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3066"/>
        <w:gridCol w:w="6006"/>
      </w:tblGrid>
      <w:tr w:rsidR="004F405D" w:rsidRPr="004F405D" w14:paraId="4B3263C1" w14:textId="77777777" w:rsidTr="006844A0">
        <w:trPr>
          <w:divId w:val="1230533409"/>
          <w:trHeight w:val="639"/>
        </w:trPr>
        <w:tc>
          <w:tcPr>
            <w:tcW w:w="3085" w:type="dxa"/>
            <w:tcMar>
              <w:top w:w="0" w:type="dxa"/>
              <w:left w:w="108" w:type="dxa"/>
              <w:bottom w:w="0" w:type="dxa"/>
              <w:right w:w="108" w:type="dxa"/>
            </w:tcMar>
            <w:vAlign w:val="center"/>
          </w:tcPr>
          <w:p w14:paraId="0B14CEB6" w14:textId="77777777" w:rsidR="006844A0" w:rsidRPr="004F405D" w:rsidRDefault="006844A0" w:rsidP="00C36CC2">
            <w:pPr>
              <w:spacing w:after="0" w:line="240" w:lineRule="auto"/>
              <w:jc w:val="center"/>
              <w:rPr>
                <w:rFonts w:ascii="Times New Roman" w:hAnsi="Times New Roman" w:cs="Times New Roman"/>
                <w:b/>
                <w:bCs/>
                <w:sz w:val="26"/>
                <w:szCs w:val="26"/>
              </w:rPr>
            </w:pPr>
            <w:r w:rsidRPr="004F405D">
              <w:rPr>
                <w:rFonts w:ascii="Times New Roman" w:hAnsi="Times New Roman" w:cs="Times New Roman"/>
                <w:b/>
                <w:bCs/>
                <w:sz w:val="26"/>
                <w:szCs w:val="26"/>
              </w:rPr>
              <w:t>ỦY BAN NHÂN DÂN</w:t>
            </w:r>
          </w:p>
          <w:p w14:paraId="384ADCEE" w14:textId="77777777" w:rsidR="006844A0" w:rsidRPr="004F405D" w:rsidRDefault="00C36CC2" w:rsidP="00C36CC2">
            <w:pPr>
              <w:spacing w:after="0" w:line="240" w:lineRule="auto"/>
              <w:jc w:val="center"/>
              <w:rPr>
                <w:rFonts w:ascii="Times New Roman" w:hAnsi="Times New Roman" w:cs="Times New Roman"/>
                <w:bCs/>
                <w:sz w:val="26"/>
                <w:szCs w:val="26"/>
              </w:rPr>
            </w:pPr>
            <w:r w:rsidRPr="004F405D">
              <w:rPr>
                <w:rFonts w:ascii="Times New Roman" w:hAnsi="Times New Roman" w:cs="Times New Roman"/>
                <w:b/>
                <w:sz w:val="26"/>
                <w:szCs w:val="26"/>
              </w:rPr>
              <w:t>THỊ TRẤN SỊA</w:t>
            </w:r>
          </w:p>
        </w:tc>
        <w:tc>
          <w:tcPr>
            <w:tcW w:w="6053" w:type="dxa"/>
            <w:tcMar>
              <w:top w:w="0" w:type="dxa"/>
              <w:left w:w="108" w:type="dxa"/>
              <w:bottom w:w="0" w:type="dxa"/>
              <w:right w:w="108" w:type="dxa"/>
            </w:tcMar>
          </w:tcPr>
          <w:p w14:paraId="2B0A74DF" w14:textId="77777777" w:rsidR="006844A0" w:rsidRPr="004F405D" w:rsidRDefault="006844A0" w:rsidP="00C36CC2">
            <w:pPr>
              <w:pStyle w:val="Heading4"/>
              <w:spacing w:before="0" w:after="0" w:line="240" w:lineRule="auto"/>
              <w:ind w:right="-168"/>
              <w:jc w:val="center"/>
              <w:rPr>
                <w:rFonts w:ascii="Times New Roman" w:hAnsi="Times New Roman" w:cs="Times New Roman"/>
                <w:i w:val="0"/>
                <w:color w:val="auto"/>
                <w:sz w:val="26"/>
                <w:szCs w:val="26"/>
              </w:rPr>
            </w:pPr>
            <w:r w:rsidRPr="004F405D">
              <w:rPr>
                <w:rFonts w:ascii="Times New Roman" w:hAnsi="Times New Roman" w:cs="Times New Roman"/>
                <w:i w:val="0"/>
                <w:color w:val="auto"/>
                <w:sz w:val="26"/>
                <w:szCs w:val="26"/>
              </w:rPr>
              <w:t xml:space="preserve">   CỘNG HÒA XÃ HỘI CHỦ NGHĨA VIỆT NAM</w:t>
            </w:r>
            <w:r w:rsidRPr="004F405D">
              <w:rPr>
                <w:rFonts w:ascii="Times New Roman" w:hAnsi="Times New Roman" w:cs="Times New Roman"/>
                <w:i w:val="0"/>
                <w:color w:val="auto"/>
                <w:sz w:val="26"/>
                <w:szCs w:val="26"/>
              </w:rPr>
              <w:br/>
            </w:r>
            <w:r w:rsidRPr="004F405D">
              <w:rPr>
                <w:rFonts w:ascii="Times New Roman" w:hAnsi="Times New Roman" w:cs="Times New Roman"/>
                <w:i w:val="0"/>
                <w:color w:val="auto"/>
                <w:sz w:val="28"/>
                <w:szCs w:val="28"/>
              </w:rPr>
              <w:t>Độc lập - Tự do - Hạnh phúc</w:t>
            </w:r>
          </w:p>
        </w:tc>
      </w:tr>
      <w:tr w:rsidR="004F405D" w:rsidRPr="004F405D" w14:paraId="737C4A11" w14:textId="77777777" w:rsidTr="006844A0">
        <w:trPr>
          <w:divId w:val="1230533409"/>
          <w:trHeight w:val="155"/>
        </w:trPr>
        <w:tc>
          <w:tcPr>
            <w:tcW w:w="3085" w:type="dxa"/>
            <w:tcMar>
              <w:top w:w="0" w:type="dxa"/>
              <w:left w:w="108" w:type="dxa"/>
              <w:bottom w:w="0" w:type="dxa"/>
              <w:right w:w="108" w:type="dxa"/>
            </w:tcMar>
          </w:tcPr>
          <w:p w14:paraId="6729CDA9" w14:textId="77777777" w:rsidR="006844A0" w:rsidRPr="004F405D" w:rsidRDefault="004F4F3C" w:rsidP="00C36CC2">
            <w:pPr>
              <w:spacing w:before="120" w:after="100" w:afterAutospacing="1"/>
              <w:jc w:val="center"/>
              <w:rPr>
                <w:rFonts w:ascii="Times New Roman" w:hAnsi="Times New Roman" w:cs="Times New Roman"/>
                <w:sz w:val="28"/>
                <w:szCs w:val="28"/>
              </w:rPr>
            </w:pPr>
            <w:r w:rsidRPr="004F405D">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73B52675" wp14:editId="07914208">
                      <wp:simplePos x="0" y="0"/>
                      <wp:positionH relativeFrom="column">
                        <wp:posOffset>577215</wp:posOffset>
                      </wp:positionH>
                      <wp:positionV relativeFrom="paragraph">
                        <wp:posOffset>11429</wp:posOffset>
                      </wp:positionV>
                      <wp:extent cx="627380" cy="0"/>
                      <wp:effectExtent l="0" t="0" r="2032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EF6ACC2" id="_x0000_t32" coordsize="21600,21600" o:spt="32" o:oned="t" path="m,l21600,21600e" filled="f">
                      <v:path arrowok="t" fillok="f" o:connecttype="none"/>
                      <o:lock v:ext="edit" shapetype="t"/>
                    </v:shapetype>
                    <v:shape id="AutoShape 2" o:spid="_x0000_s1026" type="#_x0000_t32" style="position:absolute;margin-left:45.45pt;margin-top:.9pt;width:49.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" strokecolor="black [3040]"/>
                  </w:pict>
                </mc:Fallback>
              </mc:AlternateContent>
            </w:r>
            <w:r w:rsidR="006844A0" w:rsidRPr="004F405D">
              <w:rPr>
                <w:rFonts w:ascii="Times New Roman" w:hAnsi="Times New Roman" w:cs="Times New Roman"/>
                <w:sz w:val="28"/>
                <w:szCs w:val="28"/>
              </w:rPr>
              <w:t xml:space="preserve">Số: </w:t>
            </w:r>
            <w:r w:rsidR="00C36CC2" w:rsidRPr="004F405D">
              <w:rPr>
                <w:rFonts w:ascii="Times New Roman" w:hAnsi="Times New Roman" w:cs="Times New Roman"/>
                <w:sz w:val="28"/>
                <w:szCs w:val="28"/>
              </w:rPr>
              <w:t xml:space="preserve">      </w:t>
            </w:r>
            <w:r w:rsidR="006844A0" w:rsidRPr="004F405D">
              <w:rPr>
                <w:rFonts w:ascii="Times New Roman" w:hAnsi="Times New Roman" w:cs="Times New Roman"/>
                <w:sz w:val="28"/>
                <w:szCs w:val="28"/>
              </w:rPr>
              <w:t>/BC-UBND</w:t>
            </w:r>
          </w:p>
        </w:tc>
        <w:tc>
          <w:tcPr>
            <w:tcW w:w="6053" w:type="dxa"/>
            <w:tcMar>
              <w:top w:w="0" w:type="dxa"/>
              <w:left w:w="108" w:type="dxa"/>
              <w:bottom w:w="0" w:type="dxa"/>
              <w:right w:w="108" w:type="dxa"/>
            </w:tcMar>
          </w:tcPr>
          <w:p w14:paraId="49C3B179" w14:textId="77777777" w:rsidR="006844A0" w:rsidRPr="004F405D" w:rsidRDefault="004F4F3C" w:rsidP="00F5306D">
            <w:pPr>
              <w:spacing w:before="120" w:after="100" w:afterAutospacing="1"/>
              <w:jc w:val="center"/>
              <w:rPr>
                <w:rFonts w:ascii="Times New Roman" w:hAnsi="Times New Roman" w:cs="Times New Roman"/>
                <w:i/>
                <w:sz w:val="28"/>
                <w:szCs w:val="28"/>
              </w:rPr>
            </w:pPr>
            <w:r w:rsidRPr="004F405D">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6A9ED331" wp14:editId="6A18F808">
                      <wp:simplePos x="0" y="0"/>
                      <wp:positionH relativeFrom="column">
                        <wp:posOffset>825500</wp:posOffset>
                      </wp:positionH>
                      <wp:positionV relativeFrom="paragraph">
                        <wp:posOffset>11429</wp:posOffset>
                      </wp:positionV>
                      <wp:extent cx="2163445" cy="0"/>
                      <wp:effectExtent l="0" t="0" r="2730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3445"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FE8FD7A" id="AutoShape 3" o:spid="_x0000_s1026" type="#_x0000_t32" style="position:absolute;margin-left:65pt;margin-top:.9pt;width:170.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" strokecolor="black [3040]"/>
                  </w:pict>
                </mc:Fallback>
              </mc:AlternateContent>
            </w:r>
            <w:r w:rsidR="00F5306D">
              <w:rPr>
                <w:rFonts w:ascii="Times New Roman" w:hAnsi="Times New Roman" w:cs="Times New Roman"/>
                <w:i/>
                <w:sz w:val="28"/>
                <w:szCs w:val="28"/>
              </w:rPr>
              <w:t xml:space="preserve">               </w:t>
            </w:r>
            <w:r w:rsidR="00C36CC2" w:rsidRPr="004F405D">
              <w:rPr>
                <w:rFonts w:ascii="Times New Roman" w:hAnsi="Times New Roman" w:cs="Times New Roman"/>
                <w:i/>
                <w:sz w:val="28"/>
                <w:szCs w:val="28"/>
              </w:rPr>
              <w:t>Thị trấn Sịa</w:t>
            </w:r>
            <w:r w:rsidR="006844A0" w:rsidRPr="004F405D">
              <w:rPr>
                <w:rFonts w:ascii="Times New Roman" w:hAnsi="Times New Roman" w:cs="Times New Roman"/>
                <w:i/>
                <w:sz w:val="28"/>
                <w:szCs w:val="28"/>
              </w:rPr>
              <w:t xml:space="preserve">, ngày </w:t>
            </w:r>
            <w:r w:rsidR="00FD7980">
              <w:rPr>
                <w:rFonts w:ascii="Times New Roman" w:hAnsi="Times New Roman" w:cs="Times New Roman"/>
                <w:i/>
                <w:sz w:val="28"/>
                <w:szCs w:val="28"/>
              </w:rPr>
              <w:t>15</w:t>
            </w:r>
            <w:r w:rsidR="006844A0" w:rsidRPr="004F405D">
              <w:rPr>
                <w:rFonts w:ascii="Times New Roman" w:hAnsi="Times New Roman" w:cs="Times New Roman"/>
                <w:i/>
                <w:sz w:val="28"/>
                <w:szCs w:val="28"/>
              </w:rPr>
              <w:t xml:space="preserve"> tháng </w:t>
            </w:r>
            <w:r w:rsidR="00F5306D">
              <w:rPr>
                <w:rFonts w:ascii="Times New Roman" w:hAnsi="Times New Roman" w:cs="Times New Roman"/>
                <w:i/>
                <w:sz w:val="28"/>
                <w:szCs w:val="28"/>
              </w:rPr>
              <w:t>6</w:t>
            </w:r>
            <w:r w:rsidR="006844A0" w:rsidRPr="004F405D">
              <w:rPr>
                <w:rFonts w:ascii="Times New Roman" w:hAnsi="Times New Roman" w:cs="Times New Roman"/>
                <w:i/>
                <w:sz w:val="28"/>
                <w:szCs w:val="28"/>
              </w:rPr>
              <w:t xml:space="preserve"> năm 202</w:t>
            </w:r>
            <w:r w:rsidR="004F405D" w:rsidRPr="004F405D">
              <w:rPr>
                <w:rFonts w:ascii="Times New Roman" w:hAnsi="Times New Roman" w:cs="Times New Roman"/>
                <w:i/>
                <w:sz w:val="28"/>
                <w:szCs w:val="28"/>
              </w:rPr>
              <w:t>4</w:t>
            </w:r>
          </w:p>
        </w:tc>
      </w:tr>
    </w:tbl>
    <w:p w14:paraId="02326996" w14:textId="77777777" w:rsidR="006844A0" w:rsidRPr="004F405D" w:rsidRDefault="006844A0" w:rsidP="006844A0">
      <w:pPr>
        <w:pStyle w:val="NormalWeb"/>
        <w:jc w:val="center"/>
        <w:divId w:val="1230533409"/>
        <w:rPr>
          <w:b/>
          <w:sz w:val="24"/>
          <w:szCs w:val="24"/>
        </w:rPr>
      </w:pPr>
    </w:p>
    <w:p w14:paraId="63095943" w14:textId="77777777" w:rsidR="00C36CC2" w:rsidRPr="004F405D" w:rsidRDefault="006844A0" w:rsidP="00B535E9">
      <w:pPr>
        <w:pStyle w:val="NormalWeb"/>
        <w:jc w:val="center"/>
        <w:divId w:val="1230533409"/>
        <w:rPr>
          <w:b/>
          <w:sz w:val="28"/>
          <w:szCs w:val="28"/>
        </w:rPr>
      </w:pPr>
      <w:r w:rsidRPr="004F405D">
        <w:rPr>
          <w:b/>
          <w:sz w:val="28"/>
          <w:szCs w:val="28"/>
        </w:rPr>
        <w:t xml:space="preserve">BÁO CÁO </w:t>
      </w:r>
    </w:p>
    <w:p w14:paraId="78B23AE7" w14:textId="77777777" w:rsidR="006844A0" w:rsidRPr="004F405D" w:rsidRDefault="00C36CC2" w:rsidP="00B535E9">
      <w:pPr>
        <w:pStyle w:val="NormalWeb"/>
        <w:jc w:val="center"/>
        <w:divId w:val="1230533409"/>
        <w:rPr>
          <w:b/>
          <w:sz w:val="28"/>
          <w:szCs w:val="28"/>
        </w:rPr>
      </w:pPr>
      <w:r w:rsidRPr="004F405D">
        <w:rPr>
          <w:b/>
          <w:sz w:val="28"/>
          <w:szCs w:val="28"/>
        </w:rPr>
        <w:t>Công tác kiểm soát thủ tục hành chính, triển khai cơ chế một cửa, một cửa liên thông trong giải quyết thủ tục hành chính và thực hiện thủ tục hành chính trên môi trường điện tử</w:t>
      </w:r>
      <w:r w:rsidR="004F405D" w:rsidRPr="004F405D">
        <w:rPr>
          <w:b/>
          <w:sz w:val="28"/>
          <w:szCs w:val="28"/>
        </w:rPr>
        <w:t xml:space="preserve"> Quý I</w:t>
      </w:r>
      <w:r w:rsidR="00F5306D">
        <w:rPr>
          <w:b/>
          <w:sz w:val="28"/>
          <w:szCs w:val="28"/>
        </w:rPr>
        <w:t>I</w:t>
      </w:r>
      <w:r w:rsidR="004F405D" w:rsidRPr="004F405D">
        <w:rPr>
          <w:b/>
          <w:sz w:val="28"/>
          <w:szCs w:val="28"/>
        </w:rPr>
        <w:t xml:space="preserve"> năm 2024</w:t>
      </w:r>
    </w:p>
    <w:p w14:paraId="688A9F69" w14:textId="77777777" w:rsidR="00C36CC2" w:rsidRPr="004F405D" w:rsidRDefault="004F4F3C" w:rsidP="00B535E9">
      <w:pPr>
        <w:pStyle w:val="NormalWeb"/>
        <w:ind w:firstLine="900"/>
        <w:jc w:val="center"/>
        <w:divId w:val="1230533409"/>
        <w:rPr>
          <w:b/>
          <w:color w:val="FF0000"/>
          <w:sz w:val="28"/>
          <w:szCs w:val="28"/>
        </w:rPr>
      </w:pPr>
      <w:r w:rsidRPr="004F405D">
        <w:rPr>
          <w:b/>
          <w:noProof/>
          <w:color w:val="FF0000"/>
          <w:sz w:val="28"/>
          <w:szCs w:val="28"/>
        </w:rPr>
        <mc:AlternateContent>
          <mc:Choice Requires="wps">
            <w:drawing>
              <wp:anchor distT="0" distB="0" distL="114300" distR="114300" simplePos="0" relativeHeight="251661312" behindDoc="0" locked="0" layoutInCell="1" allowOverlap="1" wp14:anchorId="5AF04710" wp14:editId="4EE309D4">
                <wp:simplePos x="0" y="0"/>
                <wp:positionH relativeFrom="column">
                  <wp:posOffset>2266950</wp:posOffset>
                </wp:positionH>
                <wp:positionV relativeFrom="paragraph">
                  <wp:posOffset>21590</wp:posOffset>
                </wp:positionV>
                <wp:extent cx="1181100" cy="0"/>
                <wp:effectExtent l="9525" t="7620" r="9525" b="1143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373A0" id="AutoShape 5" o:spid="_x0000_s1026" type="#_x0000_t32" style="position:absolute;margin-left:178.5pt;margin-top:1.7pt;width:9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"/>
            </w:pict>
          </mc:Fallback>
        </mc:AlternateContent>
      </w:r>
    </w:p>
    <w:p w14:paraId="291263C6" w14:textId="046C99EE" w:rsidR="006844A0" w:rsidRPr="00FD7980" w:rsidRDefault="006844A0" w:rsidP="00B535E9">
      <w:pPr>
        <w:pStyle w:val="BodyText"/>
        <w:ind w:left="0" w:right="27" w:firstLine="720"/>
        <w:divId w:val="1230533409"/>
      </w:pPr>
      <w:r w:rsidRPr="00FD7980">
        <w:t xml:space="preserve">Thực hiện công văn số </w:t>
      </w:r>
      <w:r w:rsidR="00C60017">
        <w:t>1813</w:t>
      </w:r>
      <w:r w:rsidRPr="00FD7980">
        <w:t>/UBND ngày</w:t>
      </w:r>
      <w:r w:rsidR="00C60017">
        <w:t xml:space="preserve"> </w:t>
      </w:r>
      <w:r w:rsidR="00C60017">
        <w:rPr>
          <w:sz w:val="24"/>
          <w:szCs w:val="24"/>
        </w:rPr>
        <w:t>10/6/2024</w:t>
      </w:r>
      <w:r w:rsidR="00C60017" w:rsidRPr="003B5C13">
        <w:rPr>
          <w:sz w:val="24"/>
          <w:szCs w:val="24"/>
        </w:rPr>
        <w:t xml:space="preserve"> </w:t>
      </w:r>
      <w:r w:rsidRPr="00FD7980">
        <w:t>của</w:t>
      </w:r>
      <w:r w:rsidR="00F5306D">
        <w:t xml:space="preserve"> UBND huyện Quảng Điền về việc B</w:t>
      </w:r>
      <w:r w:rsidRPr="00FD7980">
        <w:t xml:space="preserve">áo cáo công tác kiểm soát thủ tục hành chính, triển khai cơ chế một cửa, một cửa liên thông trong giải quyết thủ tục hành chính và thực hiện thủ tục hành chính trên môi trường điện tử </w:t>
      </w:r>
      <w:r w:rsidR="00125CE8" w:rsidRPr="00FD7980">
        <w:t xml:space="preserve">Quý </w:t>
      </w:r>
      <w:r w:rsidR="00A96E4B">
        <w:t>I</w:t>
      </w:r>
      <w:r w:rsidR="00C36CC2" w:rsidRPr="00FD7980">
        <w:t>I năm 202</w:t>
      </w:r>
      <w:r w:rsidR="00151B94" w:rsidRPr="00FD7980">
        <w:t>4</w:t>
      </w:r>
      <w:r w:rsidRPr="00FD7980">
        <w:t xml:space="preserve">, UBND </w:t>
      </w:r>
      <w:r w:rsidR="00C36CC2" w:rsidRPr="00FD7980">
        <w:t>thị trấn Sịa</w:t>
      </w:r>
      <w:r w:rsidRPr="00FD7980">
        <w:t xml:space="preserve"> báo cáo cụ thể như sau:</w:t>
      </w:r>
    </w:p>
    <w:p w14:paraId="418A7A99" w14:textId="77777777" w:rsidR="0062031D" w:rsidRPr="00FD7980" w:rsidRDefault="0062031D" w:rsidP="00B535E9">
      <w:pPr>
        <w:pStyle w:val="NormalWeb"/>
        <w:ind w:firstLine="900"/>
        <w:jc w:val="both"/>
        <w:rPr>
          <w:b/>
          <w:bCs/>
          <w:sz w:val="28"/>
          <w:szCs w:val="28"/>
        </w:rPr>
      </w:pPr>
      <w:r w:rsidRPr="00FD7980">
        <w:rPr>
          <w:b/>
          <w:bCs/>
          <w:sz w:val="28"/>
          <w:szCs w:val="28"/>
        </w:rPr>
        <w:t>I. TÌNH HÌNH, KẾT QUẢ KIỂM SOÁT THỦ TỤC HÀNH CHÍNH (TTHC)</w:t>
      </w:r>
    </w:p>
    <w:p w14:paraId="788E06FC" w14:textId="77777777" w:rsidR="0062031D" w:rsidRPr="00FD7980" w:rsidRDefault="00C36CC2" w:rsidP="00B535E9">
      <w:pPr>
        <w:pStyle w:val="NormalWeb"/>
        <w:ind w:firstLine="900"/>
        <w:jc w:val="both"/>
        <w:rPr>
          <w:b/>
          <w:bCs/>
          <w:sz w:val="28"/>
          <w:szCs w:val="28"/>
        </w:rPr>
      </w:pPr>
      <w:r w:rsidRPr="00FD7980">
        <w:rPr>
          <w:b/>
          <w:bCs/>
          <w:sz w:val="28"/>
          <w:szCs w:val="28"/>
        </w:rPr>
        <w:t>1</w:t>
      </w:r>
      <w:r w:rsidR="0062031D" w:rsidRPr="00FD7980">
        <w:rPr>
          <w:b/>
          <w:bCs/>
          <w:sz w:val="28"/>
          <w:szCs w:val="28"/>
        </w:rPr>
        <w:t>. Công bố, công khai TTHC, danh mục TTHC</w:t>
      </w:r>
    </w:p>
    <w:p w14:paraId="7BAEF5B8" w14:textId="77777777" w:rsidR="0062031D" w:rsidRPr="00FD7980" w:rsidRDefault="0062031D" w:rsidP="00B535E9">
      <w:pPr>
        <w:pStyle w:val="NormalWeb"/>
        <w:ind w:firstLine="900"/>
        <w:jc w:val="both"/>
        <w:rPr>
          <w:sz w:val="28"/>
          <w:szCs w:val="28"/>
        </w:rPr>
      </w:pPr>
      <w:r w:rsidRPr="00FD7980">
        <w:rPr>
          <w:sz w:val="28"/>
          <w:szCs w:val="28"/>
        </w:rPr>
        <w:t>- Tổng số Quyết định công bố TTHC/danh mục TTHC đã được ban hành trong kỳ</w:t>
      </w:r>
      <w:r w:rsidR="0028286D" w:rsidRPr="00FD7980">
        <w:rPr>
          <w:sz w:val="28"/>
          <w:szCs w:val="28"/>
        </w:rPr>
        <w:t xml:space="preserve"> báo cáo:</w:t>
      </w:r>
      <w:r w:rsidRPr="00FD7980">
        <w:rPr>
          <w:sz w:val="28"/>
          <w:szCs w:val="28"/>
        </w:rPr>
        <w:t xml:space="preserve"> 0</w:t>
      </w:r>
      <w:r w:rsidR="0028286D" w:rsidRPr="00FD7980">
        <w:rPr>
          <w:sz w:val="28"/>
          <w:szCs w:val="28"/>
        </w:rPr>
        <w:t>.</w:t>
      </w:r>
    </w:p>
    <w:p w14:paraId="02157D92" w14:textId="77777777" w:rsidR="0062031D" w:rsidRPr="00FD7980" w:rsidRDefault="0062031D" w:rsidP="00B535E9">
      <w:pPr>
        <w:pStyle w:val="NormalWeb"/>
        <w:ind w:firstLine="900"/>
        <w:jc w:val="both"/>
        <w:rPr>
          <w:sz w:val="28"/>
          <w:szCs w:val="28"/>
        </w:rPr>
      </w:pPr>
      <w:r w:rsidRPr="00FD7980">
        <w:rPr>
          <w:sz w:val="28"/>
          <w:szCs w:val="28"/>
        </w:rPr>
        <w:t>- Tổng số văn bản QPPL có quy định TTHC được công bố: 0</w:t>
      </w:r>
      <w:r w:rsidR="0028286D" w:rsidRPr="00FD7980">
        <w:rPr>
          <w:sz w:val="28"/>
          <w:szCs w:val="28"/>
        </w:rPr>
        <w:t>.</w:t>
      </w:r>
    </w:p>
    <w:p w14:paraId="0D7F08E8" w14:textId="77777777" w:rsidR="0028286D" w:rsidRPr="00FD7980" w:rsidRDefault="0028286D" w:rsidP="00B535E9">
      <w:pPr>
        <w:shd w:val="clear" w:color="auto" w:fill="FFFFFF"/>
        <w:spacing w:before="45" w:after="45" w:line="240" w:lineRule="auto"/>
        <w:ind w:firstLine="900"/>
        <w:jc w:val="both"/>
        <w:rPr>
          <w:rFonts w:ascii="Times New Roman" w:eastAsia="Times New Roman" w:hAnsi="Times New Roman" w:cs="Times New Roman"/>
          <w:sz w:val="28"/>
          <w:szCs w:val="28"/>
        </w:rPr>
      </w:pPr>
      <w:bookmarkStart w:id="0" w:name="bookmark149"/>
      <w:r w:rsidRPr="00FD7980">
        <w:rPr>
          <w:rFonts w:ascii="Times New Roman" w:eastAsia="Times New Roman" w:hAnsi="Times New Roman" w:cs="Times New Roman"/>
          <w:b/>
          <w:bCs/>
          <w:sz w:val="28"/>
          <w:szCs w:val="28"/>
        </w:rPr>
        <w:t>-</w:t>
      </w:r>
      <w:bookmarkEnd w:id="0"/>
      <w:r w:rsidRPr="00FD7980">
        <w:rPr>
          <w:rFonts w:ascii="Times New Roman" w:eastAsia="Times New Roman" w:hAnsi="Times New Roman" w:cs="Times New Roman"/>
          <w:sz w:val="28"/>
          <w:szCs w:val="28"/>
        </w:rPr>
        <w:t xml:space="preserve"> Tổng số TTHC thuộc thẩm quyền giải quyết của địa phương: </w:t>
      </w:r>
      <w:r w:rsidR="00201339" w:rsidRPr="009505F9">
        <w:rPr>
          <w:rFonts w:ascii="Times New Roman" w:eastAsia="Times New Roman" w:hAnsi="Times New Roman" w:cs="Times New Roman"/>
          <w:sz w:val="28"/>
          <w:szCs w:val="28"/>
        </w:rPr>
        <w:t>1</w:t>
      </w:r>
      <w:r w:rsidR="004F405D" w:rsidRPr="009505F9">
        <w:rPr>
          <w:rFonts w:ascii="Times New Roman" w:eastAsia="Times New Roman" w:hAnsi="Times New Roman" w:cs="Times New Roman"/>
          <w:sz w:val="28"/>
          <w:szCs w:val="28"/>
        </w:rPr>
        <w:t>36</w:t>
      </w:r>
      <w:r w:rsidR="005E5E15" w:rsidRPr="00F5306D">
        <w:rPr>
          <w:rFonts w:ascii="Times New Roman" w:eastAsia="Times New Roman" w:hAnsi="Times New Roman" w:cs="Times New Roman"/>
          <w:color w:val="FF0000"/>
          <w:sz w:val="28"/>
          <w:szCs w:val="28"/>
        </w:rPr>
        <w:t xml:space="preserve"> </w:t>
      </w:r>
      <w:r w:rsidR="005E5E15" w:rsidRPr="00FD7980">
        <w:rPr>
          <w:rFonts w:ascii="Times New Roman" w:eastAsia="Times New Roman" w:hAnsi="Times New Roman" w:cs="Times New Roman"/>
          <w:sz w:val="28"/>
          <w:szCs w:val="28"/>
        </w:rPr>
        <w:t>TTHC</w:t>
      </w:r>
      <w:r w:rsidRPr="00FD7980">
        <w:rPr>
          <w:rFonts w:ascii="Times New Roman" w:eastAsia="Times New Roman" w:hAnsi="Times New Roman" w:cs="Times New Roman"/>
          <w:sz w:val="28"/>
          <w:szCs w:val="28"/>
        </w:rPr>
        <w:t>.</w:t>
      </w:r>
    </w:p>
    <w:p w14:paraId="5D856EF8" w14:textId="77777777" w:rsidR="0062031D" w:rsidRPr="00FD7980" w:rsidRDefault="00C36CC2" w:rsidP="00B535E9">
      <w:pPr>
        <w:pStyle w:val="NormalWeb"/>
        <w:ind w:firstLine="900"/>
        <w:jc w:val="both"/>
        <w:rPr>
          <w:sz w:val="28"/>
          <w:szCs w:val="28"/>
        </w:rPr>
      </w:pPr>
      <w:r w:rsidRPr="00FD7980">
        <w:rPr>
          <w:rStyle w:val="Strong"/>
          <w:sz w:val="28"/>
          <w:szCs w:val="28"/>
        </w:rPr>
        <w:t>2</w:t>
      </w:r>
      <w:r w:rsidR="0062031D" w:rsidRPr="00FD7980">
        <w:rPr>
          <w:rStyle w:val="Strong"/>
          <w:sz w:val="28"/>
          <w:szCs w:val="28"/>
        </w:rPr>
        <w:t xml:space="preserve">. Rà soát, đơn giản hóa TTHC </w:t>
      </w:r>
    </w:p>
    <w:p w14:paraId="62FF03E5" w14:textId="77777777" w:rsidR="004F405D" w:rsidRPr="00FD7980" w:rsidRDefault="004F405D" w:rsidP="004F405D">
      <w:pPr>
        <w:pStyle w:val="NormalWeb"/>
        <w:spacing w:before="120" w:after="120"/>
        <w:ind w:firstLine="900"/>
        <w:jc w:val="both"/>
        <w:rPr>
          <w:sz w:val="28"/>
          <w:szCs w:val="28"/>
        </w:rPr>
      </w:pPr>
      <w:r w:rsidRPr="00FD7980">
        <w:rPr>
          <w:sz w:val="28"/>
          <w:szCs w:val="28"/>
        </w:rPr>
        <w:t>UBND thị trấn đã ban hành Kế hoạch số</w:t>
      </w:r>
      <w:r w:rsidR="00151B94" w:rsidRPr="00FD7980">
        <w:rPr>
          <w:sz w:val="28"/>
          <w:szCs w:val="28"/>
        </w:rPr>
        <w:t xml:space="preserve"> 20</w:t>
      </w:r>
      <w:r w:rsidRPr="00FD7980">
        <w:rPr>
          <w:sz w:val="28"/>
          <w:szCs w:val="28"/>
        </w:rPr>
        <w:t>/KH-UBND ngày 1</w:t>
      </w:r>
      <w:r w:rsidR="00151B94" w:rsidRPr="00FD7980">
        <w:rPr>
          <w:sz w:val="28"/>
          <w:szCs w:val="28"/>
        </w:rPr>
        <w:t>2</w:t>
      </w:r>
      <w:r w:rsidRPr="00FD7980">
        <w:rPr>
          <w:sz w:val="28"/>
          <w:szCs w:val="28"/>
        </w:rPr>
        <w:t>/01/202</w:t>
      </w:r>
      <w:r w:rsidR="00151B94" w:rsidRPr="00FD7980">
        <w:rPr>
          <w:sz w:val="28"/>
          <w:szCs w:val="28"/>
        </w:rPr>
        <w:t>4</w:t>
      </w:r>
      <w:r w:rsidRPr="00FD7980">
        <w:rPr>
          <w:sz w:val="28"/>
          <w:szCs w:val="28"/>
        </w:rPr>
        <w:t xml:space="preserve"> về rà soát, đánh giá thủ tục hành chính năm 2024 trên địa bàn thị trấn Sịa, theo đó UBND thị trấn đã chỉ đạo công chức Văn phòng - Thống kê phụ trách kiểm soát TTHC chủ trì, phối hợp với các công chức liên quan tiến hành rà soát các danh mục TTHC thuộc thẩm quyền giải quyết của UBND thị trấn.</w:t>
      </w:r>
    </w:p>
    <w:p w14:paraId="6C45664B" w14:textId="77777777" w:rsidR="0062031D" w:rsidRPr="00FD7980" w:rsidRDefault="00C36CC2" w:rsidP="00B535E9">
      <w:pPr>
        <w:pStyle w:val="NormalWeb"/>
        <w:ind w:firstLine="900"/>
        <w:jc w:val="both"/>
        <w:rPr>
          <w:b/>
          <w:bCs/>
          <w:sz w:val="28"/>
          <w:szCs w:val="28"/>
        </w:rPr>
      </w:pPr>
      <w:r w:rsidRPr="00FD7980">
        <w:rPr>
          <w:b/>
          <w:bCs/>
          <w:sz w:val="28"/>
          <w:szCs w:val="28"/>
        </w:rPr>
        <w:t>3</w:t>
      </w:r>
      <w:r w:rsidR="0062031D" w:rsidRPr="00FD7980">
        <w:rPr>
          <w:b/>
          <w:bCs/>
          <w:sz w:val="28"/>
          <w:szCs w:val="28"/>
        </w:rPr>
        <w:t>. Tiếp nhận, xử lý phản ánh, kiến nghị về quy định, TTHC</w:t>
      </w:r>
    </w:p>
    <w:p w14:paraId="3D723FFC" w14:textId="77777777" w:rsidR="0062031D" w:rsidRPr="00FD7980" w:rsidRDefault="0062031D" w:rsidP="00B535E9">
      <w:pPr>
        <w:pStyle w:val="NormalWeb"/>
        <w:ind w:firstLine="900"/>
        <w:jc w:val="both"/>
        <w:rPr>
          <w:sz w:val="28"/>
          <w:szCs w:val="28"/>
        </w:rPr>
      </w:pPr>
      <w:r w:rsidRPr="00FD7980">
        <w:rPr>
          <w:sz w:val="28"/>
          <w:szCs w:val="28"/>
        </w:rPr>
        <w:t>- Tổng số phản ánh, kiến nghị đã tiếp nhận trong kỳ báo cáo, trong đó: Số tiếp nhận mới trong kỳ:0; số từ kỳ trước chuyển qua:0; số phản ánh, kiến nghị về quy định hành chính:0; số phản ánh, kiến nghị về hành vi hành chính:0</w:t>
      </w:r>
    </w:p>
    <w:p w14:paraId="630D8062" w14:textId="77777777" w:rsidR="0062031D" w:rsidRPr="00FD7980" w:rsidRDefault="0062031D" w:rsidP="00B535E9">
      <w:pPr>
        <w:pStyle w:val="NormalWeb"/>
        <w:ind w:firstLine="900"/>
        <w:jc w:val="both"/>
        <w:rPr>
          <w:sz w:val="28"/>
          <w:szCs w:val="28"/>
        </w:rPr>
      </w:pPr>
      <w:r w:rsidRPr="00FD7980">
        <w:rPr>
          <w:sz w:val="28"/>
          <w:szCs w:val="28"/>
        </w:rPr>
        <w:t>- Số phản ánh, kiến nghị đã xử lý:0; trong đó số đã được đăng tải công khai:0</w:t>
      </w:r>
    </w:p>
    <w:p w14:paraId="180327A4" w14:textId="77777777" w:rsidR="0062031D" w:rsidRPr="00FD7980" w:rsidRDefault="0062031D" w:rsidP="00B535E9">
      <w:pPr>
        <w:pStyle w:val="NormalWeb"/>
        <w:ind w:firstLine="900"/>
        <w:jc w:val="both"/>
        <w:rPr>
          <w:sz w:val="28"/>
          <w:szCs w:val="28"/>
        </w:rPr>
      </w:pPr>
      <w:r w:rsidRPr="00FD7980">
        <w:rPr>
          <w:sz w:val="28"/>
          <w:szCs w:val="28"/>
        </w:rPr>
        <w:t>- Số phản ánh, kiến nghị đang xử lý:</w:t>
      </w:r>
      <w:r w:rsidR="00B535E9" w:rsidRPr="00FD7980">
        <w:rPr>
          <w:sz w:val="28"/>
          <w:szCs w:val="28"/>
        </w:rPr>
        <w:t xml:space="preserve"> </w:t>
      </w:r>
      <w:r w:rsidRPr="00FD7980">
        <w:rPr>
          <w:sz w:val="28"/>
          <w:szCs w:val="28"/>
        </w:rPr>
        <w:t>0</w:t>
      </w:r>
    </w:p>
    <w:p w14:paraId="4C14719B" w14:textId="77777777" w:rsidR="0062031D" w:rsidRPr="00FD7980" w:rsidRDefault="00C36CC2" w:rsidP="00B535E9">
      <w:pPr>
        <w:pStyle w:val="NormalWeb"/>
        <w:ind w:firstLine="900"/>
        <w:jc w:val="both"/>
        <w:rPr>
          <w:sz w:val="28"/>
          <w:szCs w:val="28"/>
        </w:rPr>
      </w:pPr>
      <w:r w:rsidRPr="00FD7980">
        <w:rPr>
          <w:rStyle w:val="Strong"/>
          <w:sz w:val="28"/>
          <w:szCs w:val="28"/>
        </w:rPr>
        <w:t>4</w:t>
      </w:r>
      <w:r w:rsidR="0062031D" w:rsidRPr="00FD7980">
        <w:rPr>
          <w:rStyle w:val="Strong"/>
          <w:sz w:val="28"/>
          <w:szCs w:val="28"/>
        </w:rPr>
        <w:t>. Tình hình, kết quả giải quyết TTHC</w:t>
      </w:r>
    </w:p>
    <w:p w14:paraId="47571589" w14:textId="649EB7DA" w:rsidR="0062031D" w:rsidRPr="00CA7B69" w:rsidRDefault="0062031D" w:rsidP="00B535E9">
      <w:pPr>
        <w:pStyle w:val="NormalWeb"/>
        <w:ind w:firstLine="900"/>
        <w:jc w:val="both"/>
        <w:rPr>
          <w:color w:val="000000" w:themeColor="text1"/>
          <w:sz w:val="28"/>
          <w:szCs w:val="28"/>
        </w:rPr>
      </w:pPr>
      <w:r w:rsidRPr="00CA7B69">
        <w:rPr>
          <w:color w:val="000000" w:themeColor="text1"/>
          <w:sz w:val="28"/>
          <w:szCs w:val="28"/>
        </w:rPr>
        <w:t>- Tổng số hồ sơ TTHC đã tiếp nhận trong kỳ báo cáo, trong đó: Số mới tiếp nhận trong kỳ:</w:t>
      </w:r>
      <w:r w:rsidR="005E5E15" w:rsidRPr="00CA7B69">
        <w:rPr>
          <w:color w:val="000000" w:themeColor="text1"/>
          <w:sz w:val="28"/>
          <w:szCs w:val="28"/>
        </w:rPr>
        <w:t xml:space="preserve"> </w:t>
      </w:r>
      <w:r w:rsidR="00BD5619" w:rsidRPr="00CA7B69">
        <w:rPr>
          <w:color w:val="000000" w:themeColor="text1"/>
          <w:sz w:val="28"/>
          <w:szCs w:val="28"/>
        </w:rPr>
        <w:t>704</w:t>
      </w:r>
      <w:r w:rsidRPr="00CA7B69">
        <w:rPr>
          <w:color w:val="000000" w:themeColor="text1"/>
          <w:sz w:val="28"/>
          <w:szCs w:val="28"/>
        </w:rPr>
        <w:t xml:space="preserve"> (trực tuyến:</w:t>
      </w:r>
      <w:r w:rsidR="00BD5619" w:rsidRPr="00CA7B69">
        <w:rPr>
          <w:color w:val="000000" w:themeColor="text1"/>
          <w:sz w:val="28"/>
          <w:szCs w:val="28"/>
        </w:rPr>
        <w:t>684</w:t>
      </w:r>
      <w:r w:rsidRPr="00CA7B69">
        <w:rPr>
          <w:color w:val="000000" w:themeColor="text1"/>
          <w:sz w:val="28"/>
          <w:szCs w:val="28"/>
        </w:rPr>
        <w:t>; trực tiếp và qua dịch vụ bưu chính:</w:t>
      </w:r>
      <w:r w:rsidR="00151B94" w:rsidRPr="00CA7B69">
        <w:rPr>
          <w:color w:val="000000" w:themeColor="text1"/>
          <w:sz w:val="28"/>
          <w:szCs w:val="28"/>
        </w:rPr>
        <w:t xml:space="preserve"> </w:t>
      </w:r>
      <w:r w:rsidR="00BD5619" w:rsidRPr="00CA7B69">
        <w:rPr>
          <w:color w:val="000000" w:themeColor="text1"/>
          <w:sz w:val="28"/>
          <w:szCs w:val="28"/>
        </w:rPr>
        <w:t>20</w:t>
      </w:r>
      <w:r w:rsidRPr="00CA7B69">
        <w:rPr>
          <w:color w:val="000000" w:themeColor="text1"/>
          <w:sz w:val="28"/>
          <w:szCs w:val="28"/>
        </w:rPr>
        <w:t>); số từ kỳ trước chuyển qua:</w:t>
      </w:r>
      <w:r w:rsidR="00B535E9" w:rsidRPr="00CA7B69">
        <w:rPr>
          <w:color w:val="000000" w:themeColor="text1"/>
          <w:sz w:val="28"/>
          <w:szCs w:val="28"/>
        </w:rPr>
        <w:t xml:space="preserve"> </w:t>
      </w:r>
      <w:r w:rsidR="006D1210" w:rsidRPr="00CA7B69">
        <w:rPr>
          <w:color w:val="000000" w:themeColor="text1"/>
          <w:sz w:val="28"/>
          <w:szCs w:val="28"/>
        </w:rPr>
        <w:t>0</w:t>
      </w:r>
      <w:r w:rsidR="00B535E9" w:rsidRPr="00CA7B69">
        <w:rPr>
          <w:color w:val="000000" w:themeColor="text1"/>
          <w:sz w:val="28"/>
          <w:szCs w:val="28"/>
        </w:rPr>
        <w:t>.</w:t>
      </w:r>
    </w:p>
    <w:p w14:paraId="72E1F485" w14:textId="1FCE72C7" w:rsidR="0062031D" w:rsidRPr="00CA7B69" w:rsidRDefault="0062031D" w:rsidP="00B535E9">
      <w:pPr>
        <w:pStyle w:val="NormalWeb"/>
        <w:ind w:firstLine="900"/>
        <w:jc w:val="both"/>
        <w:rPr>
          <w:color w:val="000000" w:themeColor="text1"/>
          <w:sz w:val="28"/>
          <w:szCs w:val="28"/>
        </w:rPr>
      </w:pPr>
      <w:r w:rsidRPr="00CA7B69">
        <w:rPr>
          <w:color w:val="000000" w:themeColor="text1"/>
          <w:sz w:val="28"/>
          <w:szCs w:val="28"/>
        </w:rPr>
        <w:lastRenderedPageBreak/>
        <w:t>- Số lượng hồ sơ đã giải quyết:</w:t>
      </w:r>
      <w:r w:rsidR="006D1210" w:rsidRPr="00CA7B69">
        <w:rPr>
          <w:color w:val="000000" w:themeColor="text1"/>
          <w:sz w:val="28"/>
          <w:szCs w:val="28"/>
        </w:rPr>
        <w:t xml:space="preserve"> 691; t</w:t>
      </w:r>
      <w:r w:rsidRPr="00CA7B69">
        <w:rPr>
          <w:color w:val="000000" w:themeColor="text1"/>
          <w:sz w:val="28"/>
          <w:szCs w:val="28"/>
        </w:rPr>
        <w:t>rong đó, giải quyết trước hạ</w:t>
      </w:r>
      <w:r w:rsidR="00D2730B" w:rsidRPr="00CA7B69">
        <w:rPr>
          <w:color w:val="000000" w:themeColor="text1"/>
          <w:sz w:val="28"/>
          <w:szCs w:val="28"/>
        </w:rPr>
        <w:t>n:</w:t>
      </w:r>
      <w:r w:rsidR="006D1210" w:rsidRPr="00CA7B69">
        <w:rPr>
          <w:color w:val="000000" w:themeColor="text1"/>
          <w:sz w:val="28"/>
          <w:szCs w:val="28"/>
        </w:rPr>
        <w:t>623</w:t>
      </w:r>
      <w:r w:rsidRPr="00CA7B69">
        <w:rPr>
          <w:color w:val="000000" w:themeColor="text1"/>
          <w:sz w:val="28"/>
          <w:szCs w:val="28"/>
        </w:rPr>
        <w:t>, đúng hạn:</w:t>
      </w:r>
      <w:r w:rsidR="00CA7B69" w:rsidRPr="00CA7B69">
        <w:rPr>
          <w:color w:val="000000" w:themeColor="text1"/>
          <w:sz w:val="28"/>
          <w:szCs w:val="28"/>
        </w:rPr>
        <w:t xml:space="preserve"> </w:t>
      </w:r>
      <w:r w:rsidR="006D1210" w:rsidRPr="00CA7B69">
        <w:rPr>
          <w:color w:val="000000" w:themeColor="text1"/>
          <w:sz w:val="28"/>
          <w:szCs w:val="28"/>
        </w:rPr>
        <w:t>68</w:t>
      </w:r>
      <w:r w:rsidRPr="00CA7B69">
        <w:rPr>
          <w:color w:val="000000" w:themeColor="text1"/>
          <w:sz w:val="28"/>
          <w:szCs w:val="28"/>
        </w:rPr>
        <w:t>, quá hạn:</w:t>
      </w:r>
      <w:r w:rsidR="00B535E9" w:rsidRPr="00CA7B69">
        <w:rPr>
          <w:color w:val="000000" w:themeColor="text1"/>
          <w:sz w:val="28"/>
          <w:szCs w:val="28"/>
        </w:rPr>
        <w:t xml:space="preserve"> </w:t>
      </w:r>
      <w:r w:rsidR="005E5E15" w:rsidRPr="00CA7B69">
        <w:rPr>
          <w:color w:val="000000" w:themeColor="text1"/>
          <w:sz w:val="28"/>
          <w:szCs w:val="28"/>
        </w:rPr>
        <w:t>0</w:t>
      </w:r>
      <w:r w:rsidR="00151B94" w:rsidRPr="00CA7B69">
        <w:rPr>
          <w:color w:val="000000" w:themeColor="text1"/>
          <w:sz w:val="28"/>
          <w:szCs w:val="28"/>
        </w:rPr>
        <w:t>0</w:t>
      </w:r>
      <w:r w:rsidR="005E5E15" w:rsidRPr="00CA7B69">
        <w:rPr>
          <w:color w:val="000000" w:themeColor="text1"/>
          <w:sz w:val="28"/>
          <w:szCs w:val="28"/>
        </w:rPr>
        <w:t>.</w:t>
      </w:r>
    </w:p>
    <w:p w14:paraId="616E84A8" w14:textId="77777777" w:rsidR="0062031D" w:rsidRPr="00CA7B69" w:rsidRDefault="0062031D" w:rsidP="00B535E9">
      <w:pPr>
        <w:pStyle w:val="NormalWeb"/>
        <w:ind w:firstLine="900"/>
        <w:jc w:val="both"/>
        <w:rPr>
          <w:color w:val="000000" w:themeColor="text1"/>
          <w:sz w:val="28"/>
          <w:szCs w:val="28"/>
        </w:rPr>
      </w:pPr>
      <w:r w:rsidRPr="00CA7B69">
        <w:rPr>
          <w:color w:val="000000" w:themeColor="text1"/>
          <w:sz w:val="28"/>
          <w:szCs w:val="28"/>
        </w:rPr>
        <w:t>- Số lượng hồ sơ đang giải quyết:</w:t>
      </w:r>
      <w:r w:rsidR="005E5E15" w:rsidRPr="00CA7B69">
        <w:rPr>
          <w:color w:val="000000" w:themeColor="text1"/>
          <w:sz w:val="28"/>
          <w:szCs w:val="28"/>
        </w:rPr>
        <w:t xml:space="preserve"> </w:t>
      </w:r>
      <w:r w:rsidR="00151B94" w:rsidRPr="00CA7B69">
        <w:rPr>
          <w:color w:val="000000" w:themeColor="text1"/>
          <w:sz w:val="28"/>
          <w:szCs w:val="28"/>
        </w:rPr>
        <w:t>1</w:t>
      </w:r>
      <w:r w:rsidR="00E51878" w:rsidRPr="00CA7B69">
        <w:rPr>
          <w:color w:val="000000" w:themeColor="text1"/>
          <w:sz w:val="28"/>
          <w:szCs w:val="28"/>
        </w:rPr>
        <w:t>3</w:t>
      </w:r>
      <w:r w:rsidRPr="00CA7B69">
        <w:rPr>
          <w:color w:val="000000" w:themeColor="text1"/>
          <w:sz w:val="28"/>
          <w:szCs w:val="28"/>
        </w:rPr>
        <w:t>; trong đó, trong hạ</w:t>
      </w:r>
      <w:r w:rsidR="005E5E15" w:rsidRPr="00CA7B69">
        <w:rPr>
          <w:color w:val="000000" w:themeColor="text1"/>
          <w:sz w:val="28"/>
          <w:szCs w:val="28"/>
        </w:rPr>
        <w:t>n:</w:t>
      </w:r>
      <w:r w:rsidR="00151B94" w:rsidRPr="00CA7B69">
        <w:rPr>
          <w:color w:val="000000" w:themeColor="text1"/>
          <w:sz w:val="28"/>
          <w:szCs w:val="28"/>
        </w:rPr>
        <w:t>1</w:t>
      </w:r>
      <w:r w:rsidR="00E51878" w:rsidRPr="00CA7B69">
        <w:rPr>
          <w:color w:val="000000" w:themeColor="text1"/>
          <w:sz w:val="28"/>
          <w:szCs w:val="28"/>
        </w:rPr>
        <w:t>3</w:t>
      </w:r>
      <w:r w:rsidRPr="00CA7B69">
        <w:rPr>
          <w:color w:val="000000" w:themeColor="text1"/>
          <w:sz w:val="28"/>
          <w:szCs w:val="28"/>
        </w:rPr>
        <w:t>, quá hạ</w:t>
      </w:r>
      <w:r w:rsidR="005E5E15" w:rsidRPr="00CA7B69">
        <w:rPr>
          <w:color w:val="000000" w:themeColor="text1"/>
          <w:sz w:val="28"/>
          <w:szCs w:val="28"/>
        </w:rPr>
        <w:t>n:0</w:t>
      </w:r>
      <w:r w:rsidR="00B535E9" w:rsidRPr="00CA7B69">
        <w:rPr>
          <w:color w:val="000000" w:themeColor="text1"/>
          <w:sz w:val="28"/>
          <w:szCs w:val="28"/>
        </w:rPr>
        <w:t>.</w:t>
      </w:r>
    </w:p>
    <w:p w14:paraId="67E40210" w14:textId="77777777" w:rsidR="0062031D" w:rsidRPr="00FD7980" w:rsidRDefault="0028286D" w:rsidP="00B535E9">
      <w:pPr>
        <w:pStyle w:val="NormalWeb"/>
        <w:ind w:firstLine="900"/>
        <w:jc w:val="both"/>
        <w:rPr>
          <w:rFonts w:ascii="Times New Roman Bold" w:hAnsi="Times New Roman Bold"/>
          <w:b/>
          <w:bCs/>
          <w:spacing w:val="-4"/>
          <w:sz w:val="28"/>
          <w:szCs w:val="28"/>
        </w:rPr>
      </w:pPr>
      <w:r w:rsidRPr="00FD7980">
        <w:rPr>
          <w:rFonts w:ascii="Times New Roman Bold" w:hAnsi="Times New Roman Bold"/>
          <w:b/>
          <w:bCs/>
          <w:spacing w:val="-4"/>
          <w:sz w:val="28"/>
          <w:szCs w:val="28"/>
        </w:rPr>
        <w:t>5</w:t>
      </w:r>
      <w:r w:rsidR="0062031D" w:rsidRPr="00FD7980">
        <w:rPr>
          <w:rFonts w:ascii="Times New Roman Bold" w:hAnsi="Times New Roman Bold"/>
          <w:b/>
          <w:bCs/>
          <w:spacing w:val="-4"/>
          <w:sz w:val="28"/>
          <w:szCs w:val="28"/>
        </w:rPr>
        <w:t>. Triển khai cơ chế một cửa, một cửa liên thông trong giải quyết TTHC</w:t>
      </w:r>
    </w:p>
    <w:p w14:paraId="31300245" w14:textId="77777777" w:rsidR="0062031D" w:rsidRPr="00FD7980" w:rsidRDefault="0062031D" w:rsidP="00B535E9">
      <w:pPr>
        <w:pStyle w:val="NormalWeb"/>
        <w:ind w:firstLine="900"/>
        <w:jc w:val="both"/>
        <w:rPr>
          <w:sz w:val="28"/>
          <w:szCs w:val="28"/>
        </w:rPr>
      </w:pPr>
      <w:r w:rsidRPr="00FD7980">
        <w:rPr>
          <w:sz w:val="28"/>
          <w:szCs w:val="28"/>
        </w:rPr>
        <w:t>- Để tạo điều kiện thuận lợi cho công dân, tổ chức đến thực hiện thủ tục hành chính theo cơ chế một cửa, một cử</w:t>
      </w:r>
      <w:r w:rsidR="005E5E15" w:rsidRPr="00FD7980">
        <w:rPr>
          <w:sz w:val="28"/>
          <w:szCs w:val="28"/>
        </w:rPr>
        <w:t>a liên thông. UBND thị trấn</w:t>
      </w:r>
      <w:r w:rsidRPr="00FD7980">
        <w:rPr>
          <w:sz w:val="28"/>
          <w:szCs w:val="28"/>
        </w:rPr>
        <w:t xml:space="preserve"> tiếp tục tổ chức, thực hiện tốt Nghị định 61/2018/NĐ-CP ngày 23 tháng 4 năm 2018 của Chính phủ về thực hiện cơ chế một cửa, một cửa liên thông trong giải quyết thủ tục hành chính; Quyết định số 34/2019/QĐ-UBND ngày 13 tháng 6 năm 2019 của UBND tỉnh Thừa Thiên Huế về ban hành Quy định tiếp nhận, giải quyết và trả kết quả giải quyết TTHC theo cơ chế một cửa, một cửa liên thông tại UBND các xã, phường, thị trấn thuộc tỉnh Thừa Thiên Huế.</w:t>
      </w:r>
    </w:p>
    <w:p w14:paraId="19D3DE78" w14:textId="77777777" w:rsidR="00A141C8" w:rsidRPr="00FD7980" w:rsidRDefault="00A141C8" w:rsidP="00A141C8">
      <w:pPr>
        <w:widowControl w:val="0"/>
        <w:spacing w:after="0" w:line="240" w:lineRule="auto"/>
        <w:ind w:firstLine="720"/>
        <w:jc w:val="both"/>
        <w:rPr>
          <w:rFonts w:ascii="Times New Roman" w:hAnsi="Times New Roman" w:cs="Times New Roman"/>
          <w:sz w:val="28"/>
          <w:szCs w:val="28"/>
          <w:lang w:val="vi-VN"/>
        </w:rPr>
      </w:pPr>
      <w:r w:rsidRPr="00FD7980">
        <w:rPr>
          <w:rFonts w:ascii="Times New Roman" w:hAnsi="Times New Roman" w:cs="Times New Roman"/>
          <w:sz w:val="28"/>
          <w:szCs w:val="28"/>
        </w:rPr>
        <w:t>- Cán bộ công chức làm việc tại Bộ phận T</w:t>
      </w:r>
      <w:r w:rsidRPr="00FD7980">
        <w:rPr>
          <w:rFonts w:ascii="Times New Roman" w:hAnsi="Times New Roman" w:cs="Times New Roman"/>
          <w:sz w:val="28"/>
          <w:szCs w:val="28"/>
          <w:lang w:val="vi-VN"/>
        </w:rPr>
        <w:t>N</w:t>
      </w:r>
      <w:r w:rsidRPr="00FD7980">
        <w:rPr>
          <w:rFonts w:ascii="Times New Roman" w:hAnsi="Times New Roman" w:cs="Times New Roman"/>
          <w:sz w:val="28"/>
          <w:szCs w:val="28"/>
        </w:rPr>
        <w:t>&amp;TKQ UBND thị trấn thực hiện đầy đủ các quy định về niêm yết công khai, cập nhật kịp thời vào sổ theo dõi giải quyết hồ sơ</w:t>
      </w:r>
      <w:r w:rsidRPr="00FD7980">
        <w:rPr>
          <w:rFonts w:ascii="Times New Roman" w:hAnsi="Times New Roman" w:cs="Times New Roman"/>
          <w:sz w:val="28"/>
          <w:szCs w:val="28"/>
          <w:lang w:val="vi-VN"/>
        </w:rPr>
        <w:t>, sử dụng đầy đủ các loại phiếu trong tiếp nhận, giải quyết và trả k</w:t>
      </w:r>
      <w:r w:rsidRPr="00FD7980">
        <w:rPr>
          <w:rFonts w:ascii="Times New Roman" w:hAnsi="Times New Roman" w:cs="Times New Roman"/>
          <w:sz w:val="28"/>
          <w:szCs w:val="28"/>
        </w:rPr>
        <w:t>ết</w:t>
      </w:r>
      <w:r w:rsidRPr="00FD7980">
        <w:rPr>
          <w:rFonts w:ascii="Times New Roman" w:hAnsi="Times New Roman" w:cs="Times New Roman"/>
          <w:sz w:val="28"/>
          <w:szCs w:val="28"/>
          <w:lang w:val="vi-VN"/>
        </w:rPr>
        <w:t xml:space="preserve"> quả giải quyết hồ sơ TTHC</w:t>
      </w:r>
      <w:r w:rsidRPr="00FD7980">
        <w:rPr>
          <w:rFonts w:ascii="Times New Roman" w:hAnsi="Times New Roman" w:cs="Times New Roman"/>
          <w:sz w:val="28"/>
          <w:szCs w:val="28"/>
        </w:rPr>
        <w:t>.</w:t>
      </w:r>
      <w:r w:rsidRPr="00FD7980">
        <w:rPr>
          <w:rFonts w:ascii="Times New Roman" w:hAnsi="Times New Roman" w:cs="Times New Roman"/>
          <w:sz w:val="28"/>
          <w:szCs w:val="28"/>
          <w:lang w:val="vi-VN"/>
        </w:rPr>
        <w:t xml:space="preserve"> Thực hiện số hóa hồ sơ TTHC và khảo sát mức độ hài lòng trong giải quyết TTHC theo quy định.</w:t>
      </w:r>
    </w:p>
    <w:p w14:paraId="700A6D6B" w14:textId="77777777" w:rsidR="0062031D" w:rsidRPr="00FD7980" w:rsidRDefault="0062031D" w:rsidP="00B535E9">
      <w:pPr>
        <w:pStyle w:val="NormalWeb"/>
        <w:ind w:firstLine="900"/>
        <w:jc w:val="both"/>
        <w:rPr>
          <w:spacing w:val="-2"/>
          <w:sz w:val="28"/>
          <w:szCs w:val="28"/>
        </w:rPr>
      </w:pPr>
      <w:r w:rsidRPr="00FD7980">
        <w:rPr>
          <w:spacing w:val="-2"/>
          <w:sz w:val="28"/>
          <w:szCs w:val="28"/>
        </w:rPr>
        <w:t xml:space="preserve">- Tiếp tục tiến hành niêm yết tại Bộ phận TN&amp;TKQ UBND </w:t>
      </w:r>
      <w:r w:rsidR="000049A2" w:rsidRPr="00FD7980">
        <w:rPr>
          <w:spacing w:val="-2"/>
          <w:sz w:val="28"/>
          <w:szCs w:val="28"/>
        </w:rPr>
        <w:t>thị trấn</w:t>
      </w:r>
      <w:r w:rsidRPr="00FD7980">
        <w:rPr>
          <w:spacing w:val="-2"/>
          <w:sz w:val="28"/>
          <w:szCs w:val="28"/>
        </w:rPr>
        <w:t xml:space="preserve"> địa chỉ công khai tiếp nhận phản ánh, kiến nghị về quy định hành chính, của cá nhân, tổ chức, doanh nghiệp. Tình hình tiếp nhận, xử lý phản ánh, kiến nghị của cá nhân, tổ chức về quy địn</w:t>
      </w:r>
      <w:r w:rsidR="00125CE8" w:rsidRPr="00FD7980">
        <w:rPr>
          <w:spacing w:val="-2"/>
          <w:sz w:val="28"/>
          <w:szCs w:val="28"/>
        </w:rPr>
        <w:t xml:space="preserve">h hành chính. Trong Quý </w:t>
      </w:r>
      <w:r w:rsidR="000049A2" w:rsidRPr="00FD7980">
        <w:rPr>
          <w:spacing w:val="-2"/>
          <w:sz w:val="28"/>
          <w:szCs w:val="28"/>
        </w:rPr>
        <w:t>I</w:t>
      </w:r>
      <w:r w:rsidR="00964B4B">
        <w:rPr>
          <w:spacing w:val="-2"/>
          <w:sz w:val="28"/>
          <w:szCs w:val="28"/>
        </w:rPr>
        <w:t>I</w:t>
      </w:r>
      <w:r w:rsidR="000049A2" w:rsidRPr="00FD7980">
        <w:rPr>
          <w:spacing w:val="-2"/>
          <w:sz w:val="28"/>
          <w:szCs w:val="28"/>
        </w:rPr>
        <w:t>/202</w:t>
      </w:r>
      <w:r w:rsidR="003043F6" w:rsidRPr="00FD7980">
        <w:rPr>
          <w:spacing w:val="-2"/>
          <w:sz w:val="28"/>
          <w:szCs w:val="28"/>
        </w:rPr>
        <w:t>4</w:t>
      </w:r>
      <w:r w:rsidRPr="00FD7980">
        <w:rPr>
          <w:spacing w:val="-2"/>
          <w:sz w:val="28"/>
          <w:szCs w:val="28"/>
        </w:rPr>
        <w:t xml:space="preserve"> UBND </w:t>
      </w:r>
      <w:r w:rsidR="000049A2" w:rsidRPr="00FD7980">
        <w:rPr>
          <w:spacing w:val="-2"/>
          <w:sz w:val="28"/>
          <w:szCs w:val="28"/>
        </w:rPr>
        <w:t>thị trấn</w:t>
      </w:r>
      <w:r w:rsidRPr="00FD7980">
        <w:rPr>
          <w:spacing w:val="-2"/>
          <w:sz w:val="28"/>
          <w:szCs w:val="28"/>
        </w:rPr>
        <w:t xml:space="preserve"> không nhận được phản ánh, kiến nghị về quy định hành chính của tổ chức, công dân. </w:t>
      </w:r>
    </w:p>
    <w:p w14:paraId="5B149B2E" w14:textId="77777777" w:rsidR="0062031D" w:rsidRPr="00FD7980" w:rsidRDefault="0028286D" w:rsidP="00B535E9">
      <w:pPr>
        <w:pStyle w:val="NormalWeb"/>
        <w:ind w:firstLine="900"/>
        <w:jc w:val="both"/>
        <w:rPr>
          <w:b/>
          <w:bCs/>
          <w:sz w:val="28"/>
          <w:szCs w:val="28"/>
        </w:rPr>
      </w:pPr>
      <w:r w:rsidRPr="00FD7980">
        <w:rPr>
          <w:b/>
          <w:bCs/>
          <w:sz w:val="28"/>
          <w:szCs w:val="28"/>
        </w:rPr>
        <w:t>6</w:t>
      </w:r>
      <w:r w:rsidR="0062031D" w:rsidRPr="00FD7980">
        <w:rPr>
          <w:b/>
          <w:bCs/>
          <w:sz w:val="28"/>
          <w:szCs w:val="28"/>
        </w:rPr>
        <w:t>. Thực hiện TTHC trên môi trường điện tử</w:t>
      </w:r>
    </w:p>
    <w:p w14:paraId="4092108C" w14:textId="77777777" w:rsidR="007967B4" w:rsidRPr="00FD7980" w:rsidRDefault="007967B4" w:rsidP="007967B4">
      <w:pPr>
        <w:pStyle w:val="Vnbnnidung0"/>
        <w:spacing w:before="120" w:after="120" w:line="240" w:lineRule="auto"/>
        <w:ind w:firstLine="900"/>
        <w:jc w:val="both"/>
        <w:rPr>
          <w:rStyle w:val="Vnbnnidung"/>
          <w:rFonts w:ascii="Times New Roman" w:hAnsi="Times New Roman"/>
          <w:sz w:val="28"/>
          <w:szCs w:val="28"/>
          <w:lang w:eastAsia="vi-VN"/>
        </w:rPr>
      </w:pPr>
      <w:bookmarkStart w:id="1" w:name="bookmark167"/>
      <w:r w:rsidRPr="00FD7980">
        <w:rPr>
          <w:rStyle w:val="Vnbnnidung"/>
          <w:rFonts w:ascii="Times New Roman" w:hAnsi="Times New Roman"/>
          <w:sz w:val="28"/>
          <w:szCs w:val="28"/>
          <w:lang w:eastAsia="vi-VN"/>
        </w:rPr>
        <w:t>-</w:t>
      </w:r>
      <w:bookmarkEnd w:id="1"/>
      <w:r w:rsidRPr="00FD7980">
        <w:rPr>
          <w:rStyle w:val="Vnbnnidung"/>
          <w:rFonts w:ascii="Times New Roman" w:hAnsi="Times New Roman"/>
          <w:sz w:val="28"/>
          <w:szCs w:val="28"/>
          <w:lang w:eastAsia="vi-VN"/>
        </w:rPr>
        <w:t xml:space="preserve"> Thực hiện Nghị định số 45/2020/NĐ-CP ngày 08/4/2020 của Chính phủ về thực hiện thủ tục hành chính trên môi trường điện tử, UBND thị trấn đã chỉ đạo cán bộ, công chức tham gia giải quyết TTHC tại Bộ phận TN&amp;TKQ thường xuyên hướng dẫn người dân tạo tài khoản dịch vụ công quốc gia cho người dân, thực hiện tiếp nhận và giải quyết TTHC trực tuyến đầy đủ các bước, quy trình giải quyết trên phần mềm. </w:t>
      </w:r>
    </w:p>
    <w:p w14:paraId="3E91A6B9" w14:textId="77777777" w:rsidR="007967B4" w:rsidRPr="00FD7980" w:rsidRDefault="007967B4" w:rsidP="007967B4">
      <w:pPr>
        <w:pStyle w:val="Vnbnnidung0"/>
        <w:spacing w:before="120" w:after="120" w:line="240" w:lineRule="auto"/>
        <w:ind w:firstLine="900"/>
        <w:jc w:val="both"/>
        <w:rPr>
          <w:rStyle w:val="Vnbnnidung"/>
          <w:rFonts w:ascii="Times New Roman" w:hAnsi="Times New Roman"/>
          <w:sz w:val="28"/>
          <w:szCs w:val="28"/>
          <w:lang w:eastAsia="vi-VN"/>
        </w:rPr>
      </w:pPr>
      <w:r w:rsidRPr="00FD7980">
        <w:rPr>
          <w:rStyle w:val="Vnbnnidung"/>
          <w:rFonts w:ascii="Times New Roman" w:hAnsi="Times New Roman"/>
          <w:sz w:val="28"/>
          <w:szCs w:val="28"/>
          <w:lang w:eastAsia="vi-VN"/>
        </w:rPr>
        <w:t>- Bộ phận tiếp nhận và trả kết quả hiện đại xã đã triển khai cho các công chức trực tiếp tiếp nhận và giải quyết TTHC tiếp nhận và số hóa hồ sơ lên phần mềm xử lý dịch vụ công tập trung nhằm hướng tới cập nhật cơ sở dữ liệu dùng chung của tỉnh. Hiện tại các TTHC được tiếp nhận đều được số hóa thành phần hồ sơ cả đầu vào và đầu ra đảm bảo đúng quy trình và thành phần quy định.</w:t>
      </w:r>
    </w:p>
    <w:p w14:paraId="74B5D534" w14:textId="77777777" w:rsidR="007967B4" w:rsidRPr="00FD7980" w:rsidRDefault="007967B4" w:rsidP="007967B4">
      <w:pPr>
        <w:pStyle w:val="NormalWeb"/>
        <w:spacing w:before="120" w:after="120"/>
        <w:ind w:firstLine="900"/>
        <w:jc w:val="both"/>
        <w:rPr>
          <w:rStyle w:val="Vnbnnidung"/>
          <w:sz w:val="28"/>
          <w:szCs w:val="28"/>
        </w:rPr>
      </w:pPr>
      <w:r w:rsidRPr="00FD7980">
        <w:rPr>
          <w:sz w:val="28"/>
          <w:szCs w:val="28"/>
        </w:rPr>
        <w:t>- Thường xuyên thực hiện đồng bộ, cấu hình TTHC đúng với quyết định công bố TTHC của cấp trên tại phần mềm xử lý dịch vụ công tập trung của tỉnh để tiếp nhận, giải quyết và trả kết quả giải quyết hồ sơ TTHC theo quy định.</w:t>
      </w:r>
    </w:p>
    <w:p w14:paraId="7EC12F76" w14:textId="54B2798E" w:rsidR="007967B4" w:rsidRPr="006D1210" w:rsidRDefault="007967B4" w:rsidP="007967B4">
      <w:pPr>
        <w:shd w:val="clear" w:color="auto" w:fill="FFFFFF"/>
        <w:spacing w:before="120" w:after="120" w:line="240" w:lineRule="auto"/>
        <w:ind w:firstLine="900"/>
        <w:jc w:val="both"/>
        <w:rPr>
          <w:rFonts w:ascii="Times New Roman" w:eastAsia="Times New Roman" w:hAnsi="Times New Roman" w:cs="Times New Roman"/>
          <w:color w:val="000000" w:themeColor="text1"/>
          <w:sz w:val="24"/>
          <w:szCs w:val="24"/>
        </w:rPr>
      </w:pPr>
      <w:r w:rsidRPr="006D1210">
        <w:rPr>
          <w:rFonts w:ascii="Times New Roman" w:eastAsia="Times New Roman" w:hAnsi="Times New Roman" w:cs="Times New Roman"/>
          <w:color w:val="000000" w:themeColor="text1"/>
          <w:sz w:val="28"/>
          <w:szCs w:val="28"/>
        </w:rPr>
        <w:t>- Trong quý I</w:t>
      </w:r>
      <w:r w:rsidR="006D1210" w:rsidRPr="006D1210">
        <w:rPr>
          <w:rFonts w:ascii="Times New Roman" w:eastAsia="Times New Roman" w:hAnsi="Times New Roman" w:cs="Times New Roman"/>
          <w:color w:val="000000" w:themeColor="text1"/>
          <w:sz w:val="28"/>
          <w:szCs w:val="28"/>
        </w:rPr>
        <w:t xml:space="preserve">I </w:t>
      </w:r>
      <w:r w:rsidRPr="006D1210">
        <w:rPr>
          <w:rFonts w:ascii="Times New Roman" w:eastAsia="Times New Roman" w:hAnsi="Times New Roman" w:cs="Times New Roman"/>
          <w:color w:val="000000" w:themeColor="text1"/>
          <w:sz w:val="28"/>
          <w:szCs w:val="28"/>
        </w:rPr>
        <w:t>năm 2024 (từ ngày 15/</w:t>
      </w:r>
      <w:r w:rsidR="00964B4B" w:rsidRPr="006D1210">
        <w:rPr>
          <w:rFonts w:ascii="Times New Roman" w:eastAsia="Times New Roman" w:hAnsi="Times New Roman" w:cs="Times New Roman"/>
          <w:color w:val="000000" w:themeColor="text1"/>
          <w:sz w:val="28"/>
          <w:szCs w:val="28"/>
        </w:rPr>
        <w:t>03/</w:t>
      </w:r>
      <w:r w:rsidRPr="006D1210">
        <w:rPr>
          <w:rFonts w:ascii="Times New Roman" w:eastAsia="Times New Roman" w:hAnsi="Times New Roman" w:cs="Times New Roman"/>
          <w:color w:val="000000" w:themeColor="text1"/>
          <w:sz w:val="28"/>
          <w:szCs w:val="28"/>
        </w:rPr>
        <w:t>2024 – 14/</w:t>
      </w:r>
      <w:r w:rsidR="00964B4B" w:rsidRPr="006D1210">
        <w:rPr>
          <w:rFonts w:ascii="Times New Roman" w:eastAsia="Times New Roman" w:hAnsi="Times New Roman" w:cs="Times New Roman"/>
          <w:color w:val="000000" w:themeColor="text1"/>
          <w:sz w:val="28"/>
          <w:szCs w:val="28"/>
        </w:rPr>
        <w:t>6</w:t>
      </w:r>
      <w:r w:rsidRPr="006D1210">
        <w:rPr>
          <w:rFonts w:ascii="Times New Roman" w:eastAsia="Times New Roman" w:hAnsi="Times New Roman" w:cs="Times New Roman"/>
          <w:color w:val="000000" w:themeColor="text1"/>
          <w:sz w:val="28"/>
          <w:szCs w:val="28"/>
        </w:rPr>
        <w:t xml:space="preserve">/2024), Uỷ ban nhân dân thị trấn nhận được </w:t>
      </w:r>
      <w:r w:rsidR="006D1210" w:rsidRPr="006D1210">
        <w:rPr>
          <w:rFonts w:ascii="Times New Roman" w:eastAsia="Times New Roman" w:hAnsi="Times New Roman" w:cs="Times New Roman"/>
          <w:color w:val="000000" w:themeColor="text1"/>
          <w:sz w:val="28"/>
          <w:szCs w:val="28"/>
        </w:rPr>
        <w:t>704</w:t>
      </w:r>
      <w:r w:rsidRPr="006D1210">
        <w:rPr>
          <w:rFonts w:ascii="Times New Roman" w:eastAsia="Times New Roman" w:hAnsi="Times New Roman" w:cs="Times New Roman"/>
          <w:color w:val="000000" w:themeColor="text1"/>
          <w:sz w:val="28"/>
          <w:szCs w:val="28"/>
        </w:rPr>
        <w:t xml:space="preserve"> yêu cầu giải quyết thủ tục hành chính theo cơ chế một cửa, một cửa liên thông và được xử lý trên hệ thống xử lý dịch vụ công </w:t>
      </w:r>
      <w:r w:rsidRPr="006D1210">
        <w:rPr>
          <w:rFonts w:ascii="Times New Roman" w:eastAsia="Times New Roman" w:hAnsi="Times New Roman" w:cs="Times New Roman"/>
          <w:color w:val="000000" w:themeColor="text1"/>
          <w:sz w:val="28"/>
          <w:szCs w:val="28"/>
        </w:rPr>
        <w:lastRenderedPageBreak/>
        <w:t xml:space="preserve">tập trung, trong đó: Số hồ sơ mới tiếp nhận là </w:t>
      </w:r>
      <w:r w:rsidR="006D1210" w:rsidRPr="006D1210">
        <w:rPr>
          <w:rFonts w:ascii="Times New Roman" w:eastAsia="Times New Roman" w:hAnsi="Times New Roman" w:cs="Times New Roman"/>
          <w:color w:val="000000" w:themeColor="text1"/>
          <w:sz w:val="28"/>
          <w:szCs w:val="28"/>
        </w:rPr>
        <w:t>704</w:t>
      </w:r>
      <w:r w:rsidRPr="006D1210">
        <w:rPr>
          <w:rFonts w:ascii="Times New Roman" w:eastAsia="Times New Roman" w:hAnsi="Times New Roman" w:cs="Times New Roman"/>
          <w:color w:val="000000" w:themeColor="text1"/>
          <w:sz w:val="28"/>
          <w:szCs w:val="28"/>
        </w:rPr>
        <w:t xml:space="preserve"> hồ sơ; số hồ sơ từ kỳ báo cáo trước chuyển qua là </w:t>
      </w:r>
      <w:r w:rsidR="006D1210" w:rsidRPr="006D1210">
        <w:rPr>
          <w:rFonts w:ascii="Times New Roman" w:eastAsia="Times New Roman" w:hAnsi="Times New Roman" w:cs="Times New Roman"/>
          <w:color w:val="000000" w:themeColor="text1"/>
          <w:sz w:val="28"/>
          <w:szCs w:val="28"/>
        </w:rPr>
        <w:t>0</w:t>
      </w:r>
      <w:r w:rsidRPr="006D1210">
        <w:rPr>
          <w:rFonts w:ascii="Times New Roman" w:eastAsia="Times New Roman" w:hAnsi="Times New Roman" w:cs="Times New Roman"/>
          <w:color w:val="000000" w:themeColor="text1"/>
          <w:sz w:val="28"/>
          <w:szCs w:val="28"/>
        </w:rPr>
        <w:t xml:space="preserve"> hồ sơ. Số hồ sơ nộp trực tuyến </w:t>
      </w:r>
      <w:r w:rsidR="006D1210" w:rsidRPr="006D1210">
        <w:rPr>
          <w:rFonts w:ascii="Times New Roman" w:eastAsia="Times New Roman" w:hAnsi="Times New Roman" w:cs="Times New Roman"/>
          <w:color w:val="000000" w:themeColor="text1"/>
          <w:sz w:val="28"/>
          <w:szCs w:val="28"/>
        </w:rPr>
        <w:t>684</w:t>
      </w:r>
      <w:r w:rsidRPr="006D1210">
        <w:rPr>
          <w:rFonts w:ascii="Times New Roman" w:eastAsia="Times New Roman" w:hAnsi="Times New Roman" w:cs="Times New Roman"/>
          <w:color w:val="000000" w:themeColor="text1"/>
          <w:sz w:val="28"/>
          <w:szCs w:val="28"/>
        </w:rPr>
        <w:t xml:space="preserve"> hồ sơ, đạt tỷ lệ </w:t>
      </w:r>
      <w:r w:rsidR="006D1210" w:rsidRPr="006D1210">
        <w:rPr>
          <w:rFonts w:ascii="Times New Roman" w:eastAsia="Times New Roman" w:hAnsi="Times New Roman" w:cs="Times New Roman"/>
          <w:color w:val="000000" w:themeColor="text1"/>
          <w:sz w:val="28"/>
          <w:szCs w:val="28"/>
        </w:rPr>
        <w:t>97,16</w:t>
      </w:r>
      <w:r w:rsidRPr="006D1210">
        <w:rPr>
          <w:rFonts w:ascii="Times New Roman" w:eastAsia="Times New Roman" w:hAnsi="Times New Roman" w:cs="Times New Roman"/>
          <w:color w:val="000000" w:themeColor="text1"/>
          <w:sz w:val="28"/>
          <w:szCs w:val="28"/>
        </w:rPr>
        <w:t>%.</w:t>
      </w:r>
    </w:p>
    <w:p w14:paraId="5446C092" w14:textId="4A5CCBA8" w:rsidR="007967B4" w:rsidRPr="006D1210" w:rsidRDefault="007967B4" w:rsidP="007967B4">
      <w:pPr>
        <w:shd w:val="clear" w:color="auto" w:fill="FFFFFF"/>
        <w:spacing w:before="120" w:after="120" w:line="240" w:lineRule="auto"/>
        <w:ind w:firstLine="900"/>
        <w:jc w:val="both"/>
        <w:rPr>
          <w:rFonts w:ascii="Times New Roman" w:eastAsia="Times New Roman" w:hAnsi="Times New Roman" w:cs="Times New Roman"/>
          <w:color w:val="000000" w:themeColor="text1"/>
          <w:spacing w:val="-4"/>
          <w:sz w:val="28"/>
          <w:szCs w:val="28"/>
        </w:rPr>
      </w:pPr>
      <w:r w:rsidRPr="006D1210">
        <w:rPr>
          <w:rFonts w:ascii="Times New Roman" w:eastAsia="Times New Roman" w:hAnsi="Times New Roman" w:cs="Times New Roman"/>
          <w:color w:val="000000" w:themeColor="text1"/>
          <w:spacing w:val="-4"/>
          <w:sz w:val="28"/>
          <w:szCs w:val="28"/>
        </w:rPr>
        <w:t xml:space="preserve">- Kết quả giải quyết thủ tục hành chính theo cơ chế một cửa, một cửa liên thông gồm: Số hồ sơ đã giải quyết là </w:t>
      </w:r>
      <w:r w:rsidR="006D1210" w:rsidRPr="006D1210">
        <w:rPr>
          <w:rFonts w:ascii="Times New Roman" w:eastAsia="Times New Roman" w:hAnsi="Times New Roman" w:cs="Times New Roman"/>
          <w:color w:val="000000" w:themeColor="text1"/>
          <w:spacing w:val="-4"/>
          <w:sz w:val="28"/>
          <w:szCs w:val="28"/>
        </w:rPr>
        <w:t>691</w:t>
      </w:r>
      <w:r w:rsidRPr="006D1210">
        <w:rPr>
          <w:rFonts w:ascii="Times New Roman" w:eastAsia="Times New Roman" w:hAnsi="Times New Roman" w:cs="Times New Roman"/>
          <w:color w:val="000000" w:themeColor="text1"/>
          <w:spacing w:val="-4"/>
          <w:sz w:val="28"/>
          <w:szCs w:val="28"/>
        </w:rPr>
        <w:t xml:space="preserve"> hồ sơ, trong đó:</w:t>
      </w:r>
      <w:r w:rsidRPr="006D1210">
        <w:rPr>
          <w:rFonts w:ascii="Times New Roman" w:eastAsia="Times New Roman" w:hAnsi="Times New Roman" w:cs="Times New Roman"/>
          <w:color w:val="000000" w:themeColor="text1"/>
          <w:spacing w:val="-4"/>
          <w:sz w:val="24"/>
          <w:szCs w:val="24"/>
        </w:rPr>
        <w:t> </w:t>
      </w:r>
      <w:r w:rsidRPr="006D1210">
        <w:rPr>
          <w:rFonts w:ascii="Times New Roman" w:eastAsia="Times New Roman" w:hAnsi="Times New Roman" w:cs="Times New Roman"/>
          <w:color w:val="000000" w:themeColor="text1"/>
          <w:spacing w:val="-4"/>
          <w:sz w:val="28"/>
          <w:szCs w:val="28"/>
        </w:rPr>
        <w:t xml:space="preserve">Số hồ sơ giải quyết trước hạn và đúng hạn là </w:t>
      </w:r>
      <w:r w:rsidR="006D1210" w:rsidRPr="006D1210">
        <w:rPr>
          <w:rFonts w:ascii="Times New Roman" w:eastAsia="Times New Roman" w:hAnsi="Times New Roman" w:cs="Times New Roman"/>
          <w:color w:val="000000" w:themeColor="text1"/>
          <w:spacing w:val="-4"/>
          <w:sz w:val="28"/>
          <w:szCs w:val="28"/>
        </w:rPr>
        <w:t>691</w:t>
      </w:r>
      <w:r w:rsidRPr="006D1210">
        <w:rPr>
          <w:rFonts w:ascii="Times New Roman" w:eastAsia="Times New Roman" w:hAnsi="Times New Roman" w:cs="Times New Roman"/>
          <w:color w:val="000000" w:themeColor="text1"/>
          <w:spacing w:val="-4"/>
          <w:sz w:val="28"/>
          <w:szCs w:val="28"/>
        </w:rPr>
        <w:t xml:space="preserve"> hồ sơ,</w:t>
      </w:r>
      <w:r w:rsidRPr="006D1210">
        <w:rPr>
          <w:rFonts w:ascii="Times New Roman" w:eastAsia="Times New Roman" w:hAnsi="Times New Roman" w:cs="Times New Roman"/>
          <w:color w:val="000000" w:themeColor="text1"/>
          <w:spacing w:val="-4"/>
          <w:sz w:val="24"/>
          <w:szCs w:val="24"/>
        </w:rPr>
        <w:t> </w:t>
      </w:r>
      <w:r w:rsidRPr="006D1210">
        <w:rPr>
          <w:rFonts w:ascii="Times New Roman" w:eastAsia="Times New Roman" w:hAnsi="Times New Roman" w:cs="Times New Roman"/>
          <w:color w:val="000000" w:themeColor="text1"/>
          <w:spacing w:val="-4"/>
          <w:sz w:val="28"/>
          <w:szCs w:val="28"/>
        </w:rPr>
        <w:t>chiếm tỷ lệ 100 %;</w:t>
      </w:r>
      <w:r w:rsidRPr="006D1210">
        <w:rPr>
          <w:rFonts w:ascii="Times New Roman" w:eastAsia="Times New Roman" w:hAnsi="Times New Roman" w:cs="Times New Roman"/>
          <w:color w:val="000000" w:themeColor="text1"/>
          <w:spacing w:val="-4"/>
          <w:sz w:val="24"/>
          <w:szCs w:val="24"/>
        </w:rPr>
        <w:t> </w:t>
      </w:r>
      <w:r w:rsidRPr="006D1210">
        <w:rPr>
          <w:rFonts w:ascii="Times New Roman" w:eastAsia="Times New Roman" w:hAnsi="Times New Roman" w:cs="Times New Roman"/>
          <w:color w:val="000000" w:themeColor="text1"/>
          <w:spacing w:val="-4"/>
          <w:sz w:val="28"/>
          <w:szCs w:val="28"/>
        </w:rPr>
        <w:t>1</w:t>
      </w:r>
      <w:r w:rsidR="006C6CF5" w:rsidRPr="006D1210">
        <w:rPr>
          <w:rFonts w:ascii="Times New Roman" w:eastAsia="Times New Roman" w:hAnsi="Times New Roman" w:cs="Times New Roman"/>
          <w:color w:val="000000" w:themeColor="text1"/>
          <w:spacing w:val="-4"/>
          <w:sz w:val="28"/>
          <w:szCs w:val="28"/>
        </w:rPr>
        <w:t>3</w:t>
      </w:r>
      <w:r w:rsidRPr="006D1210">
        <w:rPr>
          <w:rFonts w:ascii="Times New Roman" w:eastAsia="Times New Roman" w:hAnsi="Times New Roman" w:cs="Times New Roman"/>
          <w:color w:val="000000" w:themeColor="text1"/>
          <w:spacing w:val="-4"/>
          <w:sz w:val="28"/>
          <w:szCs w:val="28"/>
        </w:rPr>
        <w:t xml:space="preserve"> hồ sơ đang giải quyết. Tỷ lệ hồ sơ số hóa phần mềm đạt 100%.</w:t>
      </w:r>
    </w:p>
    <w:p w14:paraId="395680E0" w14:textId="6D2CBA78" w:rsidR="007967B4" w:rsidRPr="00CA7B69" w:rsidRDefault="007967B4" w:rsidP="007967B4">
      <w:pPr>
        <w:shd w:val="clear" w:color="auto" w:fill="FFFFFF"/>
        <w:spacing w:before="120" w:after="120" w:line="240" w:lineRule="auto"/>
        <w:ind w:firstLine="900"/>
        <w:jc w:val="both"/>
        <w:rPr>
          <w:rFonts w:ascii="Times New Roman" w:eastAsia="Times New Roman" w:hAnsi="Times New Roman" w:cs="Times New Roman"/>
          <w:spacing w:val="-4"/>
          <w:sz w:val="28"/>
          <w:szCs w:val="28"/>
        </w:rPr>
      </w:pPr>
      <w:r w:rsidRPr="00CA7B69">
        <w:rPr>
          <w:rFonts w:ascii="Times New Roman" w:eastAsia="Times New Roman" w:hAnsi="Times New Roman" w:cs="Times New Roman"/>
          <w:spacing w:val="-4"/>
          <w:sz w:val="28"/>
          <w:szCs w:val="28"/>
        </w:rPr>
        <w:t>- Đã triển khai dịch vụ chứng thực điện tử bản sao từ bản chính, trong quý I</w:t>
      </w:r>
      <w:r w:rsidR="00964B4B" w:rsidRPr="00CA7B69">
        <w:rPr>
          <w:rFonts w:ascii="Times New Roman" w:eastAsia="Times New Roman" w:hAnsi="Times New Roman" w:cs="Times New Roman"/>
          <w:spacing w:val="-4"/>
          <w:sz w:val="28"/>
          <w:szCs w:val="28"/>
        </w:rPr>
        <w:t>I</w:t>
      </w:r>
      <w:r w:rsidRPr="00CA7B69">
        <w:rPr>
          <w:rFonts w:ascii="Times New Roman" w:eastAsia="Times New Roman" w:hAnsi="Times New Roman" w:cs="Times New Roman"/>
          <w:spacing w:val="-4"/>
          <w:sz w:val="28"/>
          <w:szCs w:val="28"/>
        </w:rPr>
        <w:t xml:space="preserve"> năm 2024 có </w:t>
      </w:r>
      <w:r w:rsidR="00CA7B69" w:rsidRPr="00CA7B69">
        <w:rPr>
          <w:rFonts w:ascii="Times New Roman" w:eastAsia="Times New Roman" w:hAnsi="Times New Roman" w:cs="Times New Roman"/>
          <w:spacing w:val="-4"/>
          <w:sz w:val="28"/>
          <w:szCs w:val="28"/>
        </w:rPr>
        <w:t>58</w:t>
      </w:r>
      <w:r w:rsidRPr="00CA7B69">
        <w:rPr>
          <w:rFonts w:ascii="Times New Roman" w:eastAsia="Times New Roman" w:hAnsi="Times New Roman" w:cs="Times New Roman"/>
          <w:spacing w:val="-4"/>
          <w:sz w:val="28"/>
          <w:szCs w:val="28"/>
        </w:rPr>
        <w:t xml:space="preserve"> bản sao điện tử từ bản chính giấy tờ, văn bản do cơ quan tổ chức có thẩm quyền của Việt Nam cấp hoặc chứng nhận.</w:t>
      </w:r>
      <w:r w:rsidR="006D1210" w:rsidRPr="00CA7B69">
        <w:rPr>
          <w:rFonts w:ascii="Times New Roman" w:eastAsia="Times New Roman" w:hAnsi="Times New Roman" w:cs="Times New Roman"/>
          <w:spacing w:val="-4"/>
          <w:sz w:val="28"/>
          <w:szCs w:val="28"/>
        </w:rPr>
        <w:t xml:space="preserve"> </w:t>
      </w:r>
    </w:p>
    <w:p w14:paraId="469AD110" w14:textId="77777777" w:rsidR="0062031D" w:rsidRPr="00FD7980" w:rsidRDefault="0028286D" w:rsidP="00B535E9">
      <w:pPr>
        <w:pStyle w:val="NormalWeb"/>
        <w:ind w:firstLine="900"/>
        <w:jc w:val="both"/>
        <w:rPr>
          <w:b/>
          <w:bCs/>
          <w:sz w:val="28"/>
          <w:szCs w:val="28"/>
        </w:rPr>
      </w:pPr>
      <w:r w:rsidRPr="00FD7980">
        <w:rPr>
          <w:b/>
          <w:bCs/>
          <w:sz w:val="28"/>
          <w:szCs w:val="28"/>
        </w:rPr>
        <w:t>7</w:t>
      </w:r>
      <w:r w:rsidR="0062031D" w:rsidRPr="00FD7980">
        <w:rPr>
          <w:b/>
          <w:bCs/>
          <w:sz w:val="28"/>
          <w:szCs w:val="28"/>
        </w:rPr>
        <w:t>. Truyền thông hỗ trợ hoạt động kiểm soát TTHC</w:t>
      </w:r>
    </w:p>
    <w:p w14:paraId="3C533BCA" w14:textId="77777777" w:rsidR="00A04FA3" w:rsidRPr="00FD7980" w:rsidRDefault="00EB421E" w:rsidP="007E7DAE">
      <w:pPr>
        <w:pStyle w:val="NormalWeb"/>
        <w:ind w:firstLine="900"/>
        <w:jc w:val="both"/>
        <w:rPr>
          <w:sz w:val="28"/>
          <w:szCs w:val="28"/>
        </w:rPr>
      </w:pPr>
      <w:r w:rsidRPr="00FD7980">
        <w:rPr>
          <w:sz w:val="28"/>
          <w:szCs w:val="28"/>
        </w:rPr>
        <w:t xml:space="preserve">- Sau khi ban hành </w:t>
      </w:r>
      <w:r w:rsidR="007E7DAE" w:rsidRPr="00FD7980">
        <w:rPr>
          <w:sz w:val="28"/>
          <w:szCs w:val="28"/>
        </w:rPr>
        <w:t>Kế hoạch số 1</w:t>
      </w:r>
      <w:r w:rsidR="007967B4" w:rsidRPr="00FD7980">
        <w:rPr>
          <w:sz w:val="28"/>
          <w:szCs w:val="28"/>
        </w:rPr>
        <w:t>5</w:t>
      </w:r>
      <w:r w:rsidR="007E7DAE" w:rsidRPr="00FD7980">
        <w:rPr>
          <w:sz w:val="28"/>
          <w:szCs w:val="28"/>
        </w:rPr>
        <w:t>/KH-UBND ngày 1</w:t>
      </w:r>
      <w:r w:rsidR="007967B4" w:rsidRPr="00FD7980">
        <w:rPr>
          <w:sz w:val="28"/>
          <w:szCs w:val="28"/>
        </w:rPr>
        <w:t>1</w:t>
      </w:r>
      <w:r w:rsidR="007E7DAE" w:rsidRPr="00FD7980">
        <w:rPr>
          <w:sz w:val="28"/>
          <w:szCs w:val="28"/>
        </w:rPr>
        <w:t>/01/202</w:t>
      </w:r>
      <w:r w:rsidR="007967B4" w:rsidRPr="00FD7980">
        <w:rPr>
          <w:sz w:val="28"/>
          <w:szCs w:val="28"/>
        </w:rPr>
        <w:t>4</w:t>
      </w:r>
      <w:r w:rsidR="007E7DAE" w:rsidRPr="00FD7980">
        <w:rPr>
          <w:sz w:val="28"/>
          <w:szCs w:val="28"/>
        </w:rPr>
        <w:t xml:space="preserve"> về tuyên truyền công tác CCHC trên địa bàn thị trấn Sịa năm 202</w:t>
      </w:r>
      <w:r w:rsidR="007967B4" w:rsidRPr="00FD7980">
        <w:rPr>
          <w:sz w:val="28"/>
          <w:szCs w:val="28"/>
        </w:rPr>
        <w:t>4</w:t>
      </w:r>
      <w:r w:rsidRPr="00FD7980">
        <w:rPr>
          <w:sz w:val="28"/>
          <w:szCs w:val="28"/>
        </w:rPr>
        <w:t xml:space="preserve">. </w:t>
      </w:r>
      <w:r w:rsidR="0062031D" w:rsidRPr="00FD7980">
        <w:rPr>
          <w:sz w:val="28"/>
          <w:szCs w:val="28"/>
        </w:rPr>
        <w:t xml:space="preserve">Uỷ ban nhân dân </w:t>
      </w:r>
      <w:r w:rsidR="000049A2" w:rsidRPr="00FD7980">
        <w:rPr>
          <w:sz w:val="28"/>
          <w:szCs w:val="28"/>
        </w:rPr>
        <w:t>thị trấn</w:t>
      </w:r>
      <w:r w:rsidR="0062031D" w:rsidRPr="00FD7980">
        <w:rPr>
          <w:sz w:val="28"/>
          <w:szCs w:val="28"/>
        </w:rPr>
        <w:t xml:space="preserve"> tiếp tục cập nhật kịp thời, đồng thời triển khai niêm yết tại bảng niêm yết danh mục thủ tục hành chính thuộc thẩm quyền giải quyết của UBND </w:t>
      </w:r>
      <w:r w:rsidR="000049A2" w:rsidRPr="00FD7980">
        <w:rPr>
          <w:sz w:val="28"/>
          <w:szCs w:val="28"/>
        </w:rPr>
        <w:t>thị trấn</w:t>
      </w:r>
      <w:r w:rsidR="0062031D" w:rsidRPr="00FD7980">
        <w:rPr>
          <w:sz w:val="28"/>
          <w:szCs w:val="28"/>
        </w:rPr>
        <w:t xml:space="preserve"> và bảng thông báo tại Bộ phận TN&amp;TKQ danh mục thủ tục hành chính thuộc thẩm quyền giải quyết. </w:t>
      </w:r>
      <w:r w:rsidRPr="00FD7980">
        <w:rPr>
          <w:sz w:val="28"/>
          <w:szCs w:val="28"/>
        </w:rPr>
        <w:t xml:space="preserve">Đồng thời, triển khai thực hiện tốt Kế hoạch </w:t>
      </w:r>
      <w:r w:rsidR="007E7DAE" w:rsidRPr="00FD7980">
        <w:rPr>
          <w:sz w:val="28"/>
          <w:szCs w:val="28"/>
        </w:rPr>
        <w:t xml:space="preserve">số </w:t>
      </w:r>
      <w:r w:rsidR="007967B4" w:rsidRPr="00FD7980">
        <w:rPr>
          <w:sz w:val="28"/>
          <w:szCs w:val="28"/>
        </w:rPr>
        <w:t>291</w:t>
      </w:r>
      <w:r w:rsidR="007E7DAE" w:rsidRPr="00FD7980">
        <w:rPr>
          <w:sz w:val="28"/>
          <w:szCs w:val="28"/>
        </w:rPr>
        <w:t xml:space="preserve">/KH-UBND ngày </w:t>
      </w:r>
      <w:r w:rsidR="007967B4" w:rsidRPr="00FD7980">
        <w:rPr>
          <w:sz w:val="28"/>
          <w:szCs w:val="28"/>
        </w:rPr>
        <w:t>29</w:t>
      </w:r>
      <w:r w:rsidR="007E7DAE" w:rsidRPr="00FD7980">
        <w:rPr>
          <w:sz w:val="28"/>
          <w:szCs w:val="28"/>
        </w:rPr>
        <w:t>/</w:t>
      </w:r>
      <w:r w:rsidR="007967B4" w:rsidRPr="00FD7980">
        <w:rPr>
          <w:sz w:val="28"/>
          <w:szCs w:val="28"/>
        </w:rPr>
        <w:t>12</w:t>
      </w:r>
      <w:r w:rsidR="007E7DAE" w:rsidRPr="00FD7980">
        <w:rPr>
          <w:sz w:val="28"/>
          <w:szCs w:val="28"/>
        </w:rPr>
        <w:t xml:space="preserve">/2023 </w:t>
      </w:r>
      <w:r w:rsidRPr="00FD7980">
        <w:rPr>
          <w:sz w:val="28"/>
          <w:szCs w:val="28"/>
        </w:rPr>
        <w:t xml:space="preserve">của UBND huyện về việc tuyên truyền công tác CCHC </w:t>
      </w:r>
      <w:r w:rsidR="007E7DAE" w:rsidRPr="00FD7980">
        <w:rPr>
          <w:sz w:val="28"/>
          <w:szCs w:val="28"/>
        </w:rPr>
        <w:t>trên địa bàn huyện</w:t>
      </w:r>
      <w:r w:rsidR="007967B4" w:rsidRPr="00FD7980">
        <w:rPr>
          <w:sz w:val="28"/>
          <w:szCs w:val="28"/>
        </w:rPr>
        <w:t xml:space="preserve"> năm 2024</w:t>
      </w:r>
      <w:r w:rsidRPr="00FD7980">
        <w:rPr>
          <w:sz w:val="28"/>
          <w:szCs w:val="28"/>
        </w:rPr>
        <w:t>.</w:t>
      </w:r>
      <w:r w:rsidR="00283A65" w:rsidRPr="00FD7980">
        <w:rPr>
          <w:sz w:val="28"/>
          <w:szCs w:val="28"/>
        </w:rPr>
        <w:t xml:space="preserve"> </w:t>
      </w:r>
      <w:r w:rsidR="0062031D" w:rsidRPr="00FD7980">
        <w:rPr>
          <w:sz w:val="28"/>
          <w:szCs w:val="28"/>
        </w:rPr>
        <w:t xml:space="preserve">Đồng thời tiến hành niêm yết các văn bản của Trung ương, tỉnh, huyện và của </w:t>
      </w:r>
      <w:r w:rsidR="000049A2" w:rsidRPr="00FD7980">
        <w:rPr>
          <w:sz w:val="28"/>
          <w:szCs w:val="28"/>
        </w:rPr>
        <w:t>thị trấn</w:t>
      </w:r>
      <w:r w:rsidR="0062031D" w:rsidRPr="00FD7980">
        <w:rPr>
          <w:sz w:val="28"/>
          <w:szCs w:val="28"/>
        </w:rPr>
        <w:t xml:space="preserve"> về công tác cải cách hành chính; thường xuyên tăng cường công tác tuyên truyền trên Trang thông tin điện tử của </w:t>
      </w:r>
      <w:r w:rsidR="000049A2" w:rsidRPr="00FD7980">
        <w:rPr>
          <w:sz w:val="28"/>
          <w:szCs w:val="28"/>
        </w:rPr>
        <w:t>thị trấn</w:t>
      </w:r>
      <w:r w:rsidR="0062031D" w:rsidRPr="00FD7980">
        <w:rPr>
          <w:sz w:val="28"/>
          <w:szCs w:val="28"/>
        </w:rPr>
        <w:t xml:space="preserve">; hệ thống đài truyền thanh </w:t>
      </w:r>
      <w:r w:rsidR="000049A2" w:rsidRPr="00FD7980">
        <w:rPr>
          <w:sz w:val="28"/>
          <w:szCs w:val="28"/>
        </w:rPr>
        <w:t>thị trấn</w:t>
      </w:r>
      <w:r w:rsidR="0062031D" w:rsidRPr="00FD7980">
        <w:rPr>
          <w:sz w:val="28"/>
          <w:szCs w:val="28"/>
        </w:rPr>
        <w:t xml:space="preserve"> nhằm nâng cao nhận thức về cải cách hành chính cho toàn thể cán bộ, công chức và người dân.</w:t>
      </w:r>
    </w:p>
    <w:p w14:paraId="60297A37" w14:textId="44B8C7A4" w:rsidR="00A04FA3" w:rsidRPr="00C36005" w:rsidRDefault="007E7DAE" w:rsidP="00B535E9">
      <w:pPr>
        <w:shd w:val="clear" w:color="auto" w:fill="FFFFFF"/>
        <w:spacing w:before="45" w:after="45" w:line="240" w:lineRule="auto"/>
        <w:ind w:firstLine="900"/>
        <w:jc w:val="both"/>
        <w:rPr>
          <w:rFonts w:ascii="Times New Roman" w:eastAsia="Times New Roman" w:hAnsi="Times New Roman" w:cs="Times New Roman"/>
          <w:color w:val="000000" w:themeColor="text1"/>
          <w:sz w:val="28"/>
          <w:szCs w:val="28"/>
        </w:rPr>
      </w:pPr>
      <w:r w:rsidRPr="00C36005">
        <w:rPr>
          <w:rFonts w:ascii="Times New Roman" w:eastAsia="Times New Roman" w:hAnsi="Times New Roman" w:cs="Times New Roman"/>
          <w:color w:val="000000" w:themeColor="text1"/>
          <w:sz w:val="28"/>
          <w:szCs w:val="28"/>
        </w:rPr>
        <w:t>- Trong Qúy I</w:t>
      </w:r>
      <w:r w:rsidR="006C647B" w:rsidRPr="00C36005">
        <w:rPr>
          <w:rFonts w:ascii="Times New Roman" w:eastAsia="Times New Roman" w:hAnsi="Times New Roman" w:cs="Times New Roman"/>
          <w:color w:val="000000" w:themeColor="text1"/>
          <w:sz w:val="28"/>
          <w:szCs w:val="28"/>
        </w:rPr>
        <w:t>I</w:t>
      </w:r>
      <w:r w:rsidR="00A04FA3" w:rsidRPr="00C36005">
        <w:rPr>
          <w:rFonts w:ascii="Times New Roman" w:eastAsia="Times New Roman" w:hAnsi="Times New Roman" w:cs="Times New Roman"/>
          <w:color w:val="000000" w:themeColor="text1"/>
          <w:sz w:val="28"/>
          <w:szCs w:val="28"/>
        </w:rPr>
        <w:t xml:space="preserve"> năm 202</w:t>
      </w:r>
      <w:r w:rsidR="007967B4" w:rsidRPr="00C36005">
        <w:rPr>
          <w:rFonts w:ascii="Times New Roman" w:eastAsia="Times New Roman" w:hAnsi="Times New Roman" w:cs="Times New Roman"/>
          <w:color w:val="000000" w:themeColor="text1"/>
          <w:sz w:val="28"/>
          <w:szCs w:val="28"/>
        </w:rPr>
        <w:t>4</w:t>
      </w:r>
      <w:r w:rsidR="00A04FA3" w:rsidRPr="00C36005">
        <w:rPr>
          <w:rFonts w:ascii="Times New Roman" w:eastAsia="Times New Roman" w:hAnsi="Times New Roman" w:cs="Times New Roman"/>
          <w:color w:val="000000" w:themeColor="text1"/>
          <w:sz w:val="28"/>
          <w:szCs w:val="28"/>
        </w:rPr>
        <w:t>, Uỷ ban ban nhân dân thị trấn đã đăng tải </w:t>
      </w:r>
      <w:r w:rsidR="00C36005" w:rsidRPr="00CA7B69">
        <w:rPr>
          <w:rFonts w:ascii="Times New Roman" w:eastAsia="Times New Roman" w:hAnsi="Times New Roman" w:cs="Times New Roman"/>
          <w:sz w:val="28"/>
          <w:szCs w:val="28"/>
        </w:rPr>
        <w:t>39</w:t>
      </w:r>
      <w:r w:rsidR="00A04FA3" w:rsidRPr="00CA7B69">
        <w:rPr>
          <w:rFonts w:ascii="Times New Roman" w:eastAsia="Times New Roman" w:hAnsi="Times New Roman" w:cs="Times New Roman"/>
          <w:sz w:val="28"/>
          <w:szCs w:val="28"/>
        </w:rPr>
        <w:t> tin</w:t>
      </w:r>
      <w:r w:rsidR="00CA7B69">
        <w:rPr>
          <w:rFonts w:ascii="Times New Roman" w:eastAsia="Times New Roman" w:hAnsi="Times New Roman" w:cs="Times New Roman"/>
          <w:sz w:val="28"/>
          <w:szCs w:val="28"/>
        </w:rPr>
        <w:t xml:space="preserve">, </w:t>
      </w:r>
      <w:r w:rsidR="00A04FA3" w:rsidRPr="00C36005">
        <w:rPr>
          <w:rFonts w:ascii="Times New Roman" w:eastAsia="Times New Roman" w:hAnsi="Times New Roman" w:cs="Times New Roman"/>
          <w:color w:val="000000" w:themeColor="text1"/>
          <w:sz w:val="28"/>
          <w:szCs w:val="28"/>
        </w:rPr>
        <w:t>bài về tuyên truyền công tác cải cách hành chính trên trang thông tin điện tử của thị trấn tại địa chỉ (</w:t>
      </w:r>
      <w:hyperlink r:id="rId7" w:history="1">
        <w:r w:rsidR="00A04FA3" w:rsidRPr="00C36005">
          <w:rPr>
            <w:rStyle w:val="Hyperlink"/>
            <w:rFonts w:ascii="Times New Roman" w:eastAsia="Times New Roman" w:hAnsi="Times New Roman" w:cs="Times New Roman"/>
            <w:b/>
            <w:bCs/>
            <w:color w:val="000000" w:themeColor="text1"/>
            <w:sz w:val="28"/>
            <w:szCs w:val="28"/>
          </w:rPr>
          <w:t>https://thitransia.thuathienhue.gov.vn</w:t>
        </w:r>
      </w:hyperlink>
      <w:r w:rsidR="00A04FA3" w:rsidRPr="00C36005">
        <w:rPr>
          <w:rFonts w:ascii="Times New Roman" w:eastAsia="Times New Roman" w:hAnsi="Times New Roman" w:cs="Times New Roman"/>
          <w:color w:val="000000" w:themeColor="text1"/>
          <w:sz w:val="28"/>
          <w:szCs w:val="28"/>
        </w:rPr>
        <w:t>).</w:t>
      </w:r>
    </w:p>
    <w:p w14:paraId="324274E9" w14:textId="77777777" w:rsidR="0062031D" w:rsidRPr="00C36005" w:rsidRDefault="0028286D" w:rsidP="00B535E9">
      <w:pPr>
        <w:pStyle w:val="NormalWeb"/>
        <w:ind w:firstLine="900"/>
        <w:jc w:val="both"/>
        <w:rPr>
          <w:b/>
          <w:bCs/>
          <w:color w:val="000000" w:themeColor="text1"/>
          <w:sz w:val="28"/>
          <w:szCs w:val="28"/>
        </w:rPr>
      </w:pPr>
      <w:r w:rsidRPr="00C36005">
        <w:rPr>
          <w:b/>
          <w:bCs/>
          <w:color w:val="000000" w:themeColor="text1"/>
          <w:sz w:val="28"/>
          <w:szCs w:val="28"/>
        </w:rPr>
        <w:t>8</w:t>
      </w:r>
      <w:r w:rsidR="0062031D" w:rsidRPr="00C36005">
        <w:rPr>
          <w:b/>
          <w:bCs/>
          <w:color w:val="000000" w:themeColor="text1"/>
          <w:sz w:val="28"/>
          <w:szCs w:val="28"/>
        </w:rPr>
        <w:t>. Kiểm tra thực hiện kiểm soát TTHC</w:t>
      </w:r>
    </w:p>
    <w:p w14:paraId="3A8BDBD2" w14:textId="77777777" w:rsidR="003C7E42" w:rsidRPr="00FD7980" w:rsidRDefault="003C7E42" w:rsidP="00B535E9">
      <w:pPr>
        <w:pStyle w:val="NormalWeb"/>
        <w:ind w:firstLine="900"/>
        <w:jc w:val="both"/>
        <w:rPr>
          <w:sz w:val="28"/>
          <w:szCs w:val="28"/>
        </w:rPr>
      </w:pPr>
      <w:r w:rsidRPr="00FD7980">
        <w:rPr>
          <w:sz w:val="28"/>
          <w:szCs w:val="28"/>
        </w:rPr>
        <w:t xml:space="preserve">UBND thị trấn đã ban hành Kế hoạch số </w:t>
      </w:r>
      <w:r w:rsidR="00B37D9D" w:rsidRPr="00FD7980">
        <w:rPr>
          <w:sz w:val="28"/>
          <w:szCs w:val="28"/>
        </w:rPr>
        <w:t>32</w:t>
      </w:r>
      <w:r w:rsidRPr="00FD7980">
        <w:rPr>
          <w:sz w:val="28"/>
          <w:szCs w:val="28"/>
        </w:rPr>
        <w:t xml:space="preserve">/KH-UBND ngày </w:t>
      </w:r>
      <w:r w:rsidR="00B37D9D" w:rsidRPr="00FD7980">
        <w:rPr>
          <w:sz w:val="28"/>
          <w:szCs w:val="28"/>
        </w:rPr>
        <w:t>24</w:t>
      </w:r>
      <w:r w:rsidRPr="00FD7980">
        <w:rPr>
          <w:sz w:val="28"/>
          <w:szCs w:val="28"/>
        </w:rPr>
        <w:t>/01/2024 về</w:t>
      </w:r>
      <w:r w:rsidRPr="00FD7980">
        <w:rPr>
          <w:b/>
          <w:sz w:val="28"/>
          <w:szCs w:val="28"/>
        </w:rPr>
        <w:t xml:space="preserve"> </w:t>
      </w:r>
      <w:hyperlink r:id="rId8" w:tgtFrame="_blank" w:history="1">
        <w:r w:rsidR="00B37D9D" w:rsidRPr="00FD7980">
          <w:rPr>
            <w:sz w:val="28"/>
            <w:szCs w:val="28"/>
          </w:rPr>
          <w:t>tự kiểm tra công tác cải cách hành chính, kiểm soát thủ tục hành chính và thực hiện ý kiến chỉ đạo năm 2024</w:t>
        </w:r>
      </w:hyperlink>
      <w:r w:rsidRPr="00FD7980">
        <w:rPr>
          <w:sz w:val="28"/>
          <w:szCs w:val="28"/>
        </w:rPr>
        <w:t>.</w:t>
      </w:r>
    </w:p>
    <w:p w14:paraId="227CE494" w14:textId="77777777" w:rsidR="0062031D" w:rsidRPr="00FD7980" w:rsidRDefault="0062031D" w:rsidP="00B535E9">
      <w:pPr>
        <w:pStyle w:val="NormalWeb"/>
        <w:ind w:firstLine="900"/>
        <w:jc w:val="both"/>
        <w:rPr>
          <w:b/>
          <w:bCs/>
          <w:sz w:val="28"/>
          <w:szCs w:val="28"/>
        </w:rPr>
      </w:pPr>
      <w:r w:rsidRPr="00FD7980">
        <w:rPr>
          <w:b/>
          <w:bCs/>
          <w:sz w:val="28"/>
          <w:szCs w:val="28"/>
        </w:rPr>
        <w:t>II. ĐÁNH GIÁ CHUNG</w:t>
      </w:r>
    </w:p>
    <w:p w14:paraId="2C59BAB6" w14:textId="77777777" w:rsidR="0062031D" w:rsidRPr="00FD7980" w:rsidRDefault="0062031D" w:rsidP="00B535E9">
      <w:pPr>
        <w:pStyle w:val="NormalWeb"/>
        <w:ind w:firstLine="900"/>
        <w:jc w:val="both"/>
        <w:rPr>
          <w:sz w:val="28"/>
          <w:szCs w:val="28"/>
        </w:rPr>
      </w:pPr>
      <w:r w:rsidRPr="00FD7980">
        <w:rPr>
          <w:rStyle w:val="Strong"/>
          <w:sz w:val="28"/>
          <w:szCs w:val="28"/>
        </w:rPr>
        <w:t>1. Những ưu điểm</w:t>
      </w:r>
    </w:p>
    <w:p w14:paraId="095CB3C2" w14:textId="77777777" w:rsidR="00D5306F" w:rsidRPr="00FD7980" w:rsidRDefault="00D5306F" w:rsidP="00D5306F">
      <w:pPr>
        <w:spacing w:before="120" w:after="120" w:line="240" w:lineRule="auto"/>
        <w:ind w:firstLine="900"/>
        <w:jc w:val="both"/>
        <w:rPr>
          <w:rFonts w:ascii="Times New Roman" w:hAnsi="Times New Roman" w:cs="Times New Roman"/>
          <w:b/>
          <w:sz w:val="28"/>
          <w:szCs w:val="28"/>
        </w:rPr>
      </w:pPr>
      <w:r w:rsidRPr="00FD7980">
        <w:rPr>
          <w:rFonts w:ascii="Times New Roman" w:hAnsi="Times New Roman" w:cs="Times New Roman"/>
          <w:sz w:val="28"/>
          <w:szCs w:val="28"/>
        </w:rPr>
        <w:t>-</w:t>
      </w:r>
      <w:r w:rsidRPr="00FD7980">
        <w:rPr>
          <w:rFonts w:ascii="Times New Roman" w:hAnsi="Times New Roman" w:cs="Times New Roman"/>
          <w:b/>
          <w:sz w:val="28"/>
          <w:szCs w:val="28"/>
        </w:rPr>
        <w:t xml:space="preserve"> </w:t>
      </w:r>
      <w:r w:rsidRPr="00FD7980">
        <w:rPr>
          <w:rFonts w:ascii="Times New Roman" w:hAnsi="Times New Roman" w:cs="Times New Roman"/>
          <w:sz w:val="28"/>
          <w:szCs w:val="28"/>
          <w:shd w:val="clear" w:color="auto" w:fill="FFFFFF"/>
        </w:rPr>
        <w:t>Sự quan tâm lãnh, chỉ đạo của UBND huyện cũng như công tác phối hợp giữa các ban ngành về công tác cải cách hành chính, công tác kiểm soát TTHC trên địa bàn thị trấn; ý thức trách nhiệm và sự nổ lực phấn đấu của cán bộ, công chức làm công tác CCHC, cán bộ đầu mối thực hiện kiểm soát TTHC.</w:t>
      </w:r>
      <w:r w:rsidRPr="00FD7980">
        <w:rPr>
          <w:rFonts w:ascii="Times New Roman" w:hAnsi="Times New Roman" w:cs="Times New Roman"/>
          <w:sz w:val="28"/>
          <w:szCs w:val="28"/>
        </w:rPr>
        <w:t xml:space="preserve"> </w:t>
      </w:r>
    </w:p>
    <w:p w14:paraId="4468D292" w14:textId="77777777" w:rsidR="00D5306F" w:rsidRPr="00FD7980" w:rsidRDefault="00D5306F" w:rsidP="00D5306F">
      <w:pPr>
        <w:pStyle w:val="NormalWeb"/>
        <w:spacing w:before="120" w:after="120"/>
        <w:ind w:firstLine="900"/>
        <w:jc w:val="both"/>
        <w:rPr>
          <w:sz w:val="28"/>
          <w:szCs w:val="28"/>
        </w:rPr>
      </w:pPr>
      <w:r w:rsidRPr="00FD7980">
        <w:rPr>
          <w:sz w:val="28"/>
          <w:szCs w:val="28"/>
        </w:rPr>
        <w:t>- Việc kịp thời đồng bộ thủ tục, cấu hình quy trình giải quyết trên phần mềm xử lý dịch vụ công đã góp phần nâng cao hiệu quả giải quyết TTHC cho nhân dân.</w:t>
      </w:r>
    </w:p>
    <w:p w14:paraId="0463149E" w14:textId="77777777" w:rsidR="0062031D" w:rsidRPr="00FD7980" w:rsidRDefault="0062031D" w:rsidP="00B535E9">
      <w:pPr>
        <w:pStyle w:val="NormalWeb"/>
        <w:ind w:firstLine="900"/>
        <w:jc w:val="both"/>
        <w:rPr>
          <w:sz w:val="28"/>
          <w:szCs w:val="28"/>
        </w:rPr>
      </w:pPr>
      <w:r w:rsidRPr="00FD7980">
        <w:rPr>
          <w:rStyle w:val="Strong"/>
          <w:sz w:val="28"/>
          <w:szCs w:val="28"/>
        </w:rPr>
        <w:t xml:space="preserve">2. </w:t>
      </w:r>
      <w:r w:rsidR="00283A65" w:rsidRPr="00FD7980">
        <w:rPr>
          <w:rStyle w:val="Strong"/>
          <w:sz w:val="28"/>
          <w:szCs w:val="28"/>
        </w:rPr>
        <w:t>Tồn tại, hạn chế</w:t>
      </w:r>
      <w:r w:rsidRPr="00FD7980">
        <w:rPr>
          <w:rStyle w:val="Strong"/>
          <w:sz w:val="28"/>
          <w:szCs w:val="28"/>
        </w:rPr>
        <w:t xml:space="preserve"> </w:t>
      </w:r>
    </w:p>
    <w:p w14:paraId="681AA240" w14:textId="77777777" w:rsidR="00283A65" w:rsidRPr="00FD7980" w:rsidRDefault="00283A65" w:rsidP="00283A65">
      <w:pPr>
        <w:pStyle w:val="NormalWeb"/>
        <w:ind w:firstLine="900"/>
        <w:jc w:val="both"/>
        <w:rPr>
          <w:sz w:val="28"/>
          <w:szCs w:val="28"/>
        </w:rPr>
      </w:pPr>
      <w:r w:rsidRPr="00FD7980">
        <w:rPr>
          <w:sz w:val="28"/>
          <w:szCs w:val="28"/>
          <w:lang w:val="nl-NL"/>
        </w:rPr>
        <w:lastRenderedPageBreak/>
        <w:t>- Các văn bản liên quan đến công bố TTHC nhiều, thường xuyên thay đổi, bổ sung trong thời gian qua nên việc phối hợp rà soát, cập nhật, công khai các thủ tục hành chính thuộc thẩm quyền giải quyết của UBND thị trấn nhìn chung vẫn còn chậm so với yêu cầu.</w:t>
      </w:r>
    </w:p>
    <w:p w14:paraId="60CF5B92" w14:textId="77777777" w:rsidR="0062031D" w:rsidRPr="00FD7980" w:rsidRDefault="0062031D" w:rsidP="00B535E9">
      <w:pPr>
        <w:pStyle w:val="NormalWeb"/>
        <w:ind w:firstLine="900"/>
        <w:jc w:val="both"/>
        <w:rPr>
          <w:b/>
          <w:bCs/>
          <w:sz w:val="28"/>
          <w:szCs w:val="28"/>
        </w:rPr>
      </w:pPr>
      <w:r w:rsidRPr="00FD7980">
        <w:rPr>
          <w:b/>
          <w:bCs/>
          <w:sz w:val="28"/>
          <w:szCs w:val="28"/>
        </w:rPr>
        <w:t>III. PHƯƠNG HƯỚNG, NHIỆM VỤ CỦA KỲ TIẾP THEO</w:t>
      </w:r>
    </w:p>
    <w:p w14:paraId="0DF8E694" w14:textId="77777777" w:rsidR="00B37D9D" w:rsidRPr="00FD7980" w:rsidRDefault="00B37D9D" w:rsidP="00B37D9D">
      <w:pPr>
        <w:spacing w:before="120" w:after="120" w:line="240" w:lineRule="auto"/>
        <w:ind w:firstLine="900"/>
        <w:jc w:val="both"/>
        <w:rPr>
          <w:rFonts w:ascii="Times New Roman" w:hAnsi="Times New Roman" w:cs="Times New Roman"/>
          <w:sz w:val="28"/>
          <w:szCs w:val="28"/>
        </w:rPr>
      </w:pPr>
      <w:r w:rsidRPr="00FD7980">
        <w:rPr>
          <w:rStyle w:val="Strong"/>
          <w:rFonts w:ascii="Times New Roman" w:hAnsi="Times New Roman" w:cs="Times New Roman"/>
          <w:b w:val="0"/>
          <w:spacing w:val="-4"/>
          <w:sz w:val="28"/>
          <w:szCs w:val="28"/>
        </w:rPr>
        <w:t>1.</w:t>
      </w:r>
      <w:r w:rsidRPr="00FD7980">
        <w:rPr>
          <w:rFonts w:ascii="Times New Roman" w:hAnsi="Times New Roman" w:cs="Times New Roman"/>
          <w:spacing w:val="-4"/>
          <w:sz w:val="28"/>
          <w:szCs w:val="28"/>
        </w:rPr>
        <w:t xml:space="preserve"> </w:t>
      </w:r>
      <w:r w:rsidRPr="00FD7980">
        <w:rPr>
          <w:rFonts w:ascii="Times New Roman" w:hAnsi="Times New Roman" w:cs="Times New Roman"/>
          <w:sz w:val="28"/>
          <w:szCs w:val="28"/>
        </w:rPr>
        <w:t>Bám sát các nhiệm vụ trọng tâm của hoạt động cải cách hành chính. Đồng thời thực hiện tốt Kế hoạch số 0</w:t>
      </w:r>
      <w:r w:rsidR="00CA3D1D" w:rsidRPr="00FD7980">
        <w:rPr>
          <w:rFonts w:ascii="Times New Roman" w:hAnsi="Times New Roman" w:cs="Times New Roman"/>
          <w:sz w:val="28"/>
          <w:szCs w:val="28"/>
        </w:rPr>
        <w:t>6</w:t>
      </w:r>
      <w:r w:rsidRPr="00FD7980">
        <w:rPr>
          <w:rFonts w:ascii="Times New Roman" w:hAnsi="Times New Roman" w:cs="Times New Roman"/>
          <w:sz w:val="28"/>
          <w:szCs w:val="28"/>
        </w:rPr>
        <w:t>/KH-UBND ngày 0</w:t>
      </w:r>
      <w:r w:rsidR="00CA3D1D" w:rsidRPr="00FD7980">
        <w:rPr>
          <w:rFonts w:ascii="Times New Roman" w:hAnsi="Times New Roman" w:cs="Times New Roman"/>
          <w:sz w:val="28"/>
          <w:szCs w:val="28"/>
        </w:rPr>
        <w:t>8</w:t>
      </w:r>
      <w:r w:rsidRPr="00FD7980">
        <w:rPr>
          <w:rFonts w:ascii="Times New Roman" w:hAnsi="Times New Roman" w:cs="Times New Roman"/>
          <w:sz w:val="28"/>
          <w:szCs w:val="28"/>
        </w:rPr>
        <w:t xml:space="preserve"> tháng 01 năm 202</w:t>
      </w:r>
      <w:r w:rsidR="00CA3D1D" w:rsidRPr="00FD7980">
        <w:rPr>
          <w:rFonts w:ascii="Times New Roman" w:hAnsi="Times New Roman" w:cs="Times New Roman"/>
          <w:sz w:val="28"/>
          <w:szCs w:val="28"/>
        </w:rPr>
        <w:t xml:space="preserve">4 </w:t>
      </w:r>
      <w:r w:rsidRPr="00FD7980">
        <w:rPr>
          <w:rFonts w:ascii="Times New Roman" w:hAnsi="Times New Roman" w:cs="Times New Roman"/>
          <w:sz w:val="28"/>
          <w:szCs w:val="28"/>
        </w:rPr>
        <w:t>của Ủy ban nhân dân huyện Quảng Điền về Kiểm soát thủ tục hành chính</w:t>
      </w:r>
      <w:r w:rsidRPr="00FD7980">
        <w:rPr>
          <w:rFonts w:ascii="Times New Roman" w:hAnsi="Times New Roman" w:cs="Times New Roman"/>
        </w:rPr>
        <w:t xml:space="preserve"> </w:t>
      </w:r>
      <w:r w:rsidRPr="00FD7980">
        <w:rPr>
          <w:rFonts w:ascii="Times New Roman" w:hAnsi="Times New Roman" w:cs="Times New Roman"/>
          <w:sz w:val="28"/>
          <w:szCs w:val="28"/>
        </w:rPr>
        <w:t>năm 202</w:t>
      </w:r>
      <w:r w:rsidR="00CA3D1D" w:rsidRPr="00FD7980">
        <w:rPr>
          <w:rFonts w:ascii="Times New Roman" w:hAnsi="Times New Roman" w:cs="Times New Roman"/>
          <w:sz w:val="28"/>
          <w:szCs w:val="28"/>
        </w:rPr>
        <w:t>4</w:t>
      </w:r>
      <w:r w:rsidRPr="00FD7980">
        <w:rPr>
          <w:rFonts w:ascii="Times New Roman" w:hAnsi="Times New Roman" w:cs="Times New Roman"/>
          <w:sz w:val="28"/>
          <w:szCs w:val="28"/>
        </w:rPr>
        <w:t xml:space="preserve"> trên địa bàn huyện Quảng Điền và Kế hoạch số 20/KH-UBND ngày 12/01/2024 về </w:t>
      </w:r>
      <w:r w:rsidRPr="00FD7980">
        <w:rPr>
          <w:rStyle w:val="fontstyle01"/>
          <w:b w:val="0"/>
          <w:color w:val="auto"/>
        </w:rPr>
        <w:t>Kiểm soát thủ tục hành chính năm 2024.</w:t>
      </w:r>
    </w:p>
    <w:p w14:paraId="20B27CE1" w14:textId="77777777" w:rsidR="0062031D" w:rsidRPr="00FD7980" w:rsidRDefault="00B24959" w:rsidP="00B535E9">
      <w:pPr>
        <w:pStyle w:val="NormalWeb"/>
        <w:ind w:firstLine="900"/>
        <w:jc w:val="both"/>
        <w:rPr>
          <w:sz w:val="28"/>
          <w:szCs w:val="28"/>
        </w:rPr>
      </w:pPr>
      <w:r w:rsidRPr="00FD7980">
        <w:rPr>
          <w:rStyle w:val="Strong"/>
          <w:sz w:val="28"/>
          <w:szCs w:val="28"/>
        </w:rPr>
        <w:t>2</w:t>
      </w:r>
      <w:r w:rsidR="0062031D" w:rsidRPr="00FD7980">
        <w:rPr>
          <w:rStyle w:val="Strong"/>
          <w:sz w:val="28"/>
          <w:szCs w:val="28"/>
        </w:rPr>
        <w:t>.</w:t>
      </w:r>
      <w:r w:rsidR="0062031D" w:rsidRPr="00FD7980">
        <w:rPr>
          <w:sz w:val="28"/>
          <w:szCs w:val="28"/>
        </w:rPr>
        <w:t xml:space="preserve"> Ban hành đầy đủ, đúng thời gian quy định các văn bản của UBND </w:t>
      </w:r>
      <w:r w:rsidRPr="00FD7980">
        <w:rPr>
          <w:sz w:val="28"/>
          <w:szCs w:val="28"/>
        </w:rPr>
        <w:t>thị trấn</w:t>
      </w:r>
      <w:r w:rsidR="0062031D" w:rsidRPr="00FD7980">
        <w:rPr>
          <w:sz w:val="28"/>
          <w:szCs w:val="28"/>
        </w:rPr>
        <w:t xml:space="preserve"> liên quan đến hoạt động kiểm soát TTHC. Thực hiện nghiêm túc chế độ thông tin báo cáo đối với các cơ quan cấp trên theo quy định.</w:t>
      </w:r>
    </w:p>
    <w:p w14:paraId="7A6D97A8" w14:textId="77777777" w:rsidR="0062031D" w:rsidRPr="00FD7980" w:rsidRDefault="00B24959" w:rsidP="00E16B54">
      <w:pPr>
        <w:spacing w:after="0" w:line="240" w:lineRule="auto"/>
        <w:ind w:firstLine="907"/>
        <w:jc w:val="both"/>
        <w:rPr>
          <w:rFonts w:ascii="Times New Roman" w:hAnsi="Times New Roman" w:cs="Times New Roman"/>
          <w:sz w:val="28"/>
          <w:szCs w:val="28"/>
        </w:rPr>
      </w:pPr>
      <w:r w:rsidRPr="00FD7980">
        <w:rPr>
          <w:rStyle w:val="Strong"/>
          <w:rFonts w:ascii="Times New Roman" w:hAnsi="Times New Roman" w:cs="Times New Roman"/>
          <w:sz w:val="28"/>
          <w:szCs w:val="28"/>
        </w:rPr>
        <w:t>3</w:t>
      </w:r>
      <w:r w:rsidR="0062031D" w:rsidRPr="00FD7980">
        <w:rPr>
          <w:rStyle w:val="Strong"/>
          <w:rFonts w:ascii="Times New Roman" w:hAnsi="Times New Roman" w:cs="Times New Roman"/>
          <w:sz w:val="28"/>
          <w:szCs w:val="28"/>
        </w:rPr>
        <w:t>.</w:t>
      </w:r>
      <w:r w:rsidR="0062031D" w:rsidRPr="00FD7980">
        <w:rPr>
          <w:rFonts w:ascii="Times New Roman" w:hAnsi="Times New Roman" w:cs="Times New Roman"/>
          <w:sz w:val="28"/>
          <w:szCs w:val="28"/>
        </w:rPr>
        <w:t xml:space="preserve"> Tăng cường công tác chỉ đạo điều hành, xác định rõ vai trò trách nhiệm của người đứng đầu cơ quan, từng cán bộ, công chức trong hoạt động kiểm soát TTHC. Tăng cường công tác tuyên truyền nâng cao nhận thức của đội ngũ cán bộ, công chức và người dân về vai trò, tầm quan trọng của hoạt động kiểm soát TTHC.</w:t>
      </w:r>
      <w:r w:rsidR="00B37D9D" w:rsidRPr="00FD7980">
        <w:rPr>
          <w:rFonts w:ascii="Times New Roman" w:hAnsi="Times New Roman" w:cs="Times New Roman"/>
          <w:sz w:val="28"/>
          <w:szCs w:val="28"/>
        </w:rPr>
        <w:t xml:space="preserve"> </w:t>
      </w:r>
      <w:r w:rsidRPr="00FD7980">
        <w:rPr>
          <w:rFonts w:ascii="Times New Roman" w:hAnsi="Times New Roman" w:cs="Times New Roman"/>
          <w:sz w:val="28"/>
          <w:szCs w:val="28"/>
          <w:lang w:val="vi-VN"/>
        </w:rPr>
        <w:t xml:space="preserve">Đẩy mạnh ứng dụng công nghệ thông tin trong hoạt động điều hành, quản lý và giải quyết công việc, đảm bảo giải quyết công việc thông suốt, kịp thời. </w:t>
      </w:r>
      <w:r w:rsidR="0062031D" w:rsidRPr="00FD7980">
        <w:rPr>
          <w:rFonts w:ascii="Times New Roman" w:hAnsi="Times New Roman" w:cs="Times New Roman"/>
          <w:sz w:val="28"/>
          <w:szCs w:val="28"/>
        </w:rPr>
        <w:t>Nâng cao sự hài lòng của người dân trong tiếp nhận, giải quyết và trả kết quả giải quyết TTHC.</w:t>
      </w:r>
    </w:p>
    <w:p w14:paraId="595FF2A7" w14:textId="77777777" w:rsidR="00B24959" w:rsidRPr="00FD7980" w:rsidRDefault="00283A65" w:rsidP="00E16B54">
      <w:pPr>
        <w:spacing w:after="0" w:line="240" w:lineRule="auto"/>
        <w:ind w:firstLine="907"/>
        <w:jc w:val="both"/>
        <w:rPr>
          <w:rFonts w:ascii="Times New Roman" w:hAnsi="Times New Roman" w:cs="Times New Roman"/>
          <w:sz w:val="28"/>
          <w:szCs w:val="28"/>
          <w:lang w:val="vi-VN"/>
        </w:rPr>
      </w:pPr>
      <w:r w:rsidRPr="00FD7980">
        <w:rPr>
          <w:rFonts w:ascii="Times New Roman" w:hAnsi="Times New Roman" w:cs="Times New Roman"/>
          <w:sz w:val="28"/>
          <w:szCs w:val="28"/>
        </w:rPr>
        <w:t>4</w:t>
      </w:r>
      <w:r w:rsidR="00B24959" w:rsidRPr="00FD7980">
        <w:rPr>
          <w:rFonts w:ascii="Times New Roman" w:hAnsi="Times New Roman" w:cs="Times New Roman"/>
          <w:sz w:val="28"/>
          <w:szCs w:val="28"/>
          <w:lang w:val="vi-VN"/>
        </w:rPr>
        <w:t xml:space="preserve">. Nâng cao chất lượng thực hiện cơ chế “Một cửa, một cửa liên thông” trong tiếp nhận, giải quyết và trả kết quả giải quyết TTHC, tiến tới thực hiện đồng bộ hệ thống tin học hóa trong việc giải quyết công việc của công dân và tổ chức, nâng cao chỉ số cải cách hành chính. Tăng cường trao đổi, xin ý kiến của các cơ quan liên quan, phối hợp giải quyết những tồn tại trong liên thông TTHC. Góp phần nâng cao hơn nữa chất lượng giải quyết TTHC nói chung và TTHC liên thông nói riêng. </w:t>
      </w:r>
    </w:p>
    <w:p w14:paraId="50ECDCCA" w14:textId="77777777" w:rsidR="00B24959" w:rsidRPr="00FD7980" w:rsidRDefault="00283A65" w:rsidP="00425B60">
      <w:pPr>
        <w:spacing w:after="0" w:line="240" w:lineRule="auto"/>
        <w:ind w:firstLine="907"/>
        <w:jc w:val="both"/>
        <w:rPr>
          <w:rFonts w:ascii="Times New Roman" w:hAnsi="Times New Roman" w:cs="Times New Roman"/>
          <w:sz w:val="28"/>
          <w:szCs w:val="28"/>
        </w:rPr>
      </w:pPr>
      <w:r w:rsidRPr="00FD7980">
        <w:rPr>
          <w:rFonts w:ascii="Times New Roman" w:hAnsi="Times New Roman" w:cs="Times New Roman"/>
          <w:sz w:val="28"/>
          <w:szCs w:val="28"/>
        </w:rPr>
        <w:t>5</w:t>
      </w:r>
      <w:r w:rsidR="00B24959" w:rsidRPr="00FD7980">
        <w:rPr>
          <w:rFonts w:ascii="Times New Roman" w:hAnsi="Times New Roman" w:cs="Times New Roman"/>
          <w:sz w:val="28"/>
          <w:szCs w:val="28"/>
          <w:lang w:val="vi-VN"/>
        </w:rPr>
        <w:t>. Thực hiện đúng quy trình giải quyết thủ tục hành chính được quy định tại Nghị định 61/2018/NĐ-CP ngày 23 tháng 4 năm 2018 của Chính phủ về thực hiện cơ chế một cửa, một cửa liên thông trong giải quyết thủ tục hành chính</w:t>
      </w:r>
      <w:r w:rsidR="00E16B54" w:rsidRPr="00FD7980">
        <w:rPr>
          <w:rFonts w:ascii="Times New Roman" w:hAnsi="Times New Roman" w:cs="Times New Roman"/>
          <w:sz w:val="28"/>
          <w:szCs w:val="28"/>
        </w:rPr>
        <w:t>.</w:t>
      </w:r>
    </w:p>
    <w:p w14:paraId="29DF0F58" w14:textId="77777777" w:rsidR="00B24959" w:rsidRPr="00FD7980" w:rsidRDefault="00B24959" w:rsidP="00425B60">
      <w:pPr>
        <w:spacing w:after="0" w:line="240" w:lineRule="auto"/>
        <w:ind w:firstLine="907"/>
        <w:jc w:val="both"/>
        <w:rPr>
          <w:rFonts w:ascii="Times New Roman" w:hAnsi="Times New Roman" w:cs="Times New Roman"/>
          <w:spacing w:val="-4"/>
          <w:sz w:val="28"/>
          <w:szCs w:val="28"/>
        </w:rPr>
      </w:pPr>
      <w:r w:rsidRPr="00FD7980">
        <w:rPr>
          <w:rFonts w:ascii="Times New Roman" w:hAnsi="Times New Roman" w:cs="Times New Roman"/>
          <w:spacing w:val="-4"/>
          <w:sz w:val="28"/>
          <w:szCs w:val="28"/>
          <w:lang w:val="vi-VN"/>
        </w:rPr>
        <w:t>Thực hiện tốt Quyết định số 34/2019/QĐ-UBND ngày 13 tháng 6 năm 2019 của Uỷ ban nhân dân tỉnh Thừa Thiên Huế về ban hành Quy định tiếp nhận, giải quyết và trả kết quả giải quyết thủ tục hành chính theo cơ chế một cửa, một cửa liên thông tại Ủy ban nhân dân các xã, phường, thị trấn thuộc tỉnh Thừa Thiên Huế.</w:t>
      </w:r>
    </w:p>
    <w:p w14:paraId="6D5C7443" w14:textId="77777777" w:rsidR="006C6CF5" w:rsidRPr="00FD7980" w:rsidRDefault="006844A0" w:rsidP="00561034">
      <w:pPr>
        <w:pStyle w:val="NormalWeb"/>
        <w:ind w:firstLine="900"/>
        <w:jc w:val="both"/>
        <w:rPr>
          <w:b/>
          <w:i/>
          <w:sz w:val="28"/>
          <w:szCs w:val="28"/>
        </w:rPr>
      </w:pPr>
      <w:r w:rsidRPr="00FD7980">
        <w:rPr>
          <w:rStyle w:val="Emphasis"/>
          <w:b/>
          <w:bCs/>
          <w:sz w:val="28"/>
          <w:szCs w:val="28"/>
        </w:rPr>
        <w:t xml:space="preserve">Trên đây là Báo cáo </w:t>
      </w:r>
      <w:r w:rsidR="00B24959" w:rsidRPr="00FD7980">
        <w:rPr>
          <w:b/>
          <w:i/>
          <w:sz w:val="28"/>
          <w:szCs w:val="28"/>
        </w:rPr>
        <w:t>Công tác kiểm soát thủ tục hành chính, triển khai cơ chế một cửa, một cửa liên thông trong giải quyết thủ tục hành chính và thực hiện thủ tục hành chính trên môi trường điện tử</w:t>
      </w:r>
      <w:r w:rsidR="00283A65" w:rsidRPr="00FD7980">
        <w:rPr>
          <w:b/>
          <w:i/>
          <w:sz w:val="28"/>
          <w:szCs w:val="28"/>
        </w:rPr>
        <w:t xml:space="preserve"> Quý </w:t>
      </w:r>
      <w:r w:rsidR="00B24959" w:rsidRPr="00FD7980">
        <w:rPr>
          <w:b/>
          <w:i/>
          <w:sz w:val="28"/>
          <w:szCs w:val="28"/>
        </w:rPr>
        <w:t>I</w:t>
      </w:r>
      <w:r w:rsidR="006C647B">
        <w:rPr>
          <w:b/>
          <w:i/>
          <w:sz w:val="28"/>
          <w:szCs w:val="28"/>
        </w:rPr>
        <w:t>I</w:t>
      </w:r>
      <w:r w:rsidR="00B24959" w:rsidRPr="00FD7980">
        <w:rPr>
          <w:b/>
          <w:i/>
          <w:sz w:val="28"/>
          <w:szCs w:val="28"/>
        </w:rPr>
        <w:t xml:space="preserve"> năm 202</w:t>
      </w:r>
      <w:r w:rsidR="00CA3D1D" w:rsidRPr="00FD7980">
        <w:rPr>
          <w:b/>
          <w:i/>
          <w:sz w:val="28"/>
          <w:szCs w:val="28"/>
        </w:rPr>
        <w:t>4</w:t>
      </w:r>
      <w:r w:rsidR="00B24959" w:rsidRPr="00FD7980">
        <w:rPr>
          <w:b/>
          <w:i/>
          <w:sz w:val="28"/>
          <w:szCs w:val="28"/>
        </w:rPr>
        <w:t xml:space="preserve"> của Ủy ban nhân dân thị trấn Sịa</w:t>
      </w:r>
      <w:r w:rsidR="00561034" w:rsidRPr="00FD7980">
        <w:rPr>
          <w:b/>
          <w:i/>
          <w:sz w:val="28"/>
          <w:szCs w:val="28"/>
        </w:rPr>
        <w:t>./</w:t>
      </w:r>
      <w:r w:rsidR="00821EF2">
        <w:rPr>
          <w:b/>
          <w:i/>
          <w:sz w:val="28"/>
          <w:szCs w:val="28"/>
        </w:rPr>
        <w:t>.</w:t>
      </w:r>
    </w:p>
    <w:tbl>
      <w:tblPr>
        <w:tblpPr w:leftFromText="180" w:rightFromText="180" w:vertAnchor="text" w:horzAnchor="margin" w:tblpY="577"/>
        <w:tblOverlap w:val="never"/>
        <w:tblW w:w="9180" w:type="dxa"/>
        <w:tblLook w:val="01E0" w:firstRow="1" w:lastRow="1" w:firstColumn="1" w:lastColumn="1" w:noHBand="0" w:noVBand="0"/>
      </w:tblPr>
      <w:tblGrid>
        <w:gridCol w:w="4564"/>
        <w:gridCol w:w="4616"/>
      </w:tblGrid>
      <w:tr w:rsidR="006D1210" w:rsidRPr="00FD7980" w14:paraId="0168A619" w14:textId="77777777" w:rsidTr="006D1210">
        <w:tc>
          <w:tcPr>
            <w:tcW w:w="4564" w:type="dxa"/>
            <w:shd w:val="clear" w:color="auto" w:fill="auto"/>
          </w:tcPr>
          <w:p w14:paraId="0BB8A14D" w14:textId="77777777" w:rsidR="006D1210" w:rsidRPr="00FD7980" w:rsidRDefault="006D1210" w:rsidP="006D1210">
            <w:pPr>
              <w:tabs>
                <w:tab w:val="left" w:pos="720"/>
              </w:tabs>
              <w:spacing w:after="0" w:line="240" w:lineRule="auto"/>
              <w:jc w:val="both"/>
              <w:rPr>
                <w:rFonts w:ascii="Times New Roman" w:hAnsi="Times New Roman" w:cs="Times New Roman"/>
                <w:b/>
                <w:i/>
              </w:rPr>
            </w:pPr>
            <w:r w:rsidRPr="00FD7980">
              <w:rPr>
                <w:rFonts w:ascii="Times New Roman" w:hAnsi="Times New Roman" w:cs="Times New Roman"/>
                <w:b/>
                <w:i/>
              </w:rPr>
              <w:t>Nơi nhận:</w:t>
            </w:r>
            <w:r w:rsidRPr="00FD7980">
              <w:rPr>
                <w:rFonts w:ascii="Times New Roman" w:hAnsi="Times New Roman" w:cs="Times New Roman"/>
              </w:rPr>
              <w:tab/>
            </w:r>
          </w:p>
          <w:p w14:paraId="4510C4F0" w14:textId="77777777" w:rsidR="006D1210" w:rsidRPr="00FD7980" w:rsidRDefault="006D1210" w:rsidP="006D1210">
            <w:pPr>
              <w:spacing w:after="0" w:line="240" w:lineRule="auto"/>
              <w:jc w:val="both"/>
              <w:rPr>
                <w:rFonts w:ascii="Times New Roman" w:hAnsi="Times New Roman" w:cs="Times New Roman"/>
              </w:rPr>
            </w:pPr>
            <w:r w:rsidRPr="00FD7980">
              <w:rPr>
                <w:rFonts w:ascii="Times New Roman" w:hAnsi="Times New Roman" w:cs="Times New Roman"/>
              </w:rPr>
              <w:lastRenderedPageBreak/>
              <w:t>- Văn phòng HĐND và UBND huyện ;</w:t>
            </w:r>
          </w:p>
          <w:p w14:paraId="2F600D58" w14:textId="77777777" w:rsidR="006D1210" w:rsidRPr="00FD7980" w:rsidRDefault="006D1210" w:rsidP="006D1210">
            <w:pPr>
              <w:spacing w:after="0" w:line="240" w:lineRule="auto"/>
              <w:rPr>
                <w:rFonts w:ascii="Times New Roman" w:hAnsi="Times New Roman" w:cs="Times New Roman"/>
              </w:rPr>
            </w:pPr>
            <w:r w:rsidRPr="00FD7980">
              <w:rPr>
                <w:rFonts w:ascii="Times New Roman" w:hAnsi="Times New Roman" w:cs="Times New Roman"/>
              </w:rPr>
              <w:t>- CT, PCT UBND thị trấn;</w:t>
            </w:r>
          </w:p>
          <w:p w14:paraId="12ECC0DD" w14:textId="77777777" w:rsidR="006D1210" w:rsidRPr="00FD7980" w:rsidRDefault="006D1210" w:rsidP="006D1210">
            <w:pPr>
              <w:spacing w:after="0" w:line="240" w:lineRule="auto"/>
              <w:rPr>
                <w:rFonts w:ascii="Times New Roman" w:hAnsi="Times New Roman" w:cs="Times New Roman"/>
              </w:rPr>
            </w:pPr>
            <w:r w:rsidRPr="00FD7980">
              <w:rPr>
                <w:rFonts w:ascii="Times New Roman" w:hAnsi="Times New Roman" w:cs="Times New Roman"/>
              </w:rPr>
              <w:t>- Bộ phận TN&amp;TKQ UBND thị trấn;</w:t>
            </w:r>
          </w:p>
          <w:p w14:paraId="1FAF943C" w14:textId="77777777" w:rsidR="006D1210" w:rsidRPr="00FD7980" w:rsidRDefault="006D1210" w:rsidP="006D1210">
            <w:pPr>
              <w:tabs>
                <w:tab w:val="left" w:pos="720"/>
              </w:tabs>
              <w:spacing w:after="0" w:line="240" w:lineRule="auto"/>
              <w:jc w:val="both"/>
              <w:rPr>
                <w:rFonts w:ascii="Times New Roman" w:hAnsi="Times New Roman" w:cs="Times New Roman"/>
                <w:sz w:val="28"/>
                <w:szCs w:val="28"/>
              </w:rPr>
            </w:pPr>
            <w:r w:rsidRPr="00FD7980">
              <w:rPr>
                <w:rFonts w:ascii="Times New Roman" w:hAnsi="Times New Roman" w:cs="Times New Roman"/>
              </w:rPr>
              <w:t>- Lưu: VT.</w:t>
            </w:r>
            <w:r w:rsidRPr="00FD7980">
              <w:rPr>
                <w:rFonts w:ascii="Times New Roman" w:hAnsi="Times New Roman" w:cs="Times New Roman"/>
                <w:b/>
                <w:i/>
              </w:rPr>
              <w:t xml:space="preserve">                                                              </w:t>
            </w:r>
            <w:r w:rsidRPr="00FD7980">
              <w:rPr>
                <w:rFonts w:ascii="Times New Roman" w:hAnsi="Times New Roman" w:cs="Times New Roman"/>
              </w:rPr>
              <w:t xml:space="preserve">                                                                                                                                                        </w:t>
            </w:r>
          </w:p>
        </w:tc>
        <w:tc>
          <w:tcPr>
            <w:tcW w:w="4616" w:type="dxa"/>
            <w:shd w:val="clear" w:color="auto" w:fill="auto"/>
          </w:tcPr>
          <w:p w14:paraId="2DD6933F" w14:textId="77777777" w:rsidR="006D1210" w:rsidRPr="00FD7980" w:rsidRDefault="006D1210" w:rsidP="006D1210">
            <w:pPr>
              <w:tabs>
                <w:tab w:val="left" w:pos="720"/>
              </w:tabs>
              <w:spacing w:after="0" w:line="240" w:lineRule="auto"/>
              <w:jc w:val="center"/>
              <w:rPr>
                <w:rFonts w:ascii="Times New Roman" w:hAnsi="Times New Roman" w:cs="Times New Roman"/>
                <w:b/>
                <w:sz w:val="28"/>
                <w:szCs w:val="28"/>
              </w:rPr>
            </w:pPr>
            <w:r w:rsidRPr="00FD7980">
              <w:rPr>
                <w:rFonts w:ascii="Times New Roman" w:hAnsi="Times New Roman" w:cs="Times New Roman"/>
                <w:b/>
                <w:sz w:val="28"/>
                <w:szCs w:val="28"/>
              </w:rPr>
              <w:lastRenderedPageBreak/>
              <w:t>TM. UỶ BAN NHÂN DÂN</w:t>
            </w:r>
          </w:p>
          <w:p w14:paraId="1BDB9C60" w14:textId="77777777" w:rsidR="006D1210" w:rsidRDefault="006D1210" w:rsidP="006D1210">
            <w:pPr>
              <w:tabs>
                <w:tab w:val="left" w:pos="72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KT. CHỦ TỊCH</w:t>
            </w:r>
          </w:p>
          <w:p w14:paraId="530AC319" w14:textId="1D30AF72" w:rsidR="006D1210" w:rsidRPr="00FD7980" w:rsidRDefault="006D1210" w:rsidP="006D1210">
            <w:pPr>
              <w:tabs>
                <w:tab w:val="left" w:pos="72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w:t>
            </w:r>
            <w:r w:rsidRPr="006D1210">
              <w:rPr>
                <w:rFonts w:ascii="Times New Roman" w:hAnsi="Times New Roman" w:cs="Times New Roman"/>
                <w:b/>
                <w:sz w:val="28"/>
                <w:szCs w:val="28"/>
              </w:rPr>
              <w:t>Ó</w:t>
            </w:r>
            <w:r>
              <w:rPr>
                <w:rFonts w:ascii="Times New Roman" w:hAnsi="Times New Roman" w:cs="Times New Roman"/>
                <w:b/>
                <w:sz w:val="28"/>
                <w:szCs w:val="28"/>
              </w:rPr>
              <w:t xml:space="preserve"> </w:t>
            </w:r>
            <w:r w:rsidRPr="00FD7980">
              <w:rPr>
                <w:rFonts w:ascii="Times New Roman" w:hAnsi="Times New Roman" w:cs="Times New Roman"/>
                <w:b/>
                <w:sz w:val="28"/>
                <w:szCs w:val="28"/>
              </w:rPr>
              <w:t>CHỦ TỊCH</w:t>
            </w:r>
          </w:p>
          <w:p w14:paraId="5EEB8713" w14:textId="77777777" w:rsidR="006D1210" w:rsidRPr="00FD7980" w:rsidRDefault="006D1210" w:rsidP="006D1210">
            <w:pPr>
              <w:tabs>
                <w:tab w:val="left" w:pos="720"/>
              </w:tabs>
              <w:spacing w:after="0" w:line="240" w:lineRule="auto"/>
              <w:jc w:val="center"/>
              <w:rPr>
                <w:rFonts w:ascii="Times New Roman" w:hAnsi="Times New Roman" w:cs="Times New Roman"/>
                <w:b/>
                <w:sz w:val="28"/>
                <w:szCs w:val="28"/>
              </w:rPr>
            </w:pPr>
          </w:p>
          <w:p w14:paraId="0CA9BA73" w14:textId="77777777" w:rsidR="006D1210" w:rsidRPr="00FD7980" w:rsidRDefault="006D1210" w:rsidP="006D1210">
            <w:pPr>
              <w:tabs>
                <w:tab w:val="left" w:pos="720"/>
              </w:tabs>
              <w:spacing w:after="0" w:line="240" w:lineRule="auto"/>
              <w:jc w:val="center"/>
              <w:rPr>
                <w:rFonts w:ascii="Times New Roman" w:hAnsi="Times New Roman" w:cs="Times New Roman"/>
                <w:i/>
                <w:sz w:val="28"/>
                <w:szCs w:val="28"/>
              </w:rPr>
            </w:pPr>
          </w:p>
          <w:p w14:paraId="66627962" w14:textId="77777777" w:rsidR="006D1210" w:rsidRPr="00FD7980" w:rsidRDefault="006D1210" w:rsidP="006D1210">
            <w:pPr>
              <w:tabs>
                <w:tab w:val="left" w:pos="720"/>
              </w:tabs>
              <w:spacing w:after="0" w:line="240" w:lineRule="auto"/>
              <w:jc w:val="center"/>
              <w:rPr>
                <w:rFonts w:ascii="Times New Roman" w:hAnsi="Times New Roman" w:cs="Times New Roman"/>
                <w:sz w:val="28"/>
                <w:szCs w:val="28"/>
              </w:rPr>
            </w:pPr>
          </w:p>
          <w:p w14:paraId="6AD799DD" w14:textId="18BA08B5" w:rsidR="006D1210" w:rsidRPr="00FD7980" w:rsidRDefault="001B66BE" w:rsidP="006D1210">
            <w:pPr>
              <w:tabs>
                <w:tab w:val="left" w:pos="720"/>
              </w:tabs>
              <w:spacing w:after="0" w:line="240" w:lineRule="auto"/>
              <w:jc w:val="center"/>
              <w:rPr>
                <w:rFonts w:ascii="Times New Roman" w:hAnsi="Times New Roman" w:cs="Times New Roman"/>
                <w:b/>
                <w:i/>
                <w:sz w:val="28"/>
                <w:szCs w:val="28"/>
              </w:rPr>
            </w:pPr>
            <w:r w:rsidRPr="00FD7980">
              <w:rPr>
                <w:rFonts w:ascii="Times New Roman" w:hAnsi="Times New Roman" w:cs="Times New Roman"/>
                <w:b/>
                <w:sz w:val="28"/>
                <w:szCs w:val="28"/>
              </w:rPr>
              <w:t xml:space="preserve">Lê Văn </w:t>
            </w:r>
            <w:r>
              <w:rPr>
                <w:rFonts w:ascii="Times New Roman" w:hAnsi="Times New Roman" w:cs="Times New Roman"/>
                <w:b/>
                <w:sz w:val="28"/>
                <w:szCs w:val="28"/>
              </w:rPr>
              <w:t>Hi</w:t>
            </w:r>
            <w:r w:rsidRPr="006D1210">
              <w:rPr>
                <w:rFonts w:ascii="Times New Roman" w:hAnsi="Times New Roman" w:cs="Times New Roman"/>
                <w:b/>
                <w:sz w:val="28"/>
                <w:szCs w:val="28"/>
              </w:rPr>
              <w:t>ề</w:t>
            </w:r>
            <w:r>
              <w:rPr>
                <w:rFonts w:ascii="Times New Roman" w:hAnsi="Times New Roman" w:cs="Times New Roman"/>
                <w:b/>
                <w:sz w:val="28"/>
                <w:szCs w:val="28"/>
              </w:rPr>
              <w:t>n</w:t>
            </w:r>
          </w:p>
          <w:p w14:paraId="6C369763" w14:textId="77777777" w:rsidR="006D1210" w:rsidRPr="00FD7980" w:rsidRDefault="006D1210" w:rsidP="006D1210">
            <w:pPr>
              <w:tabs>
                <w:tab w:val="left" w:pos="720"/>
              </w:tabs>
              <w:spacing w:after="0" w:line="240" w:lineRule="auto"/>
              <w:jc w:val="center"/>
              <w:rPr>
                <w:rFonts w:ascii="Times New Roman" w:hAnsi="Times New Roman" w:cs="Times New Roman"/>
                <w:b/>
                <w:i/>
                <w:sz w:val="28"/>
                <w:szCs w:val="28"/>
              </w:rPr>
            </w:pPr>
          </w:p>
          <w:p w14:paraId="055AA495" w14:textId="7EB59FA2" w:rsidR="006D1210" w:rsidRPr="00FD7980" w:rsidRDefault="006D1210" w:rsidP="006D1210">
            <w:pPr>
              <w:tabs>
                <w:tab w:val="left" w:pos="720"/>
              </w:tabs>
              <w:spacing w:after="0" w:line="240" w:lineRule="auto"/>
              <w:jc w:val="center"/>
              <w:rPr>
                <w:rFonts w:ascii="Times New Roman" w:hAnsi="Times New Roman" w:cs="Times New Roman"/>
                <w:b/>
                <w:sz w:val="28"/>
                <w:szCs w:val="28"/>
              </w:rPr>
            </w:pPr>
          </w:p>
        </w:tc>
      </w:tr>
    </w:tbl>
    <w:p w14:paraId="09AD36DF" w14:textId="3AAB47DF" w:rsidR="00425B60" w:rsidRPr="00FD7980" w:rsidRDefault="006C6CF5" w:rsidP="006D1210">
      <w:pPr>
        <w:rPr>
          <w:b/>
          <w:i/>
          <w:sz w:val="28"/>
          <w:szCs w:val="28"/>
        </w:rPr>
      </w:pPr>
      <w:r w:rsidRPr="00FD7980">
        <w:rPr>
          <w:b/>
          <w:i/>
          <w:sz w:val="28"/>
          <w:szCs w:val="28"/>
        </w:rPr>
        <w:lastRenderedPageBreak/>
        <w:br w:type="page"/>
      </w:r>
    </w:p>
    <w:p w14:paraId="6A5A7E15" w14:textId="77777777" w:rsidR="00AF25C6" w:rsidRPr="00CA3D1D" w:rsidRDefault="00AF25C6" w:rsidP="00296435">
      <w:pPr>
        <w:rPr>
          <w:rFonts w:ascii="Times New Roman" w:hAnsi="Times New Roman" w:cs="Times New Roman"/>
          <w:sz w:val="24"/>
          <w:szCs w:val="24"/>
        </w:rPr>
        <w:sectPr w:rsidR="00AF25C6" w:rsidRPr="00CA3D1D" w:rsidSect="00283A65">
          <w:headerReference w:type="default" r:id="rId9"/>
          <w:pgSz w:w="11907" w:h="16839" w:code="9"/>
          <w:pgMar w:top="1134" w:right="1134" w:bottom="990" w:left="1701" w:header="720" w:footer="720" w:gutter="0"/>
          <w:cols w:space="720"/>
          <w:titlePg/>
          <w:docGrid w:linePitch="299"/>
        </w:sectPr>
      </w:pPr>
    </w:p>
    <w:p w14:paraId="2CA3ED7B" w14:textId="77777777" w:rsidR="00812EB1" w:rsidRPr="00302B2A" w:rsidRDefault="00812EB1" w:rsidP="00812EB1">
      <w:pPr>
        <w:pStyle w:val="BodyText"/>
        <w:spacing w:before="4"/>
        <w:ind w:left="0" w:firstLine="0"/>
        <w:jc w:val="left"/>
        <w:rPr>
          <w:i/>
          <w:sz w:val="11"/>
        </w:rPr>
      </w:pPr>
    </w:p>
    <w:p w14:paraId="27DA5935" w14:textId="77777777" w:rsidR="00812EB1" w:rsidRPr="00302B2A" w:rsidRDefault="00812EB1" w:rsidP="00812EB1">
      <w:pPr>
        <w:pStyle w:val="BodyText"/>
        <w:spacing w:line="20" w:lineRule="exact"/>
        <w:ind w:left="5978" w:firstLine="0"/>
        <w:jc w:val="left"/>
        <w:rPr>
          <w:sz w:val="2"/>
        </w:rPr>
      </w:pPr>
    </w:p>
    <w:tbl>
      <w:tblPr>
        <w:tblStyle w:val="TableGrid"/>
        <w:tblW w:w="0" w:type="auto"/>
        <w:tblInd w:w="108" w:type="dxa"/>
        <w:tblLook w:val="04A0" w:firstRow="1" w:lastRow="0" w:firstColumn="1" w:lastColumn="0" w:noHBand="0" w:noVBand="1"/>
      </w:tblPr>
      <w:tblGrid>
        <w:gridCol w:w="2877"/>
        <w:gridCol w:w="6282"/>
        <w:gridCol w:w="5753"/>
      </w:tblGrid>
      <w:tr w:rsidR="00812EB1" w:rsidRPr="00302B2A" w14:paraId="3BF07471" w14:textId="77777777" w:rsidTr="00F5306D">
        <w:tc>
          <w:tcPr>
            <w:tcW w:w="2880" w:type="dxa"/>
          </w:tcPr>
          <w:p w14:paraId="7E9D11B4" w14:textId="77777777" w:rsidR="00812EB1" w:rsidRPr="00302B2A" w:rsidRDefault="00812EB1" w:rsidP="00F5306D">
            <w:pPr>
              <w:pStyle w:val="BodyText"/>
              <w:ind w:left="0" w:firstLine="0"/>
              <w:jc w:val="left"/>
              <w:rPr>
                <w:i/>
                <w:sz w:val="20"/>
              </w:rPr>
            </w:pPr>
            <w:r w:rsidRPr="00302B2A">
              <w:rPr>
                <w:b/>
                <w:sz w:val="22"/>
              </w:rPr>
              <w:t>Biểu</w:t>
            </w:r>
            <w:r w:rsidRPr="00302B2A">
              <w:rPr>
                <w:b/>
                <w:spacing w:val="-2"/>
                <w:sz w:val="22"/>
              </w:rPr>
              <w:t xml:space="preserve"> </w:t>
            </w:r>
            <w:r w:rsidRPr="00302B2A">
              <w:rPr>
                <w:b/>
                <w:sz w:val="22"/>
              </w:rPr>
              <w:t>số</w:t>
            </w:r>
            <w:r w:rsidRPr="00302B2A">
              <w:rPr>
                <w:b/>
                <w:spacing w:val="-5"/>
                <w:sz w:val="22"/>
              </w:rPr>
              <w:t xml:space="preserve"> </w:t>
            </w:r>
            <w:r w:rsidRPr="00302B2A">
              <w:rPr>
                <w:b/>
                <w:sz w:val="22"/>
              </w:rPr>
              <w:t>II.05a/VPCP/KSTT</w:t>
            </w:r>
          </w:p>
        </w:tc>
        <w:tc>
          <w:tcPr>
            <w:tcW w:w="6300" w:type="dxa"/>
          </w:tcPr>
          <w:p w14:paraId="6ABD2338" w14:textId="77777777" w:rsidR="00812EB1" w:rsidRPr="00302B2A" w:rsidRDefault="00812EB1" w:rsidP="00F5306D">
            <w:pPr>
              <w:spacing w:before="65"/>
              <w:ind w:left="-108"/>
              <w:jc w:val="center"/>
              <w:rPr>
                <w:rFonts w:ascii="Times New Roman" w:hAnsi="Times New Roman" w:cs="Times New Roman"/>
                <w:b/>
              </w:rPr>
            </w:pPr>
            <w:r w:rsidRPr="00302B2A">
              <w:rPr>
                <w:rFonts w:ascii="Times New Roman" w:hAnsi="Times New Roman" w:cs="Times New Roman"/>
                <w:b/>
              </w:rPr>
              <w:t>KẾT QUẢ XỬ LÝ PHẢN ÁNH, KIẾN NGHỊ (PAKN)</w:t>
            </w:r>
            <w:r w:rsidRPr="00302B2A">
              <w:rPr>
                <w:rFonts w:ascii="Times New Roman" w:hAnsi="Times New Roman" w:cs="Times New Roman"/>
                <w:b/>
                <w:spacing w:val="-16"/>
              </w:rPr>
              <w:t xml:space="preserve"> </w:t>
            </w:r>
            <w:r w:rsidRPr="00302B2A">
              <w:rPr>
                <w:rFonts w:ascii="Times New Roman" w:hAnsi="Times New Roman" w:cs="Times New Roman"/>
                <w:b/>
              </w:rPr>
              <w:t>VỀ</w:t>
            </w:r>
          </w:p>
          <w:p w14:paraId="74FD0CDB" w14:textId="77777777" w:rsidR="00812EB1" w:rsidRPr="00302B2A" w:rsidRDefault="00812EB1" w:rsidP="00F5306D">
            <w:pPr>
              <w:spacing w:before="2"/>
              <w:ind w:right="38"/>
              <w:jc w:val="center"/>
              <w:rPr>
                <w:rFonts w:ascii="Times New Roman" w:hAnsi="Times New Roman" w:cs="Times New Roman"/>
                <w:b/>
              </w:rPr>
            </w:pPr>
            <w:r w:rsidRPr="00302B2A">
              <w:rPr>
                <w:rFonts w:ascii="Times New Roman" w:hAnsi="Times New Roman" w:cs="Times New Roman"/>
                <w:b/>
              </w:rPr>
              <w:t>QUY ĐỊNH HÀNH CHÍNH VÀ HÀNH VI HÀNH CHÍNH TẠI CƠ QUAN, ĐƠN VỊ</w:t>
            </w:r>
          </w:p>
          <w:p w14:paraId="2AE334E1" w14:textId="77777777" w:rsidR="00812EB1" w:rsidRPr="00302B2A" w:rsidRDefault="00812EB1" w:rsidP="00F5306D">
            <w:pPr>
              <w:spacing w:line="272" w:lineRule="exact"/>
              <w:ind w:left="-108" w:right="36"/>
              <w:jc w:val="center"/>
              <w:rPr>
                <w:rFonts w:ascii="Times New Roman" w:hAnsi="Times New Roman" w:cs="Times New Roman"/>
                <w:b/>
              </w:rPr>
            </w:pPr>
            <w:r w:rsidRPr="00302B2A">
              <w:rPr>
                <w:rFonts w:ascii="Times New Roman" w:hAnsi="Times New Roman" w:cs="Times New Roman"/>
                <w:b/>
              </w:rPr>
              <w:t>Kỳ báo cáo: Quý I</w:t>
            </w:r>
            <w:r w:rsidR="00821EF2">
              <w:rPr>
                <w:rFonts w:ascii="Times New Roman" w:hAnsi="Times New Roman" w:cs="Times New Roman"/>
                <w:b/>
              </w:rPr>
              <w:t>I</w:t>
            </w:r>
            <w:r w:rsidRPr="00302B2A">
              <w:rPr>
                <w:rFonts w:ascii="Times New Roman" w:hAnsi="Times New Roman" w:cs="Times New Roman"/>
                <w:b/>
              </w:rPr>
              <w:t xml:space="preserve"> năm 202</w:t>
            </w:r>
            <w:r>
              <w:rPr>
                <w:rFonts w:ascii="Times New Roman" w:hAnsi="Times New Roman" w:cs="Times New Roman"/>
                <w:b/>
              </w:rPr>
              <w:t>4</w:t>
            </w:r>
          </w:p>
          <w:p w14:paraId="69707760" w14:textId="77777777" w:rsidR="00812EB1" w:rsidRPr="00302B2A" w:rsidRDefault="00812EB1" w:rsidP="00F5306D">
            <w:pPr>
              <w:spacing w:line="274" w:lineRule="exact"/>
              <w:ind w:left="-108" w:right="36"/>
              <w:jc w:val="center"/>
              <w:rPr>
                <w:rFonts w:ascii="Times New Roman" w:hAnsi="Times New Roman" w:cs="Times New Roman"/>
                <w:i/>
              </w:rPr>
            </w:pPr>
            <w:r w:rsidRPr="00302B2A">
              <w:rPr>
                <w:rFonts w:ascii="Times New Roman" w:hAnsi="Times New Roman" w:cs="Times New Roman"/>
                <w:i/>
              </w:rPr>
              <w:t>(Từ ngày 15/</w:t>
            </w:r>
            <w:r w:rsidR="00821EF2">
              <w:rPr>
                <w:rFonts w:ascii="Times New Roman" w:hAnsi="Times New Roman" w:cs="Times New Roman"/>
                <w:i/>
              </w:rPr>
              <w:t>03</w:t>
            </w:r>
            <w:r w:rsidRPr="00302B2A">
              <w:rPr>
                <w:rFonts w:ascii="Times New Roman" w:hAnsi="Times New Roman" w:cs="Times New Roman"/>
                <w:i/>
              </w:rPr>
              <w:t>/202</w:t>
            </w:r>
            <w:r w:rsidR="00821EF2">
              <w:rPr>
                <w:rFonts w:ascii="Times New Roman" w:hAnsi="Times New Roman" w:cs="Times New Roman"/>
                <w:i/>
              </w:rPr>
              <w:t xml:space="preserve">4 </w:t>
            </w:r>
            <w:r w:rsidRPr="00302B2A">
              <w:rPr>
                <w:rFonts w:ascii="Times New Roman" w:hAnsi="Times New Roman" w:cs="Times New Roman"/>
                <w:i/>
              </w:rPr>
              <w:t>đến hết ngày 14/</w:t>
            </w:r>
            <w:r w:rsidR="00821EF2">
              <w:rPr>
                <w:rFonts w:ascii="Times New Roman" w:hAnsi="Times New Roman" w:cs="Times New Roman"/>
                <w:i/>
              </w:rPr>
              <w:t>6</w:t>
            </w:r>
            <w:r w:rsidRPr="00302B2A">
              <w:rPr>
                <w:rFonts w:ascii="Times New Roman" w:hAnsi="Times New Roman" w:cs="Times New Roman"/>
                <w:i/>
              </w:rPr>
              <w:t>/202</w:t>
            </w:r>
            <w:r>
              <w:rPr>
                <w:rFonts w:ascii="Times New Roman" w:hAnsi="Times New Roman" w:cs="Times New Roman"/>
                <w:i/>
              </w:rPr>
              <w:t>4</w:t>
            </w:r>
            <w:r w:rsidRPr="00302B2A">
              <w:rPr>
                <w:rFonts w:ascii="Times New Roman" w:hAnsi="Times New Roman" w:cs="Times New Roman"/>
                <w:i/>
              </w:rPr>
              <w:t>)</w:t>
            </w:r>
          </w:p>
          <w:p w14:paraId="1AA07D56" w14:textId="77777777" w:rsidR="00812EB1" w:rsidRPr="00302B2A" w:rsidRDefault="00812EB1" w:rsidP="00F5306D">
            <w:pPr>
              <w:pStyle w:val="BodyText"/>
              <w:ind w:left="0" w:firstLine="0"/>
              <w:jc w:val="left"/>
              <w:rPr>
                <w:i/>
                <w:sz w:val="20"/>
              </w:rPr>
            </w:pPr>
          </w:p>
        </w:tc>
        <w:tc>
          <w:tcPr>
            <w:tcW w:w="5760" w:type="dxa"/>
          </w:tcPr>
          <w:p w14:paraId="19F50F75" w14:textId="77777777" w:rsidR="00812EB1" w:rsidRPr="00302B2A" w:rsidRDefault="00812EB1" w:rsidP="00F5306D">
            <w:pPr>
              <w:tabs>
                <w:tab w:val="left" w:pos="3625"/>
              </w:tabs>
              <w:spacing w:before="65"/>
              <w:ind w:left="212"/>
              <w:rPr>
                <w:rFonts w:ascii="Times New Roman" w:hAnsi="Times New Roman" w:cs="Times New Roman"/>
                <w:b/>
              </w:rPr>
            </w:pPr>
            <w:r w:rsidRPr="00302B2A">
              <w:rPr>
                <w:rFonts w:ascii="Times New Roman" w:hAnsi="Times New Roman" w:cs="Times New Roman"/>
                <w:b/>
              </w:rPr>
              <w:t>Đơn vị báo cáo:</w:t>
            </w:r>
          </w:p>
          <w:p w14:paraId="695EAC5B" w14:textId="77777777" w:rsidR="00812EB1" w:rsidRPr="00302B2A" w:rsidRDefault="00812EB1" w:rsidP="00F5306D">
            <w:pPr>
              <w:spacing w:line="251" w:lineRule="exact"/>
              <w:ind w:left="212"/>
              <w:rPr>
                <w:rFonts w:ascii="Times New Roman" w:hAnsi="Times New Roman" w:cs="Times New Roman"/>
              </w:rPr>
            </w:pPr>
            <w:r w:rsidRPr="00302B2A">
              <w:rPr>
                <w:rFonts w:ascii="Times New Roman" w:hAnsi="Times New Roman" w:cs="Times New Roman"/>
              </w:rPr>
              <w:t>+ UBND thị trấn Sịa</w:t>
            </w:r>
          </w:p>
          <w:p w14:paraId="70070961" w14:textId="77777777" w:rsidR="00812EB1" w:rsidRPr="00302B2A" w:rsidRDefault="00812EB1" w:rsidP="00F5306D">
            <w:pPr>
              <w:pStyle w:val="ListParagraph"/>
              <w:numPr>
                <w:ilvl w:val="0"/>
                <w:numId w:val="5"/>
              </w:numPr>
              <w:tabs>
                <w:tab w:val="left" w:pos="343"/>
              </w:tabs>
              <w:spacing w:before="2" w:line="252" w:lineRule="exact"/>
              <w:ind w:hanging="131"/>
              <w:jc w:val="left"/>
            </w:pPr>
            <w:r w:rsidRPr="00302B2A">
              <w:rPr>
                <w:b/>
              </w:rPr>
              <w:t xml:space="preserve">Đơn vị nhận báo cáo: </w:t>
            </w:r>
            <w:r w:rsidRPr="00302B2A">
              <w:t>UBND</w:t>
            </w:r>
            <w:r w:rsidRPr="00302B2A">
              <w:rPr>
                <w:spacing w:val="-2"/>
              </w:rPr>
              <w:t xml:space="preserve"> </w:t>
            </w:r>
            <w:r w:rsidRPr="00302B2A">
              <w:t>huyện</w:t>
            </w:r>
          </w:p>
          <w:p w14:paraId="58FFC4C6" w14:textId="77777777" w:rsidR="00812EB1" w:rsidRPr="00302B2A" w:rsidRDefault="00812EB1" w:rsidP="00F5306D">
            <w:pPr>
              <w:spacing w:line="252" w:lineRule="exact"/>
              <w:ind w:left="2910"/>
              <w:rPr>
                <w:rFonts w:ascii="Times New Roman" w:hAnsi="Times New Roman" w:cs="Times New Roman"/>
                <w:i/>
                <w:lang w:val="vi"/>
              </w:rPr>
            </w:pPr>
            <w:r w:rsidRPr="00302B2A">
              <w:rPr>
                <w:rFonts w:ascii="Times New Roman" w:hAnsi="Times New Roman" w:cs="Times New Roman"/>
                <w:i/>
                <w:lang w:val="vi"/>
              </w:rPr>
              <w:t>Đơn vị tính: Số PAKN.</w:t>
            </w:r>
          </w:p>
          <w:p w14:paraId="672CC78E" w14:textId="77777777" w:rsidR="00812EB1" w:rsidRPr="00302B2A" w:rsidRDefault="00812EB1" w:rsidP="00F5306D">
            <w:pPr>
              <w:pStyle w:val="BodyText"/>
              <w:ind w:left="0" w:firstLine="0"/>
              <w:jc w:val="left"/>
              <w:rPr>
                <w:i/>
                <w:sz w:val="20"/>
              </w:rPr>
            </w:pPr>
          </w:p>
        </w:tc>
      </w:tr>
    </w:tbl>
    <w:p w14:paraId="12AFF56F" w14:textId="77777777" w:rsidR="00812EB1" w:rsidRPr="00302B2A" w:rsidRDefault="00812EB1" w:rsidP="00812EB1">
      <w:pPr>
        <w:pStyle w:val="BodyText"/>
        <w:ind w:left="0" w:firstLine="0"/>
        <w:jc w:val="left"/>
        <w:rPr>
          <w:i/>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
        <w:gridCol w:w="1966"/>
        <w:gridCol w:w="1628"/>
        <w:gridCol w:w="828"/>
        <w:gridCol w:w="862"/>
        <w:gridCol w:w="646"/>
        <w:gridCol w:w="686"/>
        <w:gridCol w:w="2204"/>
        <w:gridCol w:w="540"/>
        <w:gridCol w:w="622"/>
        <w:gridCol w:w="530"/>
        <w:gridCol w:w="549"/>
        <w:gridCol w:w="1225"/>
        <w:gridCol w:w="605"/>
        <w:gridCol w:w="618"/>
        <w:gridCol w:w="997"/>
      </w:tblGrid>
      <w:tr w:rsidR="00812EB1" w:rsidRPr="00302B2A" w14:paraId="2B9F4440" w14:textId="77777777" w:rsidTr="00F5306D">
        <w:trPr>
          <w:trHeight w:val="621"/>
        </w:trPr>
        <w:tc>
          <w:tcPr>
            <w:tcW w:w="389" w:type="dxa"/>
            <w:vMerge w:val="restart"/>
            <w:vAlign w:val="center"/>
          </w:tcPr>
          <w:p w14:paraId="036769C3" w14:textId="77777777" w:rsidR="00812EB1" w:rsidRPr="00302B2A" w:rsidRDefault="00812EB1" w:rsidP="00F5306D">
            <w:pPr>
              <w:pStyle w:val="TableParagraph"/>
              <w:spacing w:before="0"/>
              <w:ind w:right="-15"/>
              <w:jc w:val="left"/>
              <w:rPr>
                <w:b/>
                <w:sz w:val="20"/>
              </w:rPr>
            </w:pPr>
            <w:r w:rsidRPr="00302B2A">
              <w:rPr>
                <w:b/>
                <w:sz w:val="20"/>
              </w:rPr>
              <w:t>STT</w:t>
            </w:r>
          </w:p>
        </w:tc>
        <w:tc>
          <w:tcPr>
            <w:tcW w:w="1966" w:type="dxa"/>
            <w:vMerge w:val="restart"/>
            <w:vAlign w:val="center"/>
          </w:tcPr>
          <w:p w14:paraId="3151076D" w14:textId="77777777" w:rsidR="00812EB1" w:rsidRPr="00302B2A" w:rsidRDefault="00812EB1" w:rsidP="00F5306D">
            <w:pPr>
              <w:pStyle w:val="TableParagraph"/>
              <w:spacing w:before="0"/>
              <w:jc w:val="left"/>
              <w:rPr>
                <w:i/>
              </w:rPr>
            </w:pPr>
          </w:p>
          <w:p w14:paraId="0C96B32C" w14:textId="77777777" w:rsidR="00812EB1" w:rsidRPr="00302B2A" w:rsidRDefault="00812EB1" w:rsidP="00F5306D">
            <w:pPr>
              <w:pStyle w:val="TableParagraph"/>
              <w:spacing w:before="170"/>
              <w:ind w:right="-19"/>
              <w:rPr>
                <w:b/>
                <w:sz w:val="20"/>
              </w:rPr>
            </w:pPr>
            <w:r w:rsidRPr="00302B2A">
              <w:rPr>
                <w:b/>
                <w:sz w:val="20"/>
              </w:rPr>
              <w:t>Tên ngành, lĩnh vực có PAKN</w:t>
            </w:r>
          </w:p>
        </w:tc>
        <w:tc>
          <w:tcPr>
            <w:tcW w:w="4650" w:type="dxa"/>
            <w:gridSpan w:val="5"/>
            <w:vAlign w:val="center"/>
          </w:tcPr>
          <w:p w14:paraId="0C6458E8" w14:textId="77777777" w:rsidR="00812EB1" w:rsidRPr="00302B2A" w:rsidRDefault="00812EB1" w:rsidP="00F5306D">
            <w:pPr>
              <w:pStyle w:val="TableParagraph"/>
              <w:spacing w:before="1"/>
              <w:rPr>
                <w:b/>
                <w:sz w:val="20"/>
              </w:rPr>
            </w:pPr>
            <w:r w:rsidRPr="00302B2A">
              <w:rPr>
                <w:b/>
                <w:sz w:val="20"/>
              </w:rPr>
              <w:t>Số lượng PAKN được tiếp nhận</w:t>
            </w:r>
          </w:p>
        </w:tc>
        <w:tc>
          <w:tcPr>
            <w:tcW w:w="6893" w:type="dxa"/>
            <w:gridSpan w:val="8"/>
            <w:vAlign w:val="center"/>
          </w:tcPr>
          <w:p w14:paraId="00B37F6C" w14:textId="77777777" w:rsidR="00812EB1" w:rsidRPr="00302B2A" w:rsidRDefault="00812EB1" w:rsidP="00F5306D">
            <w:pPr>
              <w:pStyle w:val="TableParagraph"/>
              <w:spacing w:before="4"/>
              <w:rPr>
                <w:i/>
                <w:sz w:val="27"/>
              </w:rPr>
            </w:pPr>
          </w:p>
          <w:p w14:paraId="012BFC20" w14:textId="77777777" w:rsidR="00812EB1" w:rsidRPr="00302B2A" w:rsidRDefault="00812EB1" w:rsidP="00F5306D">
            <w:pPr>
              <w:pStyle w:val="TableParagraph"/>
              <w:spacing w:before="1"/>
              <w:ind w:left="2547" w:right="2532"/>
              <w:rPr>
                <w:b/>
                <w:sz w:val="20"/>
              </w:rPr>
            </w:pPr>
            <w:r w:rsidRPr="00302B2A">
              <w:rPr>
                <w:b/>
                <w:sz w:val="20"/>
              </w:rPr>
              <w:t>Kết quả xử lý PAKN</w:t>
            </w:r>
          </w:p>
        </w:tc>
        <w:tc>
          <w:tcPr>
            <w:tcW w:w="997" w:type="dxa"/>
            <w:vMerge w:val="restart"/>
            <w:vAlign w:val="center"/>
          </w:tcPr>
          <w:p w14:paraId="0F73F959" w14:textId="77777777" w:rsidR="00812EB1" w:rsidRPr="00302B2A" w:rsidRDefault="00812EB1" w:rsidP="00F5306D">
            <w:pPr>
              <w:pStyle w:val="TableParagraph"/>
              <w:spacing w:before="0"/>
              <w:rPr>
                <w:i/>
              </w:rPr>
            </w:pPr>
          </w:p>
          <w:p w14:paraId="6F318044" w14:textId="77777777" w:rsidR="00812EB1" w:rsidRPr="00302B2A" w:rsidRDefault="00812EB1" w:rsidP="00F5306D">
            <w:pPr>
              <w:pStyle w:val="TableParagraph"/>
              <w:spacing w:before="0"/>
              <w:rPr>
                <w:i/>
              </w:rPr>
            </w:pPr>
          </w:p>
          <w:p w14:paraId="59129358" w14:textId="77777777" w:rsidR="00812EB1" w:rsidRPr="00302B2A" w:rsidRDefault="00812EB1" w:rsidP="00F5306D">
            <w:pPr>
              <w:pStyle w:val="TableParagraph"/>
              <w:spacing w:before="0"/>
              <w:rPr>
                <w:i/>
              </w:rPr>
            </w:pPr>
          </w:p>
          <w:p w14:paraId="38AB8916" w14:textId="77777777" w:rsidR="00812EB1" w:rsidRPr="00302B2A" w:rsidRDefault="00812EB1" w:rsidP="00F5306D">
            <w:pPr>
              <w:pStyle w:val="TableParagraph"/>
              <w:spacing w:before="0"/>
              <w:rPr>
                <w:i/>
              </w:rPr>
            </w:pPr>
          </w:p>
          <w:p w14:paraId="27B6DCF9" w14:textId="77777777" w:rsidR="00812EB1" w:rsidRPr="00302B2A" w:rsidRDefault="00812EB1" w:rsidP="00F5306D">
            <w:pPr>
              <w:pStyle w:val="TableParagraph"/>
              <w:spacing w:before="11"/>
              <w:rPr>
                <w:i/>
                <w:sz w:val="28"/>
              </w:rPr>
            </w:pPr>
          </w:p>
          <w:p w14:paraId="2D47F6FA" w14:textId="77777777" w:rsidR="00812EB1" w:rsidRPr="00302B2A" w:rsidRDefault="00812EB1" w:rsidP="00F5306D">
            <w:pPr>
              <w:pStyle w:val="TableParagraph"/>
              <w:spacing w:before="0" w:line="229" w:lineRule="exact"/>
              <w:ind w:left="45" w:right="33"/>
              <w:rPr>
                <w:b/>
                <w:sz w:val="20"/>
              </w:rPr>
            </w:pPr>
            <w:r w:rsidRPr="00302B2A">
              <w:rPr>
                <w:b/>
                <w:sz w:val="20"/>
              </w:rPr>
              <w:t>Số PAKN</w:t>
            </w:r>
          </w:p>
          <w:p w14:paraId="3CDAA957" w14:textId="77777777" w:rsidR="00812EB1" w:rsidRPr="00302B2A" w:rsidRDefault="00812EB1" w:rsidP="00F5306D">
            <w:pPr>
              <w:pStyle w:val="TableParagraph"/>
              <w:spacing w:before="0"/>
              <w:ind w:left="49" w:right="33"/>
              <w:rPr>
                <w:b/>
                <w:sz w:val="20"/>
              </w:rPr>
            </w:pPr>
            <w:r w:rsidRPr="00302B2A">
              <w:rPr>
                <w:b/>
                <w:sz w:val="20"/>
              </w:rPr>
              <w:t>đã xử lý được đăng tải công khai</w:t>
            </w:r>
          </w:p>
        </w:tc>
      </w:tr>
      <w:tr w:rsidR="00812EB1" w:rsidRPr="00302B2A" w14:paraId="7B2B7E00" w14:textId="77777777" w:rsidTr="00F5306D">
        <w:trPr>
          <w:trHeight w:val="618"/>
        </w:trPr>
        <w:tc>
          <w:tcPr>
            <w:tcW w:w="389" w:type="dxa"/>
            <w:vMerge/>
            <w:tcBorders>
              <w:top w:val="nil"/>
            </w:tcBorders>
          </w:tcPr>
          <w:p w14:paraId="180A1655" w14:textId="77777777" w:rsidR="00812EB1" w:rsidRPr="00302B2A" w:rsidRDefault="00812EB1" w:rsidP="00F5306D">
            <w:pPr>
              <w:rPr>
                <w:sz w:val="2"/>
                <w:szCs w:val="2"/>
                <w:lang w:val="vi"/>
              </w:rPr>
            </w:pPr>
          </w:p>
        </w:tc>
        <w:tc>
          <w:tcPr>
            <w:tcW w:w="1966" w:type="dxa"/>
            <w:vMerge/>
            <w:tcBorders>
              <w:top w:val="nil"/>
            </w:tcBorders>
          </w:tcPr>
          <w:p w14:paraId="56076E81" w14:textId="77777777" w:rsidR="00812EB1" w:rsidRPr="00302B2A" w:rsidRDefault="00812EB1" w:rsidP="00F5306D">
            <w:pPr>
              <w:rPr>
                <w:sz w:val="2"/>
                <w:szCs w:val="2"/>
                <w:lang w:val="vi"/>
              </w:rPr>
            </w:pPr>
          </w:p>
        </w:tc>
        <w:tc>
          <w:tcPr>
            <w:tcW w:w="1628" w:type="dxa"/>
            <w:vMerge w:val="restart"/>
          </w:tcPr>
          <w:p w14:paraId="76272A78" w14:textId="77777777" w:rsidR="00812EB1" w:rsidRPr="00302B2A" w:rsidRDefault="00812EB1" w:rsidP="00F5306D">
            <w:pPr>
              <w:pStyle w:val="TableParagraph"/>
              <w:spacing w:before="0"/>
              <w:jc w:val="left"/>
              <w:rPr>
                <w:i/>
              </w:rPr>
            </w:pPr>
          </w:p>
          <w:p w14:paraId="5795351A" w14:textId="77777777" w:rsidR="00812EB1" w:rsidRPr="00302B2A" w:rsidRDefault="00812EB1" w:rsidP="00F5306D">
            <w:pPr>
              <w:pStyle w:val="TableParagraph"/>
              <w:spacing w:before="0"/>
              <w:jc w:val="left"/>
              <w:rPr>
                <w:i/>
              </w:rPr>
            </w:pPr>
          </w:p>
          <w:p w14:paraId="12231BDC" w14:textId="77777777" w:rsidR="00812EB1" w:rsidRPr="00302B2A" w:rsidRDefault="00812EB1" w:rsidP="00F5306D">
            <w:pPr>
              <w:pStyle w:val="TableParagraph"/>
              <w:spacing w:before="0"/>
              <w:jc w:val="left"/>
              <w:rPr>
                <w:i/>
              </w:rPr>
            </w:pPr>
          </w:p>
          <w:p w14:paraId="67F09299" w14:textId="77777777" w:rsidR="00812EB1" w:rsidRPr="00302B2A" w:rsidRDefault="00812EB1" w:rsidP="00F5306D">
            <w:pPr>
              <w:pStyle w:val="TableParagraph"/>
              <w:spacing w:before="0"/>
              <w:jc w:val="left"/>
              <w:rPr>
                <w:i/>
              </w:rPr>
            </w:pPr>
          </w:p>
          <w:p w14:paraId="1334E2F5" w14:textId="77777777" w:rsidR="00812EB1" w:rsidRPr="00302B2A" w:rsidRDefault="00812EB1" w:rsidP="00F5306D">
            <w:pPr>
              <w:pStyle w:val="TableParagraph"/>
              <w:spacing w:before="0"/>
              <w:jc w:val="left"/>
              <w:rPr>
                <w:i/>
              </w:rPr>
            </w:pPr>
          </w:p>
          <w:p w14:paraId="6EF38FA4" w14:textId="77777777" w:rsidR="00812EB1" w:rsidRPr="00302B2A" w:rsidRDefault="00812EB1" w:rsidP="00F5306D">
            <w:pPr>
              <w:pStyle w:val="TableParagraph"/>
              <w:spacing w:before="0"/>
              <w:jc w:val="left"/>
              <w:rPr>
                <w:i/>
                <w:sz w:val="19"/>
              </w:rPr>
            </w:pPr>
          </w:p>
          <w:p w14:paraId="10DA8117" w14:textId="77777777" w:rsidR="00812EB1" w:rsidRPr="00302B2A" w:rsidRDefault="00812EB1" w:rsidP="00F5306D">
            <w:pPr>
              <w:pStyle w:val="TableParagraph"/>
              <w:spacing w:before="0"/>
              <w:ind w:left="484"/>
              <w:jc w:val="left"/>
              <w:rPr>
                <w:sz w:val="20"/>
              </w:rPr>
            </w:pPr>
            <w:r w:rsidRPr="00302B2A">
              <w:rPr>
                <w:sz w:val="20"/>
              </w:rPr>
              <w:t>Tổng số</w:t>
            </w:r>
          </w:p>
        </w:tc>
        <w:tc>
          <w:tcPr>
            <w:tcW w:w="1690" w:type="dxa"/>
            <w:gridSpan w:val="2"/>
            <w:vMerge w:val="restart"/>
          </w:tcPr>
          <w:p w14:paraId="2997023C" w14:textId="77777777" w:rsidR="00812EB1" w:rsidRPr="00302B2A" w:rsidRDefault="00812EB1" w:rsidP="00F5306D">
            <w:pPr>
              <w:pStyle w:val="TableParagraph"/>
              <w:spacing w:before="0"/>
              <w:jc w:val="left"/>
              <w:rPr>
                <w:i/>
              </w:rPr>
            </w:pPr>
          </w:p>
          <w:p w14:paraId="213D7816" w14:textId="77777777" w:rsidR="00812EB1" w:rsidRPr="00302B2A" w:rsidRDefault="00812EB1" w:rsidP="00F5306D">
            <w:pPr>
              <w:pStyle w:val="TableParagraph"/>
              <w:spacing w:before="0"/>
              <w:jc w:val="left"/>
              <w:rPr>
                <w:i/>
              </w:rPr>
            </w:pPr>
          </w:p>
          <w:p w14:paraId="4E34B7FC" w14:textId="77777777" w:rsidR="00812EB1" w:rsidRPr="00302B2A" w:rsidRDefault="00812EB1" w:rsidP="00F5306D">
            <w:pPr>
              <w:pStyle w:val="TableParagraph"/>
              <w:spacing w:before="7"/>
              <w:jc w:val="left"/>
              <w:rPr>
                <w:i/>
                <w:sz w:val="23"/>
              </w:rPr>
            </w:pPr>
          </w:p>
          <w:p w14:paraId="57833023" w14:textId="77777777" w:rsidR="00812EB1" w:rsidRPr="00302B2A" w:rsidRDefault="00812EB1" w:rsidP="00F5306D">
            <w:pPr>
              <w:pStyle w:val="TableParagraph"/>
              <w:spacing w:before="0"/>
              <w:ind w:left="260"/>
              <w:jc w:val="left"/>
              <w:rPr>
                <w:sz w:val="20"/>
              </w:rPr>
            </w:pPr>
            <w:r w:rsidRPr="00302B2A">
              <w:rPr>
                <w:sz w:val="20"/>
              </w:rPr>
              <w:t>Theo nội dung</w:t>
            </w:r>
          </w:p>
        </w:tc>
        <w:tc>
          <w:tcPr>
            <w:tcW w:w="1332" w:type="dxa"/>
            <w:gridSpan w:val="2"/>
            <w:vMerge w:val="restart"/>
          </w:tcPr>
          <w:p w14:paraId="5EDA96A4" w14:textId="77777777" w:rsidR="00812EB1" w:rsidRPr="00302B2A" w:rsidRDefault="00812EB1" w:rsidP="00F5306D">
            <w:pPr>
              <w:pStyle w:val="TableParagraph"/>
              <w:spacing w:before="0"/>
              <w:jc w:val="left"/>
              <w:rPr>
                <w:i/>
              </w:rPr>
            </w:pPr>
          </w:p>
          <w:p w14:paraId="02D1E8F3" w14:textId="77777777" w:rsidR="00812EB1" w:rsidRPr="00302B2A" w:rsidRDefault="00812EB1" w:rsidP="00F5306D">
            <w:pPr>
              <w:pStyle w:val="TableParagraph"/>
              <w:spacing w:before="0"/>
              <w:jc w:val="left"/>
              <w:rPr>
                <w:i/>
              </w:rPr>
            </w:pPr>
          </w:p>
          <w:p w14:paraId="49E25DCF" w14:textId="77777777" w:rsidR="00812EB1" w:rsidRPr="00302B2A" w:rsidRDefault="00812EB1" w:rsidP="00F5306D">
            <w:pPr>
              <w:pStyle w:val="TableParagraph"/>
              <w:spacing w:before="156"/>
              <w:ind w:left="13" w:right="-18" w:firstLine="206"/>
              <w:jc w:val="left"/>
              <w:rPr>
                <w:sz w:val="20"/>
              </w:rPr>
            </w:pPr>
            <w:r w:rsidRPr="00302B2A">
              <w:rPr>
                <w:sz w:val="20"/>
              </w:rPr>
              <w:t>Theo thời điểm tiếp nhận</w:t>
            </w:r>
          </w:p>
        </w:tc>
        <w:tc>
          <w:tcPr>
            <w:tcW w:w="4445" w:type="dxa"/>
            <w:gridSpan w:val="5"/>
          </w:tcPr>
          <w:p w14:paraId="0C35BC80" w14:textId="77777777" w:rsidR="00812EB1" w:rsidRPr="00302B2A" w:rsidRDefault="00812EB1" w:rsidP="00F5306D">
            <w:pPr>
              <w:pStyle w:val="TableParagraph"/>
              <w:spacing w:before="1"/>
              <w:jc w:val="left"/>
              <w:rPr>
                <w:i/>
                <w:sz w:val="27"/>
              </w:rPr>
            </w:pPr>
          </w:p>
          <w:p w14:paraId="048D2D01" w14:textId="77777777" w:rsidR="00812EB1" w:rsidRPr="00302B2A" w:rsidRDefault="00812EB1" w:rsidP="00F5306D">
            <w:pPr>
              <w:pStyle w:val="TableParagraph"/>
              <w:spacing w:before="1"/>
              <w:ind w:left="1843" w:right="1831"/>
              <w:rPr>
                <w:b/>
                <w:sz w:val="20"/>
              </w:rPr>
            </w:pPr>
            <w:r w:rsidRPr="00302B2A">
              <w:rPr>
                <w:b/>
                <w:sz w:val="20"/>
              </w:rPr>
              <w:t>Đã xử lý</w:t>
            </w:r>
          </w:p>
        </w:tc>
        <w:tc>
          <w:tcPr>
            <w:tcW w:w="2448" w:type="dxa"/>
            <w:gridSpan w:val="3"/>
          </w:tcPr>
          <w:p w14:paraId="3704432D" w14:textId="77777777" w:rsidR="00812EB1" w:rsidRPr="00302B2A" w:rsidRDefault="00812EB1" w:rsidP="00F5306D">
            <w:pPr>
              <w:pStyle w:val="TableParagraph"/>
              <w:spacing w:before="1"/>
              <w:jc w:val="left"/>
              <w:rPr>
                <w:i/>
                <w:sz w:val="27"/>
              </w:rPr>
            </w:pPr>
          </w:p>
          <w:p w14:paraId="3991D796" w14:textId="77777777" w:rsidR="00812EB1" w:rsidRPr="00302B2A" w:rsidRDefault="00812EB1" w:rsidP="00F5306D">
            <w:pPr>
              <w:pStyle w:val="TableParagraph"/>
              <w:spacing w:before="1"/>
              <w:ind w:left="768"/>
              <w:jc w:val="left"/>
              <w:rPr>
                <w:b/>
                <w:sz w:val="20"/>
              </w:rPr>
            </w:pPr>
            <w:r w:rsidRPr="00302B2A">
              <w:rPr>
                <w:b/>
                <w:sz w:val="20"/>
              </w:rPr>
              <w:t>Đang xử lý</w:t>
            </w:r>
          </w:p>
        </w:tc>
        <w:tc>
          <w:tcPr>
            <w:tcW w:w="997" w:type="dxa"/>
            <w:vMerge/>
            <w:tcBorders>
              <w:top w:val="nil"/>
            </w:tcBorders>
          </w:tcPr>
          <w:p w14:paraId="2B085ED9" w14:textId="77777777" w:rsidR="00812EB1" w:rsidRPr="00302B2A" w:rsidRDefault="00812EB1" w:rsidP="00F5306D">
            <w:pPr>
              <w:rPr>
                <w:sz w:val="2"/>
                <w:szCs w:val="2"/>
              </w:rPr>
            </w:pPr>
          </w:p>
        </w:tc>
      </w:tr>
      <w:tr w:rsidR="00812EB1" w:rsidRPr="00302B2A" w14:paraId="5BE362A7" w14:textId="77777777" w:rsidTr="00F5306D">
        <w:trPr>
          <w:trHeight w:val="930"/>
        </w:trPr>
        <w:tc>
          <w:tcPr>
            <w:tcW w:w="389" w:type="dxa"/>
            <w:vMerge/>
            <w:tcBorders>
              <w:top w:val="nil"/>
            </w:tcBorders>
          </w:tcPr>
          <w:p w14:paraId="4E8DB7AA" w14:textId="77777777" w:rsidR="00812EB1" w:rsidRPr="00302B2A" w:rsidRDefault="00812EB1" w:rsidP="00F5306D">
            <w:pPr>
              <w:rPr>
                <w:sz w:val="2"/>
                <w:szCs w:val="2"/>
              </w:rPr>
            </w:pPr>
          </w:p>
        </w:tc>
        <w:tc>
          <w:tcPr>
            <w:tcW w:w="1966" w:type="dxa"/>
            <w:vMerge/>
            <w:tcBorders>
              <w:top w:val="nil"/>
            </w:tcBorders>
          </w:tcPr>
          <w:p w14:paraId="2DCBE3BA" w14:textId="77777777" w:rsidR="00812EB1" w:rsidRPr="00302B2A" w:rsidRDefault="00812EB1" w:rsidP="00F5306D">
            <w:pPr>
              <w:rPr>
                <w:sz w:val="2"/>
                <w:szCs w:val="2"/>
              </w:rPr>
            </w:pPr>
          </w:p>
        </w:tc>
        <w:tc>
          <w:tcPr>
            <w:tcW w:w="1628" w:type="dxa"/>
            <w:vMerge/>
            <w:tcBorders>
              <w:top w:val="nil"/>
            </w:tcBorders>
          </w:tcPr>
          <w:p w14:paraId="01EC30CA" w14:textId="77777777" w:rsidR="00812EB1" w:rsidRPr="00302B2A" w:rsidRDefault="00812EB1" w:rsidP="00F5306D">
            <w:pPr>
              <w:rPr>
                <w:sz w:val="2"/>
                <w:szCs w:val="2"/>
              </w:rPr>
            </w:pPr>
          </w:p>
        </w:tc>
        <w:tc>
          <w:tcPr>
            <w:tcW w:w="1690" w:type="dxa"/>
            <w:gridSpan w:val="2"/>
            <w:vMerge/>
            <w:tcBorders>
              <w:top w:val="nil"/>
            </w:tcBorders>
          </w:tcPr>
          <w:p w14:paraId="5D185D2B" w14:textId="77777777" w:rsidR="00812EB1" w:rsidRPr="00302B2A" w:rsidRDefault="00812EB1" w:rsidP="00F5306D">
            <w:pPr>
              <w:rPr>
                <w:sz w:val="2"/>
                <w:szCs w:val="2"/>
              </w:rPr>
            </w:pPr>
          </w:p>
        </w:tc>
        <w:tc>
          <w:tcPr>
            <w:tcW w:w="1332" w:type="dxa"/>
            <w:gridSpan w:val="2"/>
            <w:vMerge/>
            <w:tcBorders>
              <w:top w:val="nil"/>
            </w:tcBorders>
          </w:tcPr>
          <w:p w14:paraId="0ABB25C6" w14:textId="77777777" w:rsidR="00812EB1" w:rsidRPr="00302B2A" w:rsidRDefault="00812EB1" w:rsidP="00F5306D">
            <w:pPr>
              <w:rPr>
                <w:sz w:val="2"/>
                <w:szCs w:val="2"/>
              </w:rPr>
            </w:pPr>
          </w:p>
        </w:tc>
        <w:tc>
          <w:tcPr>
            <w:tcW w:w="2204" w:type="dxa"/>
            <w:vMerge w:val="restart"/>
          </w:tcPr>
          <w:p w14:paraId="48A4DDAB" w14:textId="77777777" w:rsidR="00812EB1" w:rsidRPr="00302B2A" w:rsidRDefault="00812EB1" w:rsidP="00F5306D">
            <w:pPr>
              <w:pStyle w:val="TableParagraph"/>
              <w:spacing w:before="0"/>
              <w:jc w:val="left"/>
              <w:rPr>
                <w:i/>
              </w:rPr>
            </w:pPr>
          </w:p>
          <w:p w14:paraId="77D8C08F" w14:textId="77777777" w:rsidR="00812EB1" w:rsidRPr="00302B2A" w:rsidRDefault="00812EB1" w:rsidP="00F5306D">
            <w:pPr>
              <w:pStyle w:val="TableParagraph"/>
              <w:spacing w:before="0"/>
              <w:jc w:val="left"/>
              <w:rPr>
                <w:i/>
              </w:rPr>
            </w:pPr>
          </w:p>
          <w:p w14:paraId="51602D2D" w14:textId="77777777" w:rsidR="00812EB1" w:rsidRPr="00302B2A" w:rsidRDefault="00812EB1" w:rsidP="00F5306D">
            <w:pPr>
              <w:pStyle w:val="TableParagraph"/>
              <w:spacing w:before="0"/>
              <w:jc w:val="left"/>
              <w:rPr>
                <w:i/>
              </w:rPr>
            </w:pPr>
          </w:p>
          <w:p w14:paraId="71B201AB" w14:textId="77777777" w:rsidR="00812EB1" w:rsidRPr="00302B2A" w:rsidRDefault="00812EB1" w:rsidP="00F5306D">
            <w:pPr>
              <w:pStyle w:val="TableParagraph"/>
              <w:spacing w:before="0"/>
              <w:jc w:val="left"/>
              <w:rPr>
                <w:i/>
              </w:rPr>
            </w:pPr>
          </w:p>
          <w:p w14:paraId="54F6F3A8" w14:textId="77777777" w:rsidR="00812EB1" w:rsidRPr="00302B2A" w:rsidRDefault="00812EB1" w:rsidP="00F5306D">
            <w:pPr>
              <w:pStyle w:val="TableParagraph"/>
              <w:spacing w:before="162"/>
              <w:ind w:left="120" w:right="113"/>
              <w:rPr>
                <w:b/>
                <w:sz w:val="20"/>
              </w:rPr>
            </w:pPr>
            <w:r w:rsidRPr="00302B2A">
              <w:rPr>
                <w:b/>
                <w:sz w:val="20"/>
              </w:rPr>
              <w:t>Tổng số</w:t>
            </w:r>
          </w:p>
        </w:tc>
        <w:tc>
          <w:tcPr>
            <w:tcW w:w="1162" w:type="dxa"/>
            <w:gridSpan w:val="2"/>
          </w:tcPr>
          <w:p w14:paraId="20EE5BA9" w14:textId="77777777" w:rsidR="00812EB1" w:rsidRPr="00302B2A" w:rsidRDefault="00812EB1" w:rsidP="00F5306D">
            <w:pPr>
              <w:pStyle w:val="TableParagraph"/>
              <w:spacing w:before="3"/>
              <w:jc w:val="left"/>
              <w:rPr>
                <w:i/>
                <w:sz w:val="30"/>
              </w:rPr>
            </w:pPr>
          </w:p>
          <w:p w14:paraId="733F1DE3" w14:textId="77777777" w:rsidR="00812EB1" w:rsidRPr="00302B2A" w:rsidRDefault="00812EB1" w:rsidP="00F5306D">
            <w:pPr>
              <w:pStyle w:val="TableParagraph"/>
              <w:spacing w:before="0"/>
              <w:ind w:left="378" w:right="196" w:hanging="159"/>
              <w:jc w:val="left"/>
              <w:rPr>
                <w:sz w:val="20"/>
              </w:rPr>
            </w:pPr>
            <w:r w:rsidRPr="00302B2A">
              <w:rPr>
                <w:sz w:val="20"/>
              </w:rPr>
              <w:t>Theo nội dung</w:t>
            </w:r>
          </w:p>
        </w:tc>
        <w:tc>
          <w:tcPr>
            <w:tcW w:w="1079" w:type="dxa"/>
            <w:gridSpan w:val="2"/>
          </w:tcPr>
          <w:p w14:paraId="576A6FD8" w14:textId="77777777" w:rsidR="00812EB1" w:rsidRPr="00302B2A" w:rsidRDefault="00812EB1" w:rsidP="00F5306D">
            <w:pPr>
              <w:pStyle w:val="TableParagraph"/>
              <w:spacing w:before="3"/>
              <w:jc w:val="left"/>
              <w:rPr>
                <w:i/>
                <w:sz w:val="20"/>
              </w:rPr>
            </w:pPr>
          </w:p>
          <w:p w14:paraId="29519E57" w14:textId="77777777" w:rsidR="00812EB1" w:rsidRPr="00302B2A" w:rsidRDefault="00812EB1" w:rsidP="00F5306D">
            <w:pPr>
              <w:pStyle w:val="TableParagraph"/>
              <w:spacing w:before="0" w:line="230" w:lineRule="atLeast"/>
              <w:ind w:left="150" w:right="138"/>
              <w:rPr>
                <w:sz w:val="20"/>
              </w:rPr>
            </w:pPr>
            <w:r w:rsidRPr="00302B2A">
              <w:rPr>
                <w:sz w:val="20"/>
              </w:rPr>
              <w:t>Theo thời điểm tiếp nhận</w:t>
            </w:r>
          </w:p>
        </w:tc>
        <w:tc>
          <w:tcPr>
            <w:tcW w:w="1225" w:type="dxa"/>
            <w:vMerge w:val="restart"/>
          </w:tcPr>
          <w:p w14:paraId="3B344686" w14:textId="77777777" w:rsidR="00812EB1" w:rsidRPr="00302B2A" w:rsidRDefault="00812EB1" w:rsidP="00F5306D">
            <w:pPr>
              <w:pStyle w:val="TableParagraph"/>
              <w:spacing w:before="0"/>
              <w:jc w:val="left"/>
              <w:rPr>
                <w:i/>
              </w:rPr>
            </w:pPr>
          </w:p>
          <w:p w14:paraId="5F825121" w14:textId="77777777" w:rsidR="00812EB1" w:rsidRPr="00302B2A" w:rsidRDefault="00812EB1" w:rsidP="00F5306D">
            <w:pPr>
              <w:pStyle w:val="TableParagraph"/>
              <w:spacing w:before="0"/>
              <w:jc w:val="left"/>
              <w:rPr>
                <w:i/>
              </w:rPr>
            </w:pPr>
          </w:p>
          <w:p w14:paraId="256F3FA6" w14:textId="77777777" w:rsidR="00812EB1" w:rsidRPr="00302B2A" w:rsidRDefault="00812EB1" w:rsidP="00F5306D">
            <w:pPr>
              <w:pStyle w:val="TableParagraph"/>
              <w:spacing w:before="0"/>
              <w:jc w:val="left"/>
              <w:rPr>
                <w:i/>
              </w:rPr>
            </w:pPr>
          </w:p>
          <w:p w14:paraId="37E982EB" w14:textId="77777777" w:rsidR="00812EB1" w:rsidRPr="00302B2A" w:rsidRDefault="00812EB1" w:rsidP="00F5306D">
            <w:pPr>
              <w:pStyle w:val="TableParagraph"/>
              <w:spacing w:before="0"/>
              <w:jc w:val="left"/>
              <w:rPr>
                <w:i/>
              </w:rPr>
            </w:pPr>
          </w:p>
          <w:p w14:paraId="14505361" w14:textId="77777777" w:rsidR="00812EB1" w:rsidRPr="00302B2A" w:rsidRDefault="00812EB1" w:rsidP="00F5306D">
            <w:pPr>
              <w:pStyle w:val="TableParagraph"/>
              <w:spacing w:before="162"/>
              <w:ind w:left="283"/>
              <w:jc w:val="left"/>
              <w:rPr>
                <w:b/>
                <w:sz w:val="20"/>
              </w:rPr>
            </w:pPr>
            <w:r w:rsidRPr="00302B2A">
              <w:rPr>
                <w:b/>
                <w:sz w:val="20"/>
              </w:rPr>
              <w:t>Tổng số</w:t>
            </w:r>
          </w:p>
        </w:tc>
        <w:tc>
          <w:tcPr>
            <w:tcW w:w="605" w:type="dxa"/>
            <w:vMerge w:val="restart"/>
          </w:tcPr>
          <w:p w14:paraId="689B7A31" w14:textId="77777777" w:rsidR="00812EB1" w:rsidRPr="00302B2A" w:rsidRDefault="00812EB1" w:rsidP="00F5306D">
            <w:pPr>
              <w:pStyle w:val="TableParagraph"/>
              <w:spacing w:before="0"/>
              <w:rPr>
                <w:i/>
              </w:rPr>
            </w:pPr>
          </w:p>
          <w:p w14:paraId="2FAB8E5B" w14:textId="77777777" w:rsidR="00812EB1" w:rsidRPr="00302B2A" w:rsidRDefault="00812EB1" w:rsidP="00F5306D">
            <w:pPr>
              <w:pStyle w:val="TableParagraph"/>
              <w:spacing w:before="0"/>
              <w:rPr>
                <w:i/>
              </w:rPr>
            </w:pPr>
          </w:p>
          <w:p w14:paraId="638109C1" w14:textId="77777777" w:rsidR="00812EB1" w:rsidRPr="00302B2A" w:rsidRDefault="00812EB1" w:rsidP="00F5306D">
            <w:pPr>
              <w:pStyle w:val="TableParagraph"/>
              <w:spacing w:before="0"/>
              <w:rPr>
                <w:i/>
              </w:rPr>
            </w:pPr>
          </w:p>
          <w:p w14:paraId="68602301" w14:textId="77777777" w:rsidR="00812EB1" w:rsidRPr="00302B2A" w:rsidRDefault="00812EB1" w:rsidP="00F5306D">
            <w:pPr>
              <w:pStyle w:val="TableParagraph"/>
              <w:spacing w:before="179"/>
              <w:ind w:left="5" w:right="-15" w:firstLine="2"/>
              <w:rPr>
                <w:sz w:val="20"/>
              </w:rPr>
            </w:pPr>
            <w:r w:rsidRPr="00302B2A">
              <w:rPr>
                <w:sz w:val="20"/>
              </w:rPr>
              <w:t>Hành vi hành chính</w:t>
            </w:r>
          </w:p>
        </w:tc>
        <w:tc>
          <w:tcPr>
            <w:tcW w:w="618" w:type="dxa"/>
            <w:vMerge w:val="restart"/>
          </w:tcPr>
          <w:p w14:paraId="4B2BBACC" w14:textId="77777777" w:rsidR="00812EB1" w:rsidRPr="00302B2A" w:rsidRDefault="00812EB1" w:rsidP="00F5306D">
            <w:pPr>
              <w:pStyle w:val="TableParagraph"/>
              <w:spacing w:before="0"/>
              <w:rPr>
                <w:i/>
              </w:rPr>
            </w:pPr>
          </w:p>
          <w:p w14:paraId="67AA115A" w14:textId="77777777" w:rsidR="00812EB1" w:rsidRPr="00302B2A" w:rsidRDefault="00812EB1" w:rsidP="00F5306D">
            <w:pPr>
              <w:pStyle w:val="TableParagraph"/>
              <w:spacing w:before="0"/>
              <w:rPr>
                <w:i/>
              </w:rPr>
            </w:pPr>
          </w:p>
          <w:p w14:paraId="0268A375" w14:textId="77777777" w:rsidR="00812EB1" w:rsidRPr="00302B2A" w:rsidRDefault="00812EB1" w:rsidP="00F5306D">
            <w:pPr>
              <w:pStyle w:val="TableParagraph"/>
              <w:spacing w:before="7"/>
              <w:rPr>
                <w:i/>
                <w:sz w:val="27"/>
              </w:rPr>
            </w:pPr>
          </w:p>
          <w:p w14:paraId="0353795A" w14:textId="77777777" w:rsidR="00812EB1" w:rsidRPr="00302B2A" w:rsidRDefault="00812EB1" w:rsidP="00F5306D">
            <w:pPr>
              <w:pStyle w:val="TableParagraph"/>
              <w:spacing w:before="0"/>
              <w:ind w:left="7" w:right="155"/>
              <w:jc w:val="left"/>
              <w:rPr>
                <w:sz w:val="20"/>
              </w:rPr>
            </w:pPr>
            <w:r w:rsidRPr="00302B2A">
              <w:rPr>
                <w:sz w:val="20"/>
              </w:rPr>
              <w:t>Quy định hành chính</w:t>
            </w:r>
          </w:p>
        </w:tc>
        <w:tc>
          <w:tcPr>
            <w:tcW w:w="997" w:type="dxa"/>
            <w:vMerge/>
            <w:tcBorders>
              <w:top w:val="nil"/>
            </w:tcBorders>
          </w:tcPr>
          <w:p w14:paraId="34632DDE" w14:textId="77777777" w:rsidR="00812EB1" w:rsidRPr="00302B2A" w:rsidRDefault="00812EB1" w:rsidP="00F5306D">
            <w:pPr>
              <w:rPr>
                <w:sz w:val="2"/>
                <w:szCs w:val="2"/>
              </w:rPr>
            </w:pPr>
          </w:p>
        </w:tc>
      </w:tr>
      <w:tr w:rsidR="00812EB1" w:rsidRPr="00302B2A" w14:paraId="2EDB2309" w14:textId="77777777" w:rsidTr="00F5306D">
        <w:trPr>
          <w:trHeight w:val="1399"/>
        </w:trPr>
        <w:tc>
          <w:tcPr>
            <w:tcW w:w="389" w:type="dxa"/>
            <w:vMerge/>
            <w:tcBorders>
              <w:top w:val="nil"/>
            </w:tcBorders>
          </w:tcPr>
          <w:p w14:paraId="3D4C7E07" w14:textId="77777777" w:rsidR="00812EB1" w:rsidRPr="00302B2A" w:rsidRDefault="00812EB1" w:rsidP="00F5306D">
            <w:pPr>
              <w:rPr>
                <w:sz w:val="2"/>
                <w:szCs w:val="2"/>
              </w:rPr>
            </w:pPr>
          </w:p>
        </w:tc>
        <w:tc>
          <w:tcPr>
            <w:tcW w:w="1966" w:type="dxa"/>
            <w:vMerge/>
            <w:tcBorders>
              <w:top w:val="nil"/>
            </w:tcBorders>
          </w:tcPr>
          <w:p w14:paraId="3A8BB8D2" w14:textId="77777777" w:rsidR="00812EB1" w:rsidRPr="00302B2A" w:rsidRDefault="00812EB1" w:rsidP="00F5306D">
            <w:pPr>
              <w:rPr>
                <w:sz w:val="2"/>
                <w:szCs w:val="2"/>
              </w:rPr>
            </w:pPr>
          </w:p>
        </w:tc>
        <w:tc>
          <w:tcPr>
            <w:tcW w:w="1628" w:type="dxa"/>
            <w:vMerge/>
            <w:tcBorders>
              <w:top w:val="nil"/>
            </w:tcBorders>
          </w:tcPr>
          <w:p w14:paraId="1D3E27CF" w14:textId="77777777" w:rsidR="00812EB1" w:rsidRPr="00302B2A" w:rsidRDefault="00812EB1" w:rsidP="00F5306D">
            <w:pPr>
              <w:rPr>
                <w:sz w:val="2"/>
                <w:szCs w:val="2"/>
              </w:rPr>
            </w:pPr>
          </w:p>
        </w:tc>
        <w:tc>
          <w:tcPr>
            <w:tcW w:w="828" w:type="dxa"/>
          </w:tcPr>
          <w:p w14:paraId="7489E9AB" w14:textId="77777777" w:rsidR="00812EB1" w:rsidRPr="00302B2A" w:rsidRDefault="00812EB1" w:rsidP="00F5306D">
            <w:pPr>
              <w:pStyle w:val="TableParagraph"/>
              <w:spacing w:before="0"/>
              <w:jc w:val="left"/>
              <w:rPr>
                <w:i/>
              </w:rPr>
            </w:pPr>
          </w:p>
          <w:p w14:paraId="69D62B2C" w14:textId="77777777" w:rsidR="00812EB1" w:rsidRPr="00302B2A" w:rsidRDefault="00812EB1" w:rsidP="00F5306D">
            <w:pPr>
              <w:pStyle w:val="TableParagraph"/>
              <w:spacing w:before="8"/>
              <w:jc w:val="left"/>
              <w:rPr>
                <w:i/>
                <w:sz w:val="18"/>
              </w:rPr>
            </w:pPr>
          </w:p>
          <w:p w14:paraId="5843201C" w14:textId="77777777" w:rsidR="00812EB1" w:rsidRPr="00302B2A" w:rsidRDefault="00812EB1" w:rsidP="00F5306D">
            <w:pPr>
              <w:pStyle w:val="TableParagraph"/>
              <w:spacing w:before="0"/>
              <w:ind w:left="95" w:right="84"/>
              <w:rPr>
                <w:sz w:val="20"/>
              </w:rPr>
            </w:pPr>
            <w:r w:rsidRPr="00302B2A">
              <w:rPr>
                <w:sz w:val="20"/>
              </w:rPr>
              <w:t>Hành vi hành chính</w:t>
            </w:r>
          </w:p>
        </w:tc>
        <w:tc>
          <w:tcPr>
            <w:tcW w:w="862" w:type="dxa"/>
          </w:tcPr>
          <w:p w14:paraId="2233A5F2" w14:textId="77777777" w:rsidR="00812EB1" w:rsidRPr="00302B2A" w:rsidRDefault="00812EB1" w:rsidP="00F5306D">
            <w:pPr>
              <w:pStyle w:val="TableParagraph"/>
              <w:spacing w:before="0"/>
              <w:jc w:val="left"/>
              <w:rPr>
                <w:i/>
              </w:rPr>
            </w:pPr>
          </w:p>
          <w:p w14:paraId="3271EB3D" w14:textId="77777777" w:rsidR="00812EB1" w:rsidRPr="00302B2A" w:rsidRDefault="00812EB1" w:rsidP="00F5306D">
            <w:pPr>
              <w:pStyle w:val="TableParagraph"/>
              <w:spacing w:before="8"/>
              <w:jc w:val="left"/>
              <w:rPr>
                <w:i/>
                <w:sz w:val="18"/>
              </w:rPr>
            </w:pPr>
          </w:p>
          <w:p w14:paraId="575A5116" w14:textId="77777777" w:rsidR="00812EB1" w:rsidRPr="00302B2A" w:rsidRDefault="00812EB1" w:rsidP="00F5306D">
            <w:pPr>
              <w:pStyle w:val="TableParagraph"/>
              <w:spacing w:before="0"/>
              <w:ind w:left="56" w:right="43"/>
              <w:rPr>
                <w:sz w:val="20"/>
              </w:rPr>
            </w:pPr>
            <w:r w:rsidRPr="00302B2A">
              <w:rPr>
                <w:sz w:val="20"/>
              </w:rPr>
              <w:t>Quy định hành chính</w:t>
            </w:r>
          </w:p>
        </w:tc>
        <w:tc>
          <w:tcPr>
            <w:tcW w:w="646" w:type="dxa"/>
          </w:tcPr>
          <w:p w14:paraId="3EE58F3C" w14:textId="77777777" w:rsidR="00812EB1" w:rsidRPr="00302B2A" w:rsidRDefault="00812EB1" w:rsidP="00F5306D">
            <w:pPr>
              <w:pStyle w:val="TableParagraph"/>
              <w:spacing w:before="0"/>
              <w:jc w:val="left"/>
              <w:rPr>
                <w:i/>
              </w:rPr>
            </w:pPr>
          </w:p>
          <w:p w14:paraId="07B4CD43" w14:textId="77777777" w:rsidR="00812EB1" w:rsidRPr="00302B2A" w:rsidRDefault="00812EB1" w:rsidP="00F5306D">
            <w:pPr>
              <w:pStyle w:val="TableParagraph"/>
              <w:spacing w:before="8"/>
              <w:jc w:val="left"/>
              <w:rPr>
                <w:i/>
                <w:sz w:val="28"/>
              </w:rPr>
            </w:pPr>
          </w:p>
          <w:p w14:paraId="3E333C5C" w14:textId="77777777" w:rsidR="00812EB1" w:rsidRPr="00302B2A" w:rsidRDefault="00812EB1" w:rsidP="00F5306D">
            <w:pPr>
              <w:pStyle w:val="TableParagraph"/>
              <w:spacing w:before="1"/>
              <w:ind w:left="109" w:right="53" w:hanging="27"/>
              <w:jc w:val="left"/>
              <w:rPr>
                <w:sz w:val="20"/>
              </w:rPr>
            </w:pPr>
            <w:r w:rsidRPr="00302B2A">
              <w:rPr>
                <w:sz w:val="20"/>
              </w:rPr>
              <w:t>Từ kỳ trước</w:t>
            </w:r>
          </w:p>
        </w:tc>
        <w:tc>
          <w:tcPr>
            <w:tcW w:w="686" w:type="dxa"/>
            <w:vAlign w:val="center"/>
          </w:tcPr>
          <w:p w14:paraId="4E9F7807" w14:textId="77777777" w:rsidR="00812EB1" w:rsidRPr="00302B2A" w:rsidRDefault="00812EB1" w:rsidP="00F5306D">
            <w:pPr>
              <w:pStyle w:val="TableParagraph"/>
              <w:spacing w:before="5"/>
              <w:jc w:val="left"/>
              <w:rPr>
                <w:i/>
                <w:sz w:val="19"/>
              </w:rPr>
            </w:pPr>
          </w:p>
          <w:p w14:paraId="56CC7FE1" w14:textId="77777777" w:rsidR="00812EB1" w:rsidRPr="00302B2A" w:rsidRDefault="00812EB1" w:rsidP="00F5306D">
            <w:pPr>
              <w:pStyle w:val="TableParagraph"/>
              <w:spacing w:before="0"/>
              <w:ind w:left="187" w:right="14" w:hanging="144"/>
              <w:jc w:val="left"/>
              <w:rPr>
                <w:sz w:val="20"/>
              </w:rPr>
            </w:pPr>
            <w:r w:rsidRPr="00302B2A">
              <w:rPr>
                <w:sz w:val="20"/>
              </w:rPr>
              <w:t>Trong kỳ</w:t>
            </w:r>
          </w:p>
        </w:tc>
        <w:tc>
          <w:tcPr>
            <w:tcW w:w="2204" w:type="dxa"/>
            <w:vMerge/>
            <w:tcBorders>
              <w:top w:val="nil"/>
            </w:tcBorders>
          </w:tcPr>
          <w:p w14:paraId="7E52C4AF" w14:textId="77777777" w:rsidR="00812EB1" w:rsidRPr="00302B2A" w:rsidRDefault="00812EB1" w:rsidP="00F5306D">
            <w:pPr>
              <w:rPr>
                <w:sz w:val="2"/>
                <w:szCs w:val="2"/>
              </w:rPr>
            </w:pPr>
          </w:p>
        </w:tc>
        <w:tc>
          <w:tcPr>
            <w:tcW w:w="540" w:type="dxa"/>
          </w:tcPr>
          <w:p w14:paraId="485067A2" w14:textId="77777777" w:rsidR="00812EB1" w:rsidRPr="00302B2A" w:rsidRDefault="00812EB1" w:rsidP="00F5306D">
            <w:pPr>
              <w:pStyle w:val="TableParagraph"/>
              <w:spacing w:before="3"/>
              <w:jc w:val="left"/>
              <w:rPr>
                <w:i/>
                <w:sz w:val="20"/>
              </w:rPr>
            </w:pPr>
          </w:p>
          <w:p w14:paraId="4FA487A5" w14:textId="77777777" w:rsidR="00812EB1" w:rsidRPr="00302B2A" w:rsidRDefault="00812EB1" w:rsidP="00F5306D">
            <w:pPr>
              <w:pStyle w:val="TableParagraph"/>
              <w:spacing w:before="0"/>
              <w:ind w:left="31" w:right="25"/>
              <w:rPr>
                <w:sz w:val="20"/>
              </w:rPr>
            </w:pPr>
            <w:r w:rsidRPr="00302B2A">
              <w:rPr>
                <w:sz w:val="20"/>
              </w:rPr>
              <w:t>Hành</w:t>
            </w:r>
          </w:p>
          <w:p w14:paraId="75F49DF4" w14:textId="77777777" w:rsidR="00812EB1" w:rsidRPr="00302B2A" w:rsidRDefault="00812EB1" w:rsidP="00F5306D">
            <w:pPr>
              <w:pStyle w:val="TableParagraph"/>
              <w:spacing w:before="1"/>
              <w:ind w:left="31" w:right="22"/>
              <w:rPr>
                <w:sz w:val="20"/>
              </w:rPr>
            </w:pPr>
            <w:r w:rsidRPr="00302B2A">
              <w:rPr>
                <w:sz w:val="20"/>
              </w:rPr>
              <w:t>vi</w:t>
            </w:r>
          </w:p>
          <w:p w14:paraId="445C91C0" w14:textId="77777777" w:rsidR="00812EB1" w:rsidRPr="00302B2A" w:rsidRDefault="00812EB1" w:rsidP="00F5306D">
            <w:pPr>
              <w:pStyle w:val="TableParagraph"/>
              <w:spacing w:before="4" w:line="228" w:lineRule="exact"/>
              <w:ind w:left="47" w:right="38" w:firstLine="2"/>
              <w:rPr>
                <w:sz w:val="20"/>
              </w:rPr>
            </w:pPr>
            <w:r w:rsidRPr="00302B2A">
              <w:rPr>
                <w:sz w:val="20"/>
              </w:rPr>
              <w:t xml:space="preserve">hành </w:t>
            </w:r>
            <w:r w:rsidRPr="00302B2A">
              <w:rPr>
                <w:w w:val="95"/>
                <w:sz w:val="20"/>
                <w:szCs w:val="20"/>
              </w:rPr>
              <w:t>chính</w:t>
            </w:r>
          </w:p>
        </w:tc>
        <w:tc>
          <w:tcPr>
            <w:tcW w:w="622" w:type="dxa"/>
          </w:tcPr>
          <w:p w14:paraId="2E50532F" w14:textId="77777777" w:rsidR="00812EB1" w:rsidRPr="00302B2A" w:rsidRDefault="00812EB1" w:rsidP="00F5306D">
            <w:pPr>
              <w:pStyle w:val="TableParagraph"/>
              <w:spacing w:before="8"/>
              <w:jc w:val="left"/>
              <w:rPr>
                <w:i/>
                <w:sz w:val="30"/>
              </w:rPr>
            </w:pPr>
          </w:p>
          <w:p w14:paraId="5A940325" w14:textId="77777777" w:rsidR="00812EB1" w:rsidRPr="00302B2A" w:rsidRDefault="00812EB1" w:rsidP="00F5306D">
            <w:pPr>
              <w:pStyle w:val="TableParagraph"/>
              <w:spacing w:before="0"/>
              <w:ind w:left="90" w:right="77" w:firstLine="51"/>
              <w:rPr>
                <w:sz w:val="20"/>
              </w:rPr>
            </w:pPr>
            <w:r w:rsidRPr="00302B2A">
              <w:rPr>
                <w:sz w:val="20"/>
              </w:rPr>
              <w:t xml:space="preserve">Quy định hành </w:t>
            </w:r>
            <w:r w:rsidRPr="00302B2A">
              <w:rPr>
                <w:w w:val="95"/>
                <w:sz w:val="20"/>
              </w:rPr>
              <w:t>chính</w:t>
            </w:r>
          </w:p>
        </w:tc>
        <w:tc>
          <w:tcPr>
            <w:tcW w:w="530" w:type="dxa"/>
          </w:tcPr>
          <w:p w14:paraId="7B4990CF" w14:textId="77777777" w:rsidR="00812EB1" w:rsidRPr="00302B2A" w:rsidRDefault="00812EB1" w:rsidP="00F5306D">
            <w:pPr>
              <w:pStyle w:val="TableParagraph"/>
              <w:spacing w:before="0"/>
              <w:jc w:val="left"/>
              <w:rPr>
                <w:i/>
              </w:rPr>
            </w:pPr>
          </w:p>
          <w:p w14:paraId="50454464" w14:textId="77777777" w:rsidR="00812EB1" w:rsidRPr="00302B2A" w:rsidRDefault="00812EB1" w:rsidP="00F5306D">
            <w:pPr>
              <w:pStyle w:val="TableParagraph"/>
              <w:spacing w:before="8"/>
              <w:jc w:val="left"/>
              <w:rPr>
                <w:i/>
                <w:sz w:val="28"/>
              </w:rPr>
            </w:pPr>
          </w:p>
          <w:p w14:paraId="0C5D9F73" w14:textId="77777777" w:rsidR="00812EB1" w:rsidRPr="00302B2A" w:rsidRDefault="00812EB1" w:rsidP="00F5306D">
            <w:pPr>
              <w:pStyle w:val="TableParagraph"/>
              <w:spacing w:before="1"/>
              <w:ind w:left="52" w:right="-6" w:hanging="27"/>
              <w:jc w:val="left"/>
              <w:rPr>
                <w:sz w:val="20"/>
              </w:rPr>
            </w:pPr>
            <w:r w:rsidRPr="00302B2A">
              <w:rPr>
                <w:sz w:val="20"/>
              </w:rPr>
              <w:t>Từ kỳ trước</w:t>
            </w:r>
          </w:p>
        </w:tc>
        <w:tc>
          <w:tcPr>
            <w:tcW w:w="549" w:type="dxa"/>
          </w:tcPr>
          <w:p w14:paraId="7EBAC090" w14:textId="77777777" w:rsidR="00812EB1" w:rsidRPr="00302B2A" w:rsidRDefault="00812EB1" w:rsidP="00F5306D">
            <w:pPr>
              <w:pStyle w:val="TableParagraph"/>
              <w:spacing w:before="0"/>
              <w:jc w:val="left"/>
              <w:rPr>
                <w:i/>
              </w:rPr>
            </w:pPr>
          </w:p>
          <w:p w14:paraId="5D7A4095" w14:textId="77777777" w:rsidR="00812EB1" w:rsidRPr="00302B2A" w:rsidRDefault="00812EB1" w:rsidP="00F5306D">
            <w:pPr>
              <w:pStyle w:val="TableParagraph"/>
              <w:spacing w:before="8"/>
              <w:jc w:val="left"/>
              <w:rPr>
                <w:i/>
                <w:sz w:val="28"/>
              </w:rPr>
            </w:pPr>
          </w:p>
          <w:p w14:paraId="360C801A" w14:textId="77777777" w:rsidR="00812EB1" w:rsidRPr="00302B2A" w:rsidRDefault="00812EB1" w:rsidP="00F5306D">
            <w:pPr>
              <w:pStyle w:val="TableParagraph"/>
              <w:spacing w:before="1"/>
              <w:ind w:left="177" w:right="-3" w:hanging="144"/>
              <w:jc w:val="left"/>
              <w:rPr>
                <w:sz w:val="20"/>
              </w:rPr>
            </w:pPr>
            <w:r w:rsidRPr="00302B2A">
              <w:rPr>
                <w:sz w:val="20"/>
              </w:rPr>
              <w:t>Trong kỳ</w:t>
            </w:r>
          </w:p>
        </w:tc>
        <w:tc>
          <w:tcPr>
            <w:tcW w:w="1225" w:type="dxa"/>
            <w:vMerge/>
            <w:tcBorders>
              <w:top w:val="nil"/>
            </w:tcBorders>
          </w:tcPr>
          <w:p w14:paraId="189B3579" w14:textId="77777777" w:rsidR="00812EB1" w:rsidRPr="00302B2A" w:rsidRDefault="00812EB1" w:rsidP="00F5306D">
            <w:pPr>
              <w:rPr>
                <w:sz w:val="2"/>
                <w:szCs w:val="2"/>
              </w:rPr>
            </w:pPr>
          </w:p>
        </w:tc>
        <w:tc>
          <w:tcPr>
            <w:tcW w:w="605" w:type="dxa"/>
            <w:vMerge/>
            <w:tcBorders>
              <w:top w:val="nil"/>
            </w:tcBorders>
          </w:tcPr>
          <w:p w14:paraId="155F1623" w14:textId="77777777" w:rsidR="00812EB1" w:rsidRPr="00302B2A" w:rsidRDefault="00812EB1" w:rsidP="00F5306D">
            <w:pPr>
              <w:rPr>
                <w:sz w:val="2"/>
                <w:szCs w:val="2"/>
              </w:rPr>
            </w:pPr>
          </w:p>
        </w:tc>
        <w:tc>
          <w:tcPr>
            <w:tcW w:w="618" w:type="dxa"/>
            <w:vMerge/>
            <w:tcBorders>
              <w:top w:val="nil"/>
            </w:tcBorders>
          </w:tcPr>
          <w:p w14:paraId="7BE0F283" w14:textId="77777777" w:rsidR="00812EB1" w:rsidRPr="00302B2A" w:rsidRDefault="00812EB1" w:rsidP="00F5306D">
            <w:pPr>
              <w:rPr>
                <w:sz w:val="2"/>
                <w:szCs w:val="2"/>
              </w:rPr>
            </w:pPr>
          </w:p>
        </w:tc>
        <w:tc>
          <w:tcPr>
            <w:tcW w:w="997" w:type="dxa"/>
            <w:vMerge/>
            <w:tcBorders>
              <w:top w:val="nil"/>
            </w:tcBorders>
          </w:tcPr>
          <w:p w14:paraId="7FC47576" w14:textId="77777777" w:rsidR="00812EB1" w:rsidRPr="00302B2A" w:rsidRDefault="00812EB1" w:rsidP="00F5306D">
            <w:pPr>
              <w:rPr>
                <w:sz w:val="2"/>
                <w:szCs w:val="2"/>
              </w:rPr>
            </w:pPr>
          </w:p>
        </w:tc>
      </w:tr>
      <w:tr w:rsidR="00812EB1" w:rsidRPr="00302B2A" w14:paraId="063F86B4" w14:textId="77777777" w:rsidTr="00F5306D">
        <w:trPr>
          <w:trHeight w:val="621"/>
        </w:trPr>
        <w:tc>
          <w:tcPr>
            <w:tcW w:w="389" w:type="dxa"/>
          </w:tcPr>
          <w:p w14:paraId="27DBCACA" w14:textId="77777777" w:rsidR="00812EB1" w:rsidRPr="00302B2A" w:rsidRDefault="00812EB1" w:rsidP="00F5306D">
            <w:pPr>
              <w:pStyle w:val="TableParagraph"/>
              <w:spacing w:before="10"/>
              <w:jc w:val="left"/>
              <w:rPr>
                <w:i/>
                <w:sz w:val="26"/>
              </w:rPr>
            </w:pPr>
          </w:p>
          <w:p w14:paraId="35FF7BE7" w14:textId="77777777" w:rsidR="00812EB1" w:rsidRPr="00302B2A" w:rsidRDefault="00812EB1" w:rsidP="00F5306D">
            <w:pPr>
              <w:pStyle w:val="TableParagraph"/>
              <w:spacing w:before="1"/>
              <w:ind w:left="58" w:right="46"/>
              <w:rPr>
                <w:sz w:val="20"/>
              </w:rPr>
            </w:pPr>
            <w:r w:rsidRPr="00302B2A">
              <w:rPr>
                <w:sz w:val="20"/>
              </w:rPr>
              <w:t>(1)</w:t>
            </w:r>
          </w:p>
        </w:tc>
        <w:tc>
          <w:tcPr>
            <w:tcW w:w="1966" w:type="dxa"/>
          </w:tcPr>
          <w:p w14:paraId="25412290" w14:textId="77777777" w:rsidR="00812EB1" w:rsidRPr="00302B2A" w:rsidRDefault="00812EB1" w:rsidP="00F5306D">
            <w:pPr>
              <w:pStyle w:val="TableParagraph"/>
              <w:spacing w:before="10"/>
              <w:jc w:val="left"/>
              <w:rPr>
                <w:i/>
                <w:sz w:val="26"/>
              </w:rPr>
            </w:pPr>
          </w:p>
          <w:p w14:paraId="4ED7B964" w14:textId="77777777" w:rsidR="00812EB1" w:rsidRPr="00302B2A" w:rsidRDefault="00812EB1" w:rsidP="00F5306D">
            <w:pPr>
              <w:pStyle w:val="TableParagraph"/>
              <w:spacing w:before="1"/>
              <w:ind w:left="846" w:right="836"/>
              <w:rPr>
                <w:sz w:val="20"/>
              </w:rPr>
            </w:pPr>
            <w:r w:rsidRPr="00302B2A">
              <w:rPr>
                <w:sz w:val="20"/>
              </w:rPr>
              <w:t>(2)</w:t>
            </w:r>
          </w:p>
        </w:tc>
        <w:tc>
          <w:tcPr>
            <w:tcW w:w="1628" w:type="dxa"/>
          </w:tcPr>
          <w:p w14:paraId="44F00B51" w14:textId="77777777" w:rsidR="00812EB1" w:rsidRPr="00302B2A" w:rsidRDefault="00812EB1" w:rsidP="00F5306D">
            <w:pPr>
              <w:pStyle w:val="TableParagraph"/>
              <w:spacing w:before="10"/>
              <w:jc w:val="left"/>
              <w:rPr>
                <w:i/>
                <w:sz w:val="26"/>
              </w:rPr>
            </w:pPr>
          </w:p>
          <w:p w14:paraId="47EF0209" w14:textId="77777777" w:rsidR="00812EB1" w:rsidRPr="00302B2A" w:rsidRDefault="00812EB1" w:rsidP="00F5306D">
            <w:pPr>
              <w:pStyle w:val="TableParagraph"/>
              <w:spacing w:before="1"/>
              <w:ind w:left="1" w:right="-15"/>
              <w:rPr>
                <w:sz w:val="20"/>
              </w:rPr>
            </w:pPr>
            <w:r w:rsidRPr="00302B2A">
              <w:rPr>
                <w:sz w:val="20"/>
              </w:rPr>
              <w:t>(3)=(4)+(5)=(6)+(7)</w:t>
            </w:r>
          </w:p>
        </w:tc>
        <w:tc>
          <w:tcPr>
            <w:tcW w:w="828" w:type="dxa"/>
          </w:tcPr>
          <w:p w14:paraId="372DE46B" w14:textId="77777777" w:rsidR="00812EB1" w:rsidRPr="00302B2A" w:rsidRDefault="00812EB1" w:rsidP="00F5306D">
            <w:pPr>
              <w:pStyle w:val="TableParagraph"/>
              <w:spacing w:before="10"/>
              <w:jc w:val="left"/>
              <w:rPr>
                <w:i/>
                <w:sz w:val="26"/>
              </w:rPr>
            </w:pPr>
          </w:p>
          <w:p w14:paraId="76A0ABD8" w14:textId="77777777" w:rsidR="00812EB1" w:rsidRPr="00302B2A" w:rsidRDefault="00812EB1" w:rsidP="00F5306D">
            <w:pPr>
              <w:pStyle w:val="TableParagraph"/>
              <w:spacing w:before="1"/>
              <w:ind w:right="285"/>
              <w:jc w:val="right"/>
              <w:rPr>
                <w:sz w:val="20"/>
              </w:rPr>
            </w:pPr>
            <w:r w:rsidRPr="00302B2A">
              <w:rPr>
                <w:sz w:val="20"/>
              </w:rPr>
              <w:t>(4)</w:t>
            </w:r>
          </w:p>
        </w:tc>
        <w:tc>
          <w:tcPr>
            <w:tcW w:w="862" w:type="dxa"/>
          </w:tcPr>
          <w:p w14:paraId="0CED688B" w14:textId="77777777" w:rsidR="00812EB1" w:rsidRPr="00302B2A" w:rsidRDefault="00812EB1" w:rsidP="00F5306D">
            <w:pPr>
              <w:pStyle w:val="TableParagraph"/>
              <w:spacing w:before="10"/>
              <w:jc w:val="left"/>
              <w:rPr>
                <w:i/>
                <w:sz w:val="26"/>
              </w:rPr>
            </w:pPr>
          </w:p>
          <w:p w14:paraId="0AD065B4" w14:textId="77777777" w:rsidR="00812EB1" w:rsidRPr="00302B2A" w:rsidRDefault="00812EB1" w:rsidP="00F5306D">
            <w:pPr>
              <w:pStyle w:val="TableParagraph"/>
              <w:spacing w:before="1"/>
              <w:ind w:right="299"/>
              <w:jc w:val="right"/>
              <w:rPr>
                <w:sz w:val="20"/>
              </w:rPr>
            </w:pPr>
            <w:r w:rsidRPr="00302B2A">
              <w:rPr>
                <w:sz w:val="20"/>
              </w:rPr>
              <w:t>(5)</w:t>
            </w:r>
          </w:p>
        </w:tc>
        <w:tc>
          <w:tcPr>
            <w:tcW w:w="646" w:type="dxa"/>
          </w:tcPr>
          <w:p w14:paraId="77DA6F9F" w14:textId="77777777" w:rsidR="00812EB1" w:rsidRPr="00302B2A" w:rsidRDefault="00812EB1" w:rsidP="00F5306D">
            <w:pPr>
              <w:pStyle w:val="TableParagraph"/>
              <w:spacing w:before="10"/>
              <w:jc w:val="left"/>
              <w:rPr>
                <w:i/>
                <w:sz w:val="26"/>
              </w:rPr>
            </w:pPr>
          </w:p>
          <w:p w14:paraId="11F920AC" w14:textId="77777777" w:rsidR="00812EB1" w:rsidRPr="00302B2A" w:rsidRDefault="00812EB1" w:rsidP="00F5306D">
            <w:pPr>
              <w:pStyle w:val="TableParagraph"/>
              <w:spacing w:before="1"/>
              <w:ind w:right="194"/>
              <w:jc w:val="right"/>
              <w:rPr>
                <w:sz w:val="20"/>
              </w:rPr>
            </w:pPr>
            <w:r w:rsidRPr="00302B2A">
              <w:rPr>
                <w:sz w:val="20"/>
              </w:rPr>
              <w:t>(6)</w:t>
            </w:r>
          </w:p>
        </w:tc>
        <w:tc>
          <w:tcPr>
            <w:tcW w:w="686" w:type="dxa"/>
          </w:tcPr>
          <w:p w14:paraId="1D672E58" w14:textId="77777777" w:rsidR="00812EB1" w:rsidRPr="00302B2A" w:rsidRDefault="00812EB1" w:rsidP="00F5306D">
            <w:pPr>
              <w:pStyle w:val="TableParagraph"/>
              <w:spacing w:before="10"/>
              <w:jc w:val="left"/>
              <w:rPr>
                <w:i/>
                <w:sz w:val="26"/>
              </w:rPr>
            </w:pPr>
          </w:p>
          <w:p w14:paraId="1A69A0DD" w14:textId="77777777" w:rsidR="00812EB1" w:rsidRPr="00302B2A" w:rsidRDefault="00812EB1" w:rsidP="00F5306D">
            <w:pPr>
              <w:pStyle w:val="TableParagraph"/>
              <w:spacing w:before="1"/>
              <w:ind w:right="155"/>
              <w:jc w:val="right"/>
              <w:rPr>
                <w:sz w:val="20"/>
              </w:rPr>
            </w:pPr>
            <w:r w:rsidRPr="00302B2A">
              <w:rPr>
                <w:sz w:val="20"/>
              </w:rPr>
              <w:t>(7)</w:t>
            </w:r>
          </w:p>
        </w:tc>
        <w:tc>
          <w:tcPr>
            <w:tcW w:w="2204" w:type="dxa"/>
          </w:tcPr>
          <w:p w14:paraId="614D0F48" w14:textId="77777777" w:rsidR="00812EB1" w:rsidRPr="00302B2A" w:rsidRDefault="00812EB1" w:rsidP="00F5306D">
            <w:pPr>
              <w:pStyle w:val="TableParagraph"/>
              <w:spacing w:before="10"/>
              <w:jc w:val="left"/>
              <w:rPr>
                <w:i/>
                <w:sz w:val="26"/>
              </w:rPr>
            </w:pPr>
          </w:p>
          <w:p w14:paraId="6450248E" w14:textId="77777777" w:rsidR="00812EB1" w:rsidRPr="00302B2A" w:rsidRDefault="00812EB1" w:rsidP="00F5306D">
            <w:pPr>
              <w:pStyle w:val="TableParagraph"/>
              <w:spacing w:before="1"/>
              <w:ind w:left="123" w:right="113"/>
              <w:rPr>
                <w:sz w:val="20"/>
              </w:rPr>
            </w:pPr>
            <w:r w:rsidRPr="00302B2A">
              <w:rPr>
                <w:sz w:val="20"/>
              </w:rPr>
              <w:t>(8)=(9)+(10)=(11)+(12)</w:t>
            </w:r>
          </w:p>
        </w:tc>
        <w:tc>
          <w:tcPr>
            <w:tcW w:w="540" w:type="dxa"/>
          </w:tcPr>
          <w:p w14:paraId="71974EE6" w14:textId="77777777" w:rsidR="00812EB1" w:rsidRPr="00302B2A" w:rsidRDefault="00812EB1" w:rsidP="00F5306D">
            <w:pPr>
              <w:pStyle w:val="TableParagraph"/>
              <w:spacing w:before="10"/>
              <w:jc w:val="left"/>
              <w:rPr>
                <w:i/>
                <w:sz w:val="26"/>
              </w:rPr>
            </w:pPr>
          </w:p>
          <w:p w14:paraId="54BABC4C" w14:textId="77777777" w:rsidR="00812EB1" w:rsidRPr="00302B2A" w:rsidRDefault="00812EB1" w:rsidP="00F5306D">
            <w:pPr>
              <w:pStyle w:val="TableParagraph"/>
              <w:spacing w:before="1"/>
              <w:ind w:left="31" w:right="22"/>
              <w:rPr>
                <w:sz w:val="20"/>
              </w:rPr>
            </w:pPr>
            <w:r w:rsidRPr="00302B2A">
              <w:rPr>
                <w:sz w:val="20"/>
              </w:rPr>
              <w:t>(9)</w:t>
            </w:r>
          </w:p>
        </w:tc>
        <w:tc>
          <w:tcPr>
            <w:tcW w:w="622" w:type="dxa"/>
          </w:tcPr>
          <w:p w14:paraId="1AD69B6F" w14:textId="77777777" w:rsidR="00812EB1" w:rsidRPr="00302B2A" w:rsidRDefault="00812EB1" w:rsidP="00F5306D">
            <w:pPr>
              <w:pStyle w:val="TableParagraph"/>
              <w:spacing w:before="10"/>
              <w:jc w:val="left"/>
              <w:rPr>
                <w:i/>
                <w:sz w:val="26"/>
              </w:rPr>
            </w:pPr>
          </w:p>
          <w:p w14:paraId="3615B369" w14:textId="77777777" w:rsidR="00812EB1" w:rsidRPr="00302B2A" w:rsidRDefault="00812EB1" w:rsidP="00F5306D">
            <w:pPr>
              <w:pStyle w:val="TableParagraph"/>
              <w:spacing w:before="1"/>
              <w:ind w:left="126" w:right="112"/>
              <w:rPr>
                <w:sz w:val="20"/>
              </w:rPr>
            </w:pPr>
            <w:r w:rsidRPr="00302B2A">
              <w:rPr>
                <w:sz w:val="20"/>
              </w:rPr>
              <w:t>(10)</w:t>
            </w:r>
          </w:p>
        </w:tc>
        <w:tc>
          <w:tcPr>
            <w:tcW w:w="530" w:type="dxa"/>
          </w:tcPr>
          <w:p w14:paraId="7990A4EC" w14:textId="77777777" w:rsidR="00812EB1" w:rsidRPr="00302B2A" w:rsidRDefault="00812EB1" w:rsidP="00F5306D">
            <w:pPr>
              <w:pStyle w:val="TableParagraph"/>
              <w:spacing w:before="10"/>
              <w:jc w:val="left"/>
              <w:rPr>
                <w:i/>
                <w:sz w:val="26"/>
              </w:rPr>
            </w:pPr>
          </w:p>
          <w:p w14:paraId="3D13F383" w14:textId="77777777" w:rsidR="00812EB1" w:rsidRPr="00302B2A" w:rsidRDefault="00812EB1" w:rsidP="00F5306D">
            <w:pPr>
              <w:pStyle w:val="TableParagraph"/>
              <w:spacing w:before="1"/>
              <w:ind w:left="77" w:right="68"/>
              <w:rPr>
                <w:sz w:val="20"/>
              </w:rPr>
            </w:pPr>
            <w:r w:rsidRPr="00302B2A">
              <w:rPr>
                <w:sz w:val="20"/>
              </w:rPr>
              <w:t>(11)</w:t>
            </w:r>
          </w:p>
        </w:tc>
        <w:tc>
          <w:tcPr>
            <w:tcW w:w="549" w:type="dxa"/>
          </w:tcPr>
          <w:p w14:paraId="4171B325" w14:textId="77777777" w:rsidR="00812EB1" w:rsidRPr="00302B2A" w:rsidRDefault="00812EB1" w:rsidP="00F5306D">
            <w:pPr>
              <w:pStyle w:val="TableParagraph"/>
              <w:spacing w:before="10"/>
              <w:jc w:val="left"/>
              <w:rPr>
                <w:i/>
                <w:sz w:val="26"/>
              </w:rPr>
            </w:pPr>
          </w:p>
          <w:p w14:paraId="41F26204" w14:textId="77777777" w:rsidR="00812EB1" w:rsidRPr="00302B2A" w:rsidRDefault="00812EB1" w:rsidP="00F5306D">
            <w:pPr>
              <w:pStyle w:val="TableParagraph"/>
              <w:spacing w:before="1"/>
              <w:ind w:left="90" w:right="75"/>
              <w:rPr>
                <w:sz w:val="20"/>
              </w:rPr>
            </w:pPr>
            <w:r w:rsidRPr="00302B2A">
              <w:rPr>
                <w:sz w:val="20"/>
              </w:rPr>
              <w:t>(12)</w:t>
            </w:r>
          </w:p>
        </w:tc>
        <w:tc>
          <w:tcPr>
            <w:tcW w:w="1225" w:type="dxa"/>
          </w:tcPr>
          <w:p w14:paraId="0AA7098D" w14:textId="77777777" w:rsidR="00812EB1" w:rsidRPr="00302B2A" w:rsidRDefault="00812EB1" w:rsidP="00F5306D">
            <w:pPr>
              <w:pStyle w:val="TableParagraph"/>
              <w:spacing w:before="10"/>
              <w:jc w:val="left"/>
              <w:rPr>
                <w:i/>
                <w:sz w:val="26"/>
              </w:rPr>
            </w:pPr>
          </w:p>
          <w:p w14:paraId="45260E62" w14:textId="77777777" w:rsidR="00812EB1" w:rsidRPr="00302B2A" w:rsidRDefault="00812EB1" w:rsidP="00F5306D">
            <w:pPr>
              <w:pStyle w:val="TableParagraph"/>
              <w:spacing w:before="1"/>
              <w:ind w:left="7" w:right="-15"/>
              <w:rPr>
                <w:sz w:val="20"/>
              </w:rPr>
            </w:pPr>
            <w:r w:rsidRPr="00302B2A">
              <w:rPr>
                <w:sz w:val="20"/>
              </w:rPr>
              <w:t>(13)=(14)+(15)</w:t>
            </w:r>
          </w:p>
        </w:tc>
        <w:tc>
          <w:tcPr>
            <w:tcW w:w="605" w:type="dxa"/>
          </w:tcPr>
          <w:p w14:paraId="6002AD3A" w14:textId="77777777" w:rsidR="00812EB1" w:rsidRPr="00302B2A" w:rsidRDefault="00812EB1" w:rsidP="00F5306D">
            <w:pPr>
              <w:pStyle w:val="TableParagraph"/>
              <w:spacing w:before="10"/>
              <w:jc w:val="left"/>
              <w:rPr>
                <w:i/>
                <w:sz w:val="26"/>
              </w:rPr>
            </w:pPr>
          </w:p>
          <w:p w14:paraId="61BC6BED" w14:textId="77777777" w:rsidR="00812EB1" w:rsidRPr="00302B2A" w:rsidRDefault="00812EB1" w:rsidP="00F5306D">
            <w:pPr>
              <w:pStyle w:val="TableParagraph"/>
              <w:spacing w:before="1"/>
              <w:ind w:left="115" w:right="106"/>
              <w:rPr>
                <w:sz w:val="20"/>
              </w:rPr>
            </w:pPr>
            <w:r w:rsidRPr="00302B2A">
              <w:rPr>
                <w:sz w:val="20"/>
              </w:rPr>
              <w:t>(14)</w:t>
            </w:r>
          </w:p>
        </w:tc>
        <w:tc>
          <w:tcPr>
            <w:tcW w:w="618" w:type="dxa"/>
          </w:tcPr>
          <w:p w14:paraId="1485457B" w14:textId="77777777" w:rsidR="00812EB1" w:rsidRPr="00302B2A" w:rsidRDefault="00812EB1" w:rsidP="00F5306D">
            <w:pPr>
              <w:pStyle w:val="TableParagraph"/>
              <w:spacing w:before="10"/>
              <w:jc w:val="left"/>
              <w:rPr>
                <w:i/>
                <w:sz w:val="26"/>
              </w:rPr>
            </w:pPr>
          </w:p>
          <w:p w14:paraId="57C7461D" w14:textId="77777777" w:rsidR="00812EB1" w:rsidRPr="00302B2A" w:rsidRDefault="00812EB1" w:rsidP="00F5306D">
            <w:pPr>
              <w:pStyle w:val="TableParagraph"/>
              <w:spacing w:before="1"/>
              <w:ind w:left="125" w:right="109"/>
              <w:rPr>
                <w:sz w:val="20"/>
              </w:rPr>
            </w:pPr>
            <w:r w:rsidRPr="00302B2A">
              <w:rPr>
                <w:sz w:val="20"/>
              </w:rPr>
              <w:t>(15)</w:t>
            </w:r>
          </w:p>
        </w:tc>
        <w:tc>
          <w:tcPr>
            <w:tcW w:w="997" w:type="dxa"/>
          </w:tcPr>
          <w:p w14:paraId="12D9BCDA" w14:textId="77777777" w:rsidR="00812EB1" w:rsidRPr="00302B2A" w:rsidRDefault="00812EB1" w:rsidP="00F5306D">
            <w:pPr>
              <w:pStyle w:val="TableParagraph"/>
              <w:spacing w:before="10"/>
              <w:jc w:val="left"/>
              <w:rPr>
                <w:i/>
                <w:sz w:val="26"/>
              </w:rPr>
            </w:pPr>
          </w:p>
          <w:p w14:paraId="462EA367" w14:textId="77777777" w:rsidR="00812EB1" w:rsidRPr="00302B2A" w:rsidRDefault="00812EB1" w:rsidP="00F5306D">
            <w:pPr>
              <w:pStyle w:val="TableParagraph"/>
              <w:spacing w:before="1"/>
              <w:ind w:left="46" w:right="33"/>
              <w:rPr>
                <w:sz w:val="20"/>
              </w:rPr>
            </w:pPr>
            <w:r w:rsidRPr="00302B2A">
              <w:rPr>
                <w:sz w:val="20"/>
              </w:rPr>
              <w:t>(16)</w:t>
            </w:r>
          </w:p>
        </w:tc>
      </w:tr>
      <w:tr w:rsidR="00812EB1" w:rsidRPr="00302B2A" w14:paraId="0A7304C0" w14:textId="77777777" w:rsidTr="00F5306D">
        <w:trPr>
          <w:trHeight w:val="433"/>
        </w:trPr>
        <w:tc>
          <w:tcPr>
            <w:tcW w:w="389" w:type="dxa"/>
          </w:tcPr>
          <w:p w14:paraId="4E1F6A87" w14:textId="77777777" w:rsidR="00812EB1" w:rsidRPr="00302B2A" w:rsidRDefault="00812EB1" w:rsidP="00F5306D">
            <w:pPr>
              <w:pStyle w:val="TableParagraph"/>
              <w:spacing w:before="94"/>
              <w:ind w:left="13"/>
              <w:rPr>
                <w:sz w:val="20"/>
              </w:rPr>
            </w:pPr>
            <w:r w:rsidRPr="00302B2A">
              <w:rPr>
                <w:w w:val="99"/>
                <w:sz w:val="20"/>
              </w:rPr>
              <w:t>1</w:t>
            </w:r>
          </w:p>
        </w:tc>
        <w:tc>
          <w:tcPr>
            <w:tcW w:w="1966" w:type="dxa"/>
          </w:tcPr>
          <w:p w14:paraId="26468D4B" w14:textId="77777777" w:rsidR="00812EB1" w:rsidRPr="00302B2A" w:rsidRDefault="00812EB1" w:rsidP="00F5306D">
            <w:pPr>
              <w:pStyle w:val="TableParagraph"/>
              <w:spacing w:before="71"/>
              <w:ind w:left="67"/>
              <w:jc w:val="left"/>
              <w:rPr>
                <w:sz w:val="24"/>
              </w:rPr>
            </w:pPr>
            <w:r w:rsidRPr="00302B2A">
              <w:rPr>
                <w:sz w:val="24"/>
              </w:rPr>
              <w:t>Hộ tịch</w:t>
            </w:r>
          </w:p>
        </w:tc>
        <w:tc>
          <w:tcPr>
            <w:tcW w:w="1628" w:type="dxa"/>
          </w:tcPr>
          <w:p w14:paraId="7BA73E53" w14:textId="77777777" w:rsidR="00812EB1" w:rsidRPr="00302B2A" w:rsidRDefault="00812EB1" w:rsidP="00F5306D">
            <w:pPr>
              <w:pStyle w:val="TableParagraph"/>
              <w:spacing w:before="71"/>
              <w:ind w:left="3"/>
              <w:rPr>
                <w:sz w:val="24"/>
              </w:rPr>
            </w:pPr>
            <w:r w:rsidRPr="00302B2A">
              <w:rPr>
                <w:sz w:val="24"/>
              </w:rPr>
              <w:t>0</w:t>
            </w:r>
          </w:p>
        </w:tc>
        <w:tc>
          <w:tcPr>
            <w:tcW w:w="828" w:type="dxa"/>
          </w:tcPr>
          <w:p w14:paraId="5A0EEC50" w14:textId="77777777" w:rsidR="00812EB1" w:rsidRPr="00302B2A" w:rsidRDefault="00812EB1" w:rsidP="00F5306D">
            <w:pPr>
              <w:pStyle w:val="TableParagraph"/>
              <w:spacing w:before="71"/>
              <w:ind w:right="341"/>
              <w:jc w:val="right"/>
              <w:rPr>
                <w:sz w:val="24"/>
              </w:rPr>
            </w:pPr>
            <w:r w:rsidRPr="00302B2A">
              <w:rPr>
                <w:sz w:val="24"/>
              </w:rPr>
              <w:t>0</w:t>
            </w:r>
          </w:p>
        </w:tc>
        <w:tc>
          <w:tcPr>
            <w:tcW w:w="862" w:type="dxa"/>
          </w:tcPr>
          <w:p w14:paraId="098CA424" w14:textId="77777777" w:rsidR="00812EB1" w:rsidRPr="00302B2A" w:rsidRDefault="00812EB1" w:rsidP="00F5306D">
            <w:pPr>
              <w:pStyle w:val="TableParagraph"/>
              <w:spacing w:before="71"/>
              <w:ind w:right="358"/>
              <w:jc w:val="right"/>
              <w:rPr>
                <w:sz w:val="24"/>
              </w:rPr>
            </w:pPr>
            <w:r w:rsidRPr="00302B2A">
              <w:rPr>
                <w:sz w:val="24"/>
              </w:rPr>
              <w:t>0</w:t>
            </w:r>
          </w:p>
        </w:tc>
        <w:tc>
          <w:tcPr>
            <w:tcW w:w="646" w:type="dxa"/>
          </w:tcPr>
          <w:p w14:paraId="73819BD8" w14:textId="77777777" w:rsidR="00812EB1" w:rsidRPr="00302B2A" w:rsidRDefault="00812EB1" w:rsidP="00F5306D">
            <w:pPr>
              <w:pStyle w:val="TableParagraph"/>
              <w:spacing w:before="71"/>
              <w:ind w:right="252"/>
              <w:jc w:val="right"/>
              <w:rPr>
                <w:sz w:val="24"/>
              </w:rPr>
            </w:pPr>
            <w:r w:rsidRPr="00302B2A">
              <w:rPr>
                <w:sz w:val="24"/>
              </w:rPr>
              <w:t>0</w:t>
            </w:r>
          </w:p>
        </w:tc>
        <w:tc>
          <w:tcPr>
            <w:tcW w:w="686" w:type="dxa"/>
          </w:tcPr>
          <w:p w14:paraId="4E449219" w14:textId="77777777" w:rsidR="00812EB1" w:rsidRPr="00302B2A" w:rsidRDefault="00812EB1" w:rsidP="00F5306D">
            <w:pPr>
              <w:pStyle w:val="TableParagraph"/>
              <w:spacing w:before="71"/>
              <w:ind w:right="214"/>
              <w:jc w:val="right"/>
              <w:rPr>
                <w:sz w:val="24"/>
              </w:rPr>
            </w:pPr>
            <w:r w:rsidRPr="00302B2A">
              <w:rPr>
                <w:sz w:val="24"/>
              </w:rPr>
              <w:t>0</w:t>
            </w:r>
          </w:p>
        </w:tc>
        <w:tc>
          <w:tcPr>
            <w:tcW w:w="2204" w:type="dxa"/>
          </w:tcPr>
          <w:p w14:paraId="37A5A0D3" w14:textId="77777777" w:rsidR="00812EB1" w:rsidRPr="00302B2A" w:rsidRDefault="00812EB1" w:rsidP="00F5306D">
            <w:pPr>
              <w:pStyle w:val="TableParagraph"/>
              <w:spacing w:before="71"/>
              <w:ind w:left="8"/>
              <w:rPr>
                <w:sz w:val="24"/>
              </w:rPr>
            </w:pPr>
            <w:r w:rsidRPr="00302B2A">
              <w:rPr>
                <w:sz w:val="24"/>
              </w:rPr>
              <w:t>0</w:t>
            </w:r>
          </w:p>
        </w:tc>
        <w:tc>
          <w:tcPr>
            <w:tcW w:w="540" w:type="dxa"/>
          </w:tcPr>
          <w:p w14:paraId="68178D06" w14:textId="77777777" w:rsidR="00812EB1" w:rsidRPr="00302B2A" w:rsidRDefault="00812EB1" w:rsidP="00F5306D">
            <w:pPr>
              <w:pStyle w:val="TableParagraph"/>
              <w:spacing w:before="71"/>
              <w:ind w:left="10"/>
              <w:rPr>
                <w:sz w:val="24"/>
              </w:rPr>
            </w:pPr>
            <w:r w:rsidRPr="00302B2A">
              <w:rPr>
                <w:sz w:val="24"/>
              </w:rPr>
              <w:t>0</w:t>
            </w:r>
          </w:p>
        </w:tc>
        <w:tc>
          <w:tcPr>
            <w:tcW w:w="622" w:type="dxa"/>
          </w:tcPr>
          <w:p w14:paraId="6A8A1F3B" w14:textId="77777777" w:rsidR="00812EB1" w:rsidRPr="00302B2A" w:rsidRDefault="00812EB1" w:rsidP="00F5306D">
            <w:pPr>
              <w:pStyle w:val="TableParagraph"/>
              <w:spacing w:before="71"/>
              <w:ind w:left="11"/>
              <w:rPr>
                <w:sz w:val="24"/>
              </w:rPr>
            </w:pPr>
            <w:r w:rsidRPr="00302B2A">
              <w:rPr>
                <w:sz w:val="24"/>
              </w:rPr>
              <w:t>0</w:t>
            </w:r>
          </w:p>
        </w:tc>
        <w:tc>
          <w:tcPr>
            <w:tcW w:w="530" w:type="dxa"/>
          </w:tcPr>
          <w:p w14:paraId="4FDD0488" w14:textId="77777777" w:rsidR="00812EB1" w:rsidRPr="00302B2A" w:rsidRDefault="00812EB1" w:rsidP="00F5306D">
            <w:pPr>
              <w:pStyle w:val="TableParagraph"/>
              <w:spacing w:before="71"/>
              <w:ind w:left="6"/>
              <w:rPr>
                <w:sz w:val="24"/>
              </w:rPr>
            </w:pPr>
            <w:r w:rsidRPr="00302B2A">
              <w:rPr>
                <w:sz w:val="24"/>
              </w:rPr>
              <w:t>0</w:t>
            </w:r>
          </w:p>
        </w:tc>
        <w:tc>
          <w:tcPr>
            <w:tcW w:w="549" w:type="dxa"/>
          </w:tcPr>
          <w:p w14:paraId="6D03B709" w14:textId="77777777" w:rsidR="00812EB1" w:rsidRPr="00302B2A" w:rsidRDefault="00812EB1" w:rsidP="00F5306D">
            <w:pPr>
              <w:pStyle w:val="TableParagraph"/>
              <w:spacing w:before="71"/>
              <w:ind w:left="12"/>
              <w:rPr>
                <w:sz w:val="24"/>
              </w:rPr>
            </w:pPr>
            <w:r w:rsidRPr="00302B2A">
              <w:rPr>
                <w:sz w:val="24"/>
              </w:rPr>
              <w:t>0</w:t>
            </w:r>
          </w:p>
        </w:tc>
        <w:tc>
          <w:tcPr>
            <w:tcW w:w="1225" w:type="dxa"/>
          </w:tcPr>
          <w:p w14:paraId="4291C81C" w14:textId="77777777" w:rsidR="00812EB1" w:rsidRPr="00302B2A" w:rsidRDefault="00812EB1" w:rsidP="00F5306D">
            <w:pPr>
              <w:pStyle w:val="TableParagraph"/>
              <w:spacing w:before="71"/>
              <w:ind w:left="10"/>
              <w:rPr>
                <w:sz w:val="24"/>
              </w:rPr>
            </w:pPr>
            <w:r w:rsidRPr="00302B2A">
              <w:rPr>
                <w:sz w:val="24"/>
              </w:rPr>
              <w:t>0</w:t>
            </w:r>
          </w:p>
        </w:tc>
        <w:tc>
          <w:tcPr>
            <w:tcW w:w="605" w:type="dxa"/>
          </w:tcPr>
          <w:p w14:paraId="6DB6AD1D" w14:textId="77777777" w:rsidR="00812EB1" w:rsidRPr="00302B2A" w:rsidRDefault="00812EB1" w:rsidP="00F5306D">
            <w:pPr>
              <w:pStyle w:val="TableParagraph"/>
              <w:spacing w:before="71"/>
              <w:ind w:left="11"/>
              <w:rPr>
                <w:sz w:val="24"/>
              </w:rPr>
            </w:pPr>
            <w:r w:rsidRPr="00302B2A">
              <w:rPr>
                <w:sz w:val="24"/>
              </w:rPr>
              <w:t>0</w:t>
            </w:r>
          </w:p>
        </w:tc>
        <w:tc>
          <w:tcPr>
            <w:tcW w:w="618" w:type="dxa"/>
          </w:tcPr>
          <w:p w14:paraId="141C34AA" w14:textId="77777777" w:rsidR="00812EB1" w:rsidRPr="00302B2A" w:rsidRDefault="00812EB1" w:rsidP="00F5306D">
            <w:pPr>
              <w:pStyle w:val="TableParagraph"/>
              <w:spacing w:before="71"/>
              <w:ind w:left="17"/>
              <w:rPr>
                <w:sz w:val="24"/>
              </w:rPr>
            </w:pPr>
            <w:r w:rsidRPr="00302B2A">
              <w:rPr>
                <w:sz w:val="24"/>
              </w:rPr>
              <w:t>0</w:t>
            </w:r>
          </w:p>
        </w:tc>
        <w:tc>
          <w:tcPr>
            <w:tcW w:w="997" w:type="dxa"/>
          </w:tcPr>
          <w:p w14:paraId="191D0C71" w14:textId="77777777" w:rsidR="00812EB1" w:rsidRPr="00302B2A" w:rsidRDefault="00812EB1" w:rsidP="00F5306D">
            <w:pPr>
              <w:pStyle w:val="TableParagraph"/>
              <w:spacing w:before="71"/>
              <w:ind w:left="15"/>
              <w:rPr>
                <w:sz w:val="24"/>
              </w:rPr>
            </w:pPr>
            <w:r w:rsidRPr="00302B2A">
              <w:rPr>
                <w:sz w:val="24"/>
              </w:rPr>
              <w:t>0</w:t>
            </w:r>
          </w:p>
        </w:tc>
      </w:tr>
      <w:tr w:rsidR="00812EB1" w:rsidRPr="00302B2A" w14:paraId="151F2989" w14:textId="77777777" w:rsidTr="00F5306D">
        <w:trPr>
          <w:trHeight w:val="398"/>
        </w:trPr>
        <w:tc>
          <w:tcPr>
            <w:tcW w:w="389" w:type="dxa"/>
          </w:tcPr>
          <w:p w14:paraId="7989E7FA" w14:textId="77777777" w:rsidR="00812EB1" w:rsidRPr="00302B2A" w:rsidRDefault="00812EB1" w:rsidP="00F5306D">
            <w:pPr>
              <w:pStyle w:val="TableParagraph"/>
              <w:spacing w:before="77"/>
              <w:ind w:left="13"/>
              <w:rPr>
                <w:sz w:val="20"/>
              </w:rPr>
            </w:pPr>
            <w:r w:rsidRPr="00302B2A">
              <w:rPr>
                <w:w w:val="99"/>
                <w:sz w:val="20"/>
              </w:rPr>
              <w:t>2</w:t>
            </w:r>
          </w:p>
        </w:tc>
        <w:tc>
          <w:tcPr>
            <w:tcW w:w="1966" w:type="dxa"/>
          </w:tcPr>
          <w:p w14:paraId="3A9564CC" w14:textId="77777777" w:rsidR="00812EB1" w:rsidRPr="00302B2A" w:rsidRDefault="00812EB1" w:rsidP="00F5306D">
            <w:pPr>
              <w:pStyle w:val="TableParagraph"/>
              <w:spacing w:before="51"/>
              <w:ind w:left="6"/>
              <w:jc w:val="left"/>
              <w:rPr>
                <w:sz w:val="24"/>
              </w:rPr>
            </w:pPr>
            <w:r w:rsidRPr="00302B2A">
              <w:rPr>
                <w:sz w:val="24"/>
              </w:rPr>
              <w:t>Chứng thực</w:t>
            </w:r>
          </w:p>
        </w:tc>
        <w:tc>
          <w:tcPr>
            <w:tcW w:w="1628" w:type="dxa"/>
          </w:tcPr>
          <w:p w14:paraId="1048AD12" w14:textId="77777777" w:rsidR="00812EB1" w:rsidRPr="00302B2A" w:rsidRDefault="00812EB1" w:rsidP="00F5306D">
            <w:pPr>
              <w:pStyle w:val="TableParagraph"/>
              <w:spacing w:before="51"/>
              <w:ind w:left="3"/>
              <w:rPr>
                <w:sz w:val="24"/>
              </w:rPr>
            </w:pPr>
            <w:r w:rsidRPr="00302B2A">
              <w:rPr>
                <w:sz w:val="24"/>
              </w:rPr>
              <w:t>0</w:t>
            </w:r>
          </w:p>
        </w:tc>
        <w:tc>
          <w:tcPr>
            <w:tcW w:w="828" w:type="dxa"/>
          </w:tcPr>
          <w:p w14:paraId="4F243F8A" w14:textId="77777777" w:rsidR="00812EB1" w:rsidRPr="00302B2A" w:rsidRDefault="00812EB1" w:rsidP="00F5306D">
            <w:pPr>
              <w:pStyle w:val="TableParagraph"/>
              <w:spacing w:before="51"/>
              <w:ind w:right="341"/>
              <w:jc w:val="right"/>
              <w:rPr>
                <w:sz w:val="24"/>
              </w:rPr>
            </w:pPr>
            <w:r w:rsidRPr="00302B2A">
              <w:rPr>
                <w:sz w:val="24"/>
              </w:rPr>
              <w:t>0</w:t>
            </w:r>
          </w:p>
        </w:tc>
        <w:tc>
          <w:tcPr>
            <w:tcW w:w="862" w:type="dxa"/>
          </w:tcPr>
          <w:p w14:paraId="3CA66D38" w14:textId="77777777" w:rsidR="00812EB1" w:rsidRPr="00302B2A" w:rsidRDefault="00812EB1" w:rsidP="00F5306D">
            <w:pPr>
              <w:pStyle w:val="TableParagraph"/>
              <w:spacing w:before="51"/>
              <w:ind w:right="358"/>
              <w:jc w:val="right"/>
              <w:rPr>
                <w:sz w:val="24"/>
              </w:rPr>
            </w:pPr>
            <w:r w:rsidRPr="00302B2A">
              <w:rPr>
                <w:sz w:val="24"/>
              </w:rPr>
              <w:t>0</w:t>
            </w:r>
          </w:p>
        </w:tc>
        <w:tc>
          <w:tcPr>
            <w:tcW w:w="646" w:type="dxa"/>
          </w:tcPr>
          <w:p w14:paraId="57B8E03F" w14:textId="77777777" w:rsidR="00812EB1" w:rsidRPr="00302B2A" w:rsidRDefault="00812EB1" w:rsidP="00F5306D">
            <w:pPr>
              <w:pStyle w:val="TableParagraph"/>
              <w:spacing w:before="51"/>
              <w:ind w:right="252"/>
              <w:jc w:val="right"/>
              <w:rPr>
                <w:sz w:val="24"/>
              </w:rPr>
            </w:pPr>
            <w:r w:rsidRPr="00302B2A">
              <w:rPr>
                <w:sz w:val="24"/>
              </w:rPr>
              <w:t>0</w:t>
            </w:r>
          </w:p>
        </w:tc>
        <w:tc>
          <w:tcPr>
            <w:tcW w:w="686" w:type="dxa"/>
          </w:tcPr>
          <w:p w14:paraId="6A7FC818" w14:textId="77777777" w:rsidR="00812EB1" w:rsidRPr="00302B2A" w:rsidRDefault="00812EB1" w:rsidP="00F5306D">
            <w:pPr>
              <w:pStyle w:val="TableParagraph"/>
              <w:spacing w:before="51"/>
              <w:ind w:right="214"/>
              <w:jc w:val="right"/>
              <w:rPr>
                <w:sz w:val="24"/>
              </w:rPr>
            </w:pPr>
            <w:r w:rsidRPr="00302B2A">
              <w:rPr>
                <w:sz w:val="24"/>
              </w:rPr>
              <w:t>0</w:t>
            </w:r>
          </w:p>
        </w:tc>
        <w:tc>
          <w:tcPr>
            <w:tcW w:w="2204" w:type="dxa"/>
          </w:tcPr>
          <w:p w14:paraId="432C408C" w14:textId="77777777" w:rsidR="00812EB1" w:rsidRPr="00302B2A" w:rsidRDefault="00812EB1" w:rsidP="00F5306D">
            <w:pPr>
              <w:pStyle w:val="TableParagraph"/>
              <w:spacing w:before="51"/>
              <w:ind w:left="8"/>
              <w:rPr>
                <w:sz w:val="24"/>
              </w:rPr>
            </w:pPr>
            <w:r w:rsidRPr="00302B2A">
              <w:rPr>
                <w:sz w:val="24"/>
              </w:rPr>
              <w:t>0</w:t>
            </w:r>
          </w:p>
        </w:tc>
        <w:tc>
          <w:tcPr>
            <w:tcW w:w="540" w:type="dxa"/>
          </w:tcPr>
          <w:p w14:paraId="13B5100E" w14:textId="77777777" w:rsidR="00812EB1" w:rsidRPr="00302B2A" w:rsidRDefault="00812EB1" w:rsidP="00F5306D">
            <w:pPr>
              <w:pStyle w:val="TableParagraph"/>
              <w:spacing w:before="51"/>
              <w:ind w:left="10"/>
              <w:rPr>
                <w:sz w:val="24"/>
              </w:rPr>
            </w:pPr>
            <w:r w:rsidRPr="00302B2A">
              <w:rPr>
                <w:sz w:val="24"/>
              </w:rPr>
              <w:t>0</w:t>
            </w:r>
          </w:p>
        </w:tc>
        <w:tc>
          <w:tcPr>
            <w:tcW w:w="622" w:type="dxa"/>
          </w:tcPr>
          <w:p w14:paraId="2435B0B8" w14:textId="77777777" w:rsidR="00812EB1" w:rsidRPr="00302B2A" w:rsidRDefault="00812EB1" w:rsidP="00F5306D">
            <w:pPr>
              <w:pStyle w:val="TableParagraph"/>
              <w:spacing w:before="51"/>
              <w:ind w:left="11"/>
              <w:rPr>
                <w:sz w:val="24"/>
              </w:rPr>
            </w:pPr>
            <w:r w:rsidRPr="00302B2A">
              <w:rPr>
                <w:sz w:val="24"/>
              </w:rPr>
              <w:t>0</w:t>
            </w:r>
          </w:p>
        </w:tc>
        <w:tc>
          <w:tcPr>
            <w:tcW w:w="530" w:type="dxa"/>
          </w:tcPr>
          <w:p w14:paraId="3AC94F32" w14:textId="77777777" w:rsidR="00812EB1" w:rsidRPr="00302B2A" w:rsidRDefault="00812EB1" w:rsidP="00F5306D">
            <w:pPr>
              <w:pStyle w:val="TableParagraph"/>
              <w:spacing w:before="51"/>
              <w:ind w:left="6"/>
              <w:rPr>
                <w:sz w:val="24"/>
              </w:rPr>
            </w:pPr>
            <w:r w:rsidRPr="00302B2A">
              <w:rPr>
                <w:sz w:val="24"/>
              </w:rPr>
              <w:t>0</w:t>
            </w:r>
          </w:p>
        </w:tc>
        <w:tc>
          <w:tcPr>
            <w:tcW w:w="549" w:type="dxa"/>
          </w:tcPr>
          <w:p w14:paraId="57F00E86" w14:textId="77777777" w:rsidR="00812EB1" w:rsidRPr="00302B2A" w:rsidRDefault="00812EB1" w:rsidP="00F5306D">
            <w:pPr>
              <w:pStyle w:val="TableParagraph"/>
              <w:spacing w:before="51"/>
              <w:ind w:left="12"/>
              <w:rPr>
                <w:sz w:val="24"/>
              </w:rPr>
            </w:pPr>
            <w:r w:rsidRPr="00302B2A">
              <w:rPr>
                <w:sz w:val="24"/>
              </w:rPr>
              <w:t>0</w:t>
            </w:r>
          </w:p>
        </w:tc>
        <w:tc>
          <w:tcPr>
            <w:tcW w:w="1225" w:type="dxa"/>
          </w:tcPr>
          <w:p w14:paraId="2F6A10F5" w14:textId="77777777" w:rsidR="00812EB1" w:rsidRPr="00302B2A" w:rsidRDefault="00812EB1" w:rsidP="00F5306D">
            <w:pPr>
              <w:pStyle w:val="TableParagraph"/>
              <w:spacing w:before="51"/>
              <w:ind w:left="10"/>
              <w:rPr>
                <w:sz w:val="24"/>
              </w:rPr>
            </w:pPr>
            <w:r w:rsidRPr="00302B2A">
              <w:rPr>
                <w:sz w:val="24"/>
              </w:rPr>
              <w:t>0</w:t>
            </w:r>
          </w:p>
        </w:tc>
        <w:tc>
          <w:tcPr>
            <w:tcW w:w="605" w:type="dxa"/>
          </w:tcPr>
          <w:p w14:paraId="13195E86" w14:textId="77777777" w:rsidR="00812EB1" w:rsidRPr="00302B2A" w:rsidRDefault="00812EB1" w:rsidP="00F5306D">
            <w:pPr>
              <w:pStyle w:val="TableParagraph"/>
              <w:spacing w:before="51"/>
              <w:ind w:left="11"/>
              <w:rPr>
                <w:sz w:val="24"/>
              </w:rPr>
            </w:pPr>
            <w:r w:rsidRPr="00302B2A">
              <w:rPr>
                <w:sz w:val="24"/>
              </w:rPr>
              <w:t>0</w:t>
            </w:r>
          </w:p>
        </w:tc>
        <w:tc>
          <w:tcPr>
            <w:tcW w:w="618" w:type="dxa"/>
          </w:tcPr>
          <w:p w14:paraId="4F4BF426" w14:textId="77777777" w:rsidR="00812EB1" w:rsidRPr="00302B2A" w:rsidRDefault="00812EB1" w:rsidP="00F5306D">
            <w:pPr>
              <w:pStyle w:val="TableParagraph"/>
              <w:spacing w:before="51"/>
              <w:ind w:left="17"/>
              <w:rPr>
                <w:sz w:val="24"/>
              </w:rPr>
            </w:pPr>
            <w:r w:rsidRPr="00302B2A">
              <w:rPr>
                <w:sz w:val="24"/>
              </w:rPr>
              <w:t>0</w:t>
            </w:r>
          </w:p>
        </w:tc>
        <w:tc>
          <w:tcPr>
            <w:tcW w:w="997" w:type="dxa"/>
          </w:tcPr>
          <w:p w14:paraId="2FE23BDC" w14:textId="77777777" w:rsidR="00812EB1" w:rsidRPr="00302B2A" w:rsidRDefault="00812EB1" w:rsidP="00F5306D">
            <w:pPr>
              <w:pStyle w:val="TableParagraph"/>
              <w:spacing w:before="51"/>
              <w:ind w:left="15"/>
              <w:rPr>
                <w:sz w:val="24"/>
              </w:rPr>
            </w:pPr>
            <w:r w:rsidRPr="00302B2A">
              <w:rPr>
                <w:sz w:val="24"/>
              </w:rPr>
              <w:t>0</w:t>
            </w:r>
          </w:p>
        </w:tc>
      </w:tr>
      <w:tr w:rsidR="00812EB1" w:rsidRPr="00302B2A" w14:paraId="3CB33083" w14:textId="77777777" w:rsidTr="00F5306D">
        <w:trPr>
          <w:trHeight w:val="417"/>
        </w:trPr>
        <w:tc>
          <w:tcPr>
            <w:tcW w:w="389" w:type="dxa"/>
          </w:tcPr>
          <w:p w14:paraId="6789329A" w14:textId="77777777" w:rsidR="00812EB1" w:rsidRPr="00302B2A" w:rsidRDefault="00812EB1" w:rsidP="00F5306D">
            <w:pPr>
              <w:pStyle w:val="TableParagraph"/>
              <w:spacing w:before="87"/>
              <w:ind w:left="13"/>
              <w:rPr>
                <w:sz w:val="20"/>
              </w:rPr>
            </w:pPr>
            <w:r w:rsidRPr="00302B2A">
              <w:rPr>
                <w:w w:val="99"/>
                <w:sz w:val="20"/>
              </w:rPr>
              <w:t>3</w:t>
            </w:r>
          </w:p>
        </w:tc>
        <w:tc>
          <w:tcPr>
            <w:tcW w:w="1966" w:type="dxa"/>
          </w:tcPr>
          <w:p w14:paraId="156722E0" w14:textId="77777777" w:rsidR="00812EB1" w:rsidRPr="00302B2A" w:rsidRDefault="00812EB1" w:rsidP="00F5306D">
            <w:pPr>
              <w:pStyle w:val="TableParagraph"/>
              <w:spacing w:before="62"/>
              <w:ind w:left="67"/>
              <w:jc w:val="left"/>
              <w:rPr>
                <w:sz w:val="24"/>
              </w:rPr>
            </w:pPr>
            <w:r w:rsidRPr="00302B2A">
              <w:rPr>
                <w:sz w:val="24"/>
              </w:rPr>
              <w:t>Người có công</w:t>
            </w:r>
          </w:p>
        </w:tc>
        <w:tc>
          <w:tcPr>
            <w:tcW w:w="1628" w:type="dxa"/>
          </w:tcPr>
          <w:p w14:paraId="30B1B88D" w14:textId="77777777" w:rsidR="00812EB1" w:rsidRPr="00302B2A" w:rsidRDefault="00812EB1" w:rsidP="00F5306D">
            <w:pPr>
              <w:pStyle w:val="TableParagraph"/>
              <w:spacing w:before="62"/>
              <w:ind w:left="3"/>
              <w:rPr>
                <w:sz w:val="24"/>
              </w:rPr>
            </w:pPr>
            <w:r w:rsidRPr="00302B2A">
              <w:rPr>
                <w:sz w:val="24"/>
              </w:rPr>
              <w:t>0</w:t>
            </w:r>
          </w:p>
        </w:tc>
        <w:tc>
          <w:tcPr>
            <w:tcW w:w="828" w:type="dxa"/>
          </w:tcPr>
          <w:p w14:paraId="2D01D683" w14:textId="77777777" w:rsidR="00812EB1" w:rsidRPr="00302B2A" w:rsidRDefault="00812EB1" w:rsidP="00F5306D">
            <w:pPr>
              <w:pStyle w:val="TableParagraph"/>
              <w:spacing w:before="62"/>
              <w:ind w:right="341"/>
              <w:jc w:val="right"/>
              <w:rPr>
                <w:sz w:val="24"/>
              </w:rPr>
            </w:pPr>
            <w:r w:rsidRPr="00302B2A">
              <w:rPr>
                <w:sz w:val="24"/>
              </w:rPr>
              <w:t>0</w:t>
            </w:r>
          </w:p>
        </w:tc>
        <w:tc>
          <w:tcPr>
            <w:tcW w:w="862" w:type="dxa"/>
          </w:tcPr>
          <w:p w14:paraId="3A8F1889" w14:textId="77777777" w:rsidR="00812EB1" w:rsidRPr="00302B2A" w:rsidRDefault="00812EB1" w:rsidP="00F5306D">
            <w:pPr>
              <w:pStyle w:val="TableParagraph"/>
              <w:spacing w:before="62"/>
              <w:ind w:right="358"/>
              <w:jc w:val="right"/>
              <w:rPr>
                <w:sz w:val="24"/>
              </w:rPr>
            </w:pPr>
            <w:r w:rsidRPr="00302B2A">
              <w:rPr>
                <w:sz w:val="24"/>
              </w:rPr>
              <w:t>0</w:t>
            </w:r>
          </w:p>
        </w:tc>
        <w:tc>
          <w:tcPr>
            <w:tcW w:w="646" w:type="dxa"/>
          </w:tcPr>
          <w:p w14:paraId="1EAD1B69" w14:textId="77777777" w:rsidR="00812EB1" w:rsidRPr="00302B2A" w:rsidRDefault="00812EB1" w:rsidP="00F5306D">
            <w:pPr>
              <w:pStyle w:val="TableParagraph"/>
              <w:spacing w:before="62"/>
              <w:ind w:right="252"/>
              <w:jc w:val="right"/>
              <w:rPr>
                <w:sz w:val="24"/>
              </w:rPr>
            </w:pPr>
            <w:r w:rsidRPr="00302B2A">
              <w:rPr>
                <w:sz w:val="24"/>
              </w:rPr>
              <w:t>0</w:t>
            </w:r>
          </w:p>
        </w:tc>
        <w:tc>
          <w:tcPr>
            <w:tcW w:w="686" w:type="dxa"/>
          </w:tcPr>
          <w:p w14:paraId="7201443D" w14:textId="77777777" w:rsidR="00812EB1" w:rsidRPr="00302B2A" w:rsidRDefault="00812EB1" w:rsidP="00F5306D">
            <w:pPr>
              <w:pStyle w:val="TableParagraph"/>
              <w:spacing w:before="62"/>
              <w:ind w:right="214"/>
              <w:jc w:val="right"/>
              <w:rPr>
                <w:sz w:val="24"/>
              </w:rPr>
            </w:pPr>
            <w:r w:rsidRPr="00302B2A">
              <w:rPr>
                <w:sz w:val="24"/>
              </w:rPr>
              <w:t>0</w:t>
            </w:r>
          </w:p>
        </w:tc>
        <w:tc>
          <w:tcPr>
            <w:tcW w:w="2204" w:type="dxa"/>
          </w:tcPr>
          <w:p w14:paraId="35A3C1BC" w14:textId="77777777" w:rsidR="00812EB1" w:rsidRPr="00302B2A" w:rsidRDefault="00812EB1" w:rsidP="00F5306D">
            <w:pPr>
              <w:pStyle w:val="TableParagraph"/>
              <w:spacing w:before="62"/>
              <w:ind w:left="8"/>
              <w:rPr>
                <w:sz w:val="24"/>
              </w:rPr>
            </w:pPr>
            <w:r w:rsidRPr="00302B2A">
              <w:rPr>
                <w:sz w:val="24"/>
              </w:rPr>
              <w:t>0</w:t>
            </w:r>
          </w:p>
        </w:tc>
        <w:tc>
          <w:tcPr>
            <w:tcW w:w="540" w:type="dxa"/>
          </w:tcPr>
          <w:p w14:paraId="664C2096" w14:textId="77777777" w:rsidR="00812EB1" w:rsidRPr="00302B2A" w:rsidRDefault="00812EB1" w:rsidP="00F5306D">
            <w:pPr>
              <w:pStyle w:val="TableParagraph"/>
              <w:spacing w:before="62"/>
              <w:ind w:left="10"/>
              <w:rPr>
                <w:sz w:val="24"/>
              </w:rPr>
            </w:pPr>
            <w:r w:rsidRPr="00302B2A">
              <w:rPr>
                <w:sz w:val="24"/>
              </w:rPr>
              <w:t>0</w:t>
            </w:r>
          </w:p>
        </w:tc>
        <w:tc>
          <w:tcPr>
            <w:tcW w:w="622" w:type="dxa"/>
          </w:tcPr>
          <w:p w14:paraId="118B0BC9" w14:textId="77777777" w:rsidR="00812EB1" w:rsidRPr="00302B2A" w:rsidRDefault="00812EB1" w:rsidP="00F5306D">
            <w:pPr>
              <w:pStyle w:val="TableParagraph"/>
              <w:spacing w:before="62"/>
              <w:ind w:left="11"/>
              <w:rPr>
                <w:sz w:val="24"/>
              </w:rPr>
            </w:pPr>
            <w:r w:rsidRPr="00302B2A">
              <w:rPr>
                <w:sz w:val="24"/>
              </w:rPr>
              <w:t>0</w:t>
            </w:r>
          </w:p>
        </w:tc>
        <w:tc>
          <w:tcPr>
            <w:tcW w:w="530" w:type="dxa"/>
          </w:tcPr>
          <w:p w14:paraId="1E4FEA13" w14:textId="77777777" w:rsidR="00812EB1" w:rsidRPr="00302B2A" w:rsidRDefault="00812EB1" w:rsidP="00F5306D">
            <w:pPr>
              <w:pStyle w:val="TableParagraph"/>
              <w:spacing w:before="62"/>
              <w:ind w:left="6"/>
              <w:rPr>
                <w:sz w:val="24"/>
              </w:rPr>
            </w:pPr>
            <w:r w:rsidRPr="00302B2A">
              <w:rPr>
                <w:sz w:val="24"/>
              </w:rPr>
              <w:t>0</w:t>
            </w:r>
          </w:p>
        </w:tc>
        <w:tc>
          <w:tcPr>
            <w:tcW w:w="549" w:type="dxa"/>
          </w:tcPr>
          <w:p w14:paraId="7AD39C63" w14:textId="77777777" w:rsidR="00812EB1" w:rsidRPr="00302B2A" w:rsidRDefault="00812EB1" w:rsidP="00F5306D">
            <w:pPr>
              <w:pStyle w:val="TableParagraph"/>
              <w:spacing w:before="62"/>
              <w:ind w:left="12"/>
              <w:rPr>
                <w:sz w:val="24"/>
              </w:rPr>
            </w:pPr>
            <w:r w:rsidRPr="00302B2A">
              <w:rPr>
                <w:sz w:val="24"/>
              </w:rPr>
              <w:t>0</w:t>
            </w:r>
          </w:p>
        </w:tc>
        <w:tc>
          <w:tcPr>
            <w:tcW w:w="1225" w:type="dxa"/>
          </w:tcPr>
          <w:p w14:paraId="232378BA" w14:textId="77777777" w:rsidR="00812EB1" w:rsidRPr="00302B2A" w:rsidRDefault="00812EB1" w:rsidP="00F5306D">
            <w:pPr>
              <w:pStyle w:val="TableParagraph"/>
              <w:spacing w:before="62"/>
              <w:ind w:left="10"/>
              <w:rPr>
                <w:sz w:val="24"/>
              </w:rPr>
            </w:pPr>
            <w:r w:rsidRPr="00302B2A">
              <w:rPr>
                <w:sz w:val="24"/>
              </w:rPr>
              <w:t>0</w:t>
            </w:r>
          </w:p>
        </w:tc>
        <w:tc>
          <w:tcPr>
            <w:tcW w:w="605" w:type="dxa"/>
          </w:tcPr>
          <w:p w14:paraId="22DB4DAA" w14:textId="77777777" w:rsidR="00812EB1" w:rsidRPr="00302B2A" w:rsidRDefault="00812EB1" w:rsidP="00F5306D">
            <w:pPr>
              <w:pStyle w:val="TableParagraph"/>
              <w:spacing w:before="62"/>
              <w:ind w:left="11"/>
              <w:rPr>
                <w:sz w:val="24"/>
              </w:rPr>
            </w:pPr>
            <w:r w:rsidRPr="00302B2A">
              <w:rPr>
                <w:sz w:val="24"/>
              </w:rPr>
              <w:t>0</w:t>
            </w:r>
          </w:p>
        </w:tc>
        <w:tc>
          <w:tcPr>
            <w:tcW w:w="618" w:type="dxa"/>
          </w:tcPr>
          <w:p w14:paraId="523F4148" w14:textId="77777777" w:rsidR="00812EB1" w:rsidRPr="00302B2A" w:rsidRDefault="00812EB1" w:rsidP="00F5306D">
            <w:pPr>
              <w:pStyle w:val="TableParagraph"/>
              <w:spacing w:before="62"/>
              <w:ind w:left="17"/>
              <w:rPr>
                <w:sz w:val="24"/>
              </w:rPr>
            </w:pPr>
            <w:r w:rsidRPr="00302B2A">
              <w:rPr>
                <w:sz w:val="24"/>
              </w:rPr>
              <w:t>0</w:t>
            </w:r>
          </w:p>
        </w:tc>
        <w:tc>
          <w:tcPr>
            <w:tcW w:w="997" w:type="dxa"/>
          </w:tcPr>
          <w:p w14:paraId="5FB84EC8" w14:textId="77777777" w:rsidR="00812EB1" w:rsidRPr="00302B2A" w:rsidRDefault="00812EB1" w:rsidP="00F5306D">
            <w:pPr>
              <w:pStyle w:val="TableParagraph"/>
              <w:spacing w:before="62"/>
              <w:ind w:left="15"/>
              <w:rPr>
                <w:sz w:val="24"/>
              </w:rPr>
            </w:pPr>
            <w:r w:rsidRPr="00302B2A">
              <w:rPr>
                <w:sz w:val="24"/>
              </w:rPr>
              <w:t>0</w:t>
            </w:r>
          </w:p>
        </w:tc>
      </w:tr>
      <w:tr w:rsidR="00812EB1" w:rsidRPr="00302B2A" w14:paraId="3A20857A" w14:textId="77777777" w:rsidTr="00F5306D">
        <w:trPr>
          <w:trHeight w:val="421"/>
        </w:trPr>
        <w:tc>
          <w:tcPr>
            <w:tcW w:w="389" w:type="dxa"/>
          </w:tcPr>
          <w:p w14:paraId="4158F3F9" w14:textId="77777777" w:rsidR="00812EB1" w:rsidRPr="00302B2A" w:rsidRDefault="00812EB1" w:rsidP="00F5306D">
            <w:pPr>
              <w:pStyle w:val="TableParagraph"/>
              <w:spacing w:before="89"/>
              <w:ind w:left="13"/>
              <w:rPr>
                <w:sz w:val="20"/>
              </w:rPr>
            </w:pPr>
            <w:r w:rsidRPr="00302B2A">
              <w:rPr>
                <w:w w:val="99"/>
                <w:sz w:val="20"/>
              </w:rPr>
              <w:t>4</w:t>
            </w:r>
          </w:p>
        </w:tc>
        <w:tc>
          <w:tcPr>
            <w:tcW w:w="1966" w:type="dxa"/>
          </w:tcPr>
          <w:p w14:paraId="0C945DE5" w14:textId="77777777" w:rsidR="00812EB1" w:rsidRPr="00302B2A" w:rsidRDefault="00812EB1" w:rsidP="00F5306D">
            <w:pPr>
              <w:pStyle w:val="TableParagraph"/>
              <w:spacing w:before="63"/>
              <w:ind w:left="67"/>
              <w:jc w:val="left"/>
              <w:rPr>
                <w:sz w:val="24"/>
              </w:rPr>
            </w:pPr>
            <w:r w:rsidRPr="00302B2A">
              <w:rPr>
                <w:sz w:val="24"/>
              </w:rPr>
              <w:t>Bảo trợ xã hội</w:t>
            </w:r>
          </w:p>
        </w:tc>
        <w:tc>
          <w:tcPr>
            <w:tcW w:w="1628" w:type="dxa"/>
          </w:tcPr>
          <w:p w14:paraId="32E2C3C7" w14:textId="77777777" w:rsidR="00812EB1" w:rsidRPr="00302B2A" w:rsidRDefault="00812EB1" w:rsidP="00F5306D">
            <w:pPr>
              <w:pStyle w:val="TableParagraph"/>
              <w:spacing w:before="63"/>
              <w:ind w:left="3"/>
              <w:rPr>
                <w:sz w:val="24"/>
              </w:rPr>
            </w:pPr>
            <w:r w:rsidRPr="00302B2A">
              <w:rPr>
                <w:sz w:val="24"/>
              </w:rPr>
              <w:t>0</w:t>
            </w:r>
          </w:p>
        </w:tc>
        <w:tc>
          <w:tcPr>
            <w:tcW w:w="828" w:type="dxa"/>
          </w:tcPr>
          <w:p w14:paraId="407D7BDD" w14:textId="77777777" w:rsidR="00812EB1" w:rsidRPr="00302B2A" w:rsidRDefault="00812EB1" w:rsidP="00F5306D">
            <w:pPr>
              <w:pStyle w:val="TableParagraph"/>
              <w:spacing w:before="63"/>
              <w:ind w:right="341"/>
              <w:jc w:val="right"/>
              <w:rPr>
                <w:sz w:val="24"/>
              </w:rPr>
            </w:pPr>
            <w:r w:rsidRPr="00302B2A">
              <w:rPr>
                <w:sz w:val="24"/>
              </w:rPr>
              <w:t>0</w:t>
            </w:r>
          </w:p>
        </w:tc>
        <w:tc>
          <w:tcPr>
            <w:tcW w:w="862" w:type="dxa"/>
          </w:tcPr>
          <w:p w14:paraId="2905AD92" w14:textId="77777777" w:rsidR="00812EB1" w:rsidRPr="00302B2A" w:rsidRDefault="00812EB1" w:rsidP="00F5306D">
            <w:pPr>
              <w:pStyle w:val="TableParagraph"/>
              <w:spacing w:before="63"/>
              <w:ind w:right="358"/>
              <w:jc w:val="right"/>
              <w:rPr>
                <w:sz w:val="24"/>
              </w:rPr>
            </w:pPr>
            <w:r w:rsidRPr="00302B2A">
              <w:rPr>
                <w:sz w:val="24"/>
              </w:rPr>
              <w:t>0</w:t>
            </w:r>
          </w:p>
        </w:tc>
        <w:tc>
          <w:tcPr>
            <w:tcW w:w="646" w:type="dxa"/>
          </w:tcPr>
          <w:p w14:paraId="59E07D2C" w14:textId="77777777" w:rsidR="00812EB1" w:rsidRPr="00302B2A" w:rsidRDefault="00812EB1" w:rsidP="00F5306D">
            <w:pPr>
              <w:pStyle w:val="TableParagraph"/>
              <w:spacing w:before="63"/>
              <w:ind w:right="252"/>
              <w:jc w:val="right"/>
              <w:rPr>
                <w:sz w:val="24"/>
              </w:rPr>
            </w:pPr>
            <w:r w:rsidRPr="00302B2A">
              <w:rPr>
                <w:sz w:val="24"/>
              </w:rPr>
              <w:t>0</w:t>
            </w:r>
          </w:p>
        </w:tc>
        <w:tc>
          <w:tcPr>
            <w:tcW w:w="686" w:type="dxa"/>
          </w:tcPr>
          <w:p w14:paraId="142EF799" w14:textId="77777777" w:rsidR="00812EB1" w:rsidRPr="00302B2A" w:rsidRDefault="00812EB1" w:rsidP="00F5306D">
            <w:pPr>
              <w:pStyle w:val="TableParagraph"/>
              <w:spacing w:before="63"/>
              <w:ind w:right="214"/>
              <w:jc w:val="right"/>
              <w:rPr>
                <w:sz w:val="24"/>
              </w:rPr>
            </w:pPr>
            <w:r w:rsidRPr="00302B2A">
              <w:rPr>
                <w:sz w:val="24"/>
              </w:rPr>
              <w:t>0</w:t>
            </w:r>
          </w:p>
        </w:tc>
        <w:tc>
          <w:tcPr>
            <w:tcW w:w="2204" w:type="dxa"/>
          </w:tcPr>
          <w:p w14:paraId="68DD70A9" w14:textId="77777777" w:rsidR="00812EB1" w:rsidRPr="00302B2A" w:rsidRDefault="00812EB1" w:rsidP="00F5306D">
            <w:pPr>
              <w:pStyle w:val="TableParagraph"/>
              <w:spacing w:before="63"/>
              <w:ind w:left="8"/>
              <w:rPr>
                <w:sz w:val="24"/>
              </w:rPr>
            </w:pPr>
            <w:r w:rsidRPr="00302B2A">
              <w:rPr>
                <w:sz w:val="24"/>
              </w:rPr>
              <w:t>0</w:t>
            </w:r>
          </w:p>
        </w:tc>
        <w:tc>
          <w:tcPr>
            <w:tcW w:w="540" w:type="dxa"/>
          </w:tcPr>
          <w:p w14:paraId="1237F98F" w14:textId="77777777" w:rsidR="00812EB1" w:rsidRPr="00302B2A" w:rsidRDefault="00812EB1" w:rsidP="00F5306D">
            <w:pPr>
              <w:pStyle w:val="TableParagraph"/>
              <w:spacing w:before="63"/>
              <w:ind w:left="10"/>
              <w:rPr>
                <w:sz w:val="24"/>
              </w:rPr>
            </w:pPr>
            <w:r w:rsidRPr="00302B2A">
              <w:rPr>
                <w:sz w:val="24"/>
              </w:rPr>
              <w:t>0</w:t>
            </w:r>
          </w:p>
        </w:tc>
        <w:tc>
          <w:tcPr>
            <w:tcW w:w="622" w:type="dxa"/>
          </w:tcPr>
          <w:p w14:paraId="086DA796" w14:textId="77777777" w:rsidR="00812EB1" w:rsidRPr="00302B2A" w:rsidRDefault="00812EB1" w:rsidP="00F5306D">
            <w:pPr>
              <w:pStyle w:val="TableParagraph"/>
              <w:spacing w:before="63"/>
              <w:ind w:left="11"/>
              <w:rPr>
                <w:sz w:val="24"/>
              </w:rPr>
            </w:pPr>
            <w:r w:rsidRPr="00302B2A">
              <w:rPr>
                <w:sz w:val="24"/>
              </w:rPr>
              <w:t>0</w:t>
            </w:r>
          </w:p>
        </w:tc>
        <w:tc>
          <w:tcPr>
            <w:tcW w:w="530" w:type="dxa"/>
          </w:tcPr>
          <w:p w14:paraId="71C2E7A7" w14:textId="77777777" w:rsidR="00812EB1" w:rsidRPr="00302B2A" w:rsidRDefault="00812EB1" w:rsidP="00F5306D">
            <w:pPr>
              <w:pStyle w:val="TableParagraph"/>
              <w:spacing w:before="63"/>
              <w:ind w:left="6"/>
              <w:rPr>
                <w:sz w:val="24"/>
              </w:rPr>
            </w:pPr>
            <w:r w:rsidRPr="00302B2A">
              <w:rPr>
                <w:sz w:val="24"/>
              </w:rPr>
              <w:t>0</w:t>
            </w:r>
          </w:p>
        </w:tc>
        <w:tc>
          <w:tcPr>
            <w:tcW w:w="549" w:type="dxa"/>
          </w:tcPr>
          <w:p w14:paraId="5D3DDA6B" w14:textId="77777777" w:rsidR="00812EB1" w:rsidRPr="00302B2A" w:rsidRDefault="00812EB1" w:rsidP="00F5306D">
            <w:pPr>
              <w:pStyle w:val="TableParagraph"/>
              <w:spacing w:before="63"/>
              <w:ind w:left="12"/>
              <w:rPr>
                <w:sz w:val="24"/>
              </w:rPr>
            </w:pPr>
            <w:r w:rsidRPr="00302B2A">
              <w:rPr>
                <w:sz w:val="24"/>
              </w:rPr>
              <w:t>0</w:t>
            </w:r>
          </w:p>
        </w:tc>
        <w:tc>
          <w:tcPr>
            <w:tcW w:w="1225" w:type="dxa"/>
          </w:tcPr>
          <w:p w14:paraId="28F11250" w14:textId="77777777" w:rsidR="00812EB1" w:rsidRPr="00302B2A" w:rsidRDefault="00812EB1" w:rsidP="00F5306D">
            <w:pPr>
              <w:pStyle w:val="TableParagraph"/>
              <w:spacing w:before="63"/>
              <w:ind w:left="10"/>
              <w:rPr>
                <w:sz w:val="24"/>
              </w:rPr>
            </w:pPr>
            <w:r w:rsidRPr="00302B2A">
              <w:rPr>
                <w:sz w:val="24"/>
              </w:rPr>
              <w:t>0</w:t>
            </w:r>
          </w:p>
        </w:tc>
        <w:tc>
          <w:tcPr>
            <w:tcW w:w="605" w:type="dxa"/>
          </w:tcPr>
          <w:p w14:paraId="43585FED" w14:textId="77777777" w:rsidR="00812EB1" w:rsidRPr="00302B2A" w:rsidRDefault="00812EB1" w:rsidP="00F5306D">
            <w:pPr>
              <w:pStyle w:val="TableParagraph"/>
              <w:spacing w:before="63"/>
              <w:ind w:left="11"/>
              <w:rPr>
                <w:sz w:val="24"/>
              </w:rPr>
            </w:pPr>
            <w:r w:rsidRPr="00302B2A">
              <w:rPr>
                <w:sz w:val="24"/>
              </w:rPr>
              <w:t>0</w:t>
            </w:r>
          </w:p>
        </w:tc>
        <w:tc>
          <w:tcPr>
            <w:tcW w:w="618" w:type="dxa"/>
          </w:tcPr>
          <w:p w14:paraId="3064F146" w14:textId="77777777" w:rsidR="00812EB1" w:rsidRPr="00302B2A" w:rsidRDefault="00812EB1" w:rsidP="00F5306D">
            <w:pPr>
              <w:pStyle w:val="TableParagraph"/>
              <w:spacing w:before="63"/>
              <w:ind w:left="17"/>
              <w:rPr>
                <w:sz w:val="24"/>
              </w:rPr>
            </w:pPr>
            <w:r w:rsidRPr="00302B2A">
              <w:rPr>
                <w:sz w:val="24"/>
              </w:rPr>
              <w:t>0</w:t>
            </w:r>
          </w:p>
        </w:tc>
        <w:tc>
          <w:tcPr>
            <w:tcW w:w="997" w:type="dxa"/>
          </w:tcPr>
          <w:p w14:paraId="2B88CCAB" w14:textId="77777777" w:rsidR="00812EB1" w:rsidRPr="00302B2A" w:rsidRDefault="00812EB1" w:rsidP="00F5306D">
            <w:pPr>
              <w:pStyle w:val="TableParagraph"/>
              <w:spacing w:before="63"/>
              <w:ind w:left="15"/>
              <w:rPr>
                <w:sz w:val="24"/>
              </w:rPr>
            </w:pPr>
            <w:r w:rsidRPr="00302B2A">
              <w:rPr>
                <w:sz w:val="24"/>
              </w:rPr>
              <w:t>0</w:t>
            </w:r>
          </w:p>
        </w:tc>
      </w:tr>
      <w:tr w:rsidR="00812EB1" w:rsidRPr="00302B2A" w14:paraId="44DFB25A" w14:textId="77777777" w:rsidTr="00F5306D">
        <w:trPr>
          <w:trHeight w:val="551"/>
        </w:trPr>
        <w:tc>
          <w:tcPr>
            <w:tcW w:w="389" w:type="dxa"/>
          </w:tcPr>
          <w:p w14:paraId="0CAD6C7F" w14:textId="77777777" w:rsidR="00812EB1" w:rsidRPr="00302B2A" w:rsidRDefault="00812EB1" w:rsidP="00F5306D">
            <w:pPr>
              <w:pStyle w:val="TableParagraph"/>
              <w:spacing w:before="154"/>
              <w:ind w:left="13"/>
              <w:rPr>
                <w:sz w:val="20"/>
              </w:rPr>
            </w:pPr>
            <w:r w:rsidRPr="00302B2A">
              <w:rPr>
                <w:w w:val="99"/>
                <w:sz w:val="20"/>
              </w:rPr>
              <w:t>5</w:t>
            </w:r>
          </w:p>
        </w:tc>
        <w:tc>
          <w:tcPr>
            <w:tcW w:w="1966" w:type="dxa"/>
          </w:tcPr>
          <w:p w14:paraId="7427E913" w14:textId="77777777" w:rsidR="00812EB1" w:rsidRPr="00302B2A" w:rsidRDefault="00812EB1" w:rsidP="00F5306D">
            <w:pPr>
              <w:pStyle w:val="TableParagraph"/>
              <w:spacing w:before="0" w:line="268" w:lineRule="exact"/>
              <w:ind w:left="6"/>
              <w:jc w:val="left"/>
              <w:rPr>
                <w:sz w:val="24"/>
              </w:rPr>
            </w:pPr>
            <w:r w:rsidRPr="00302B2A">
              <w:rPr>
                <w:sz w:val="24"/>
              </w:rPr>
              <w:t>Phòng, chống thiên</w:t>
            </w:r>
          </w:p>
          <w:p w14:paraId="3A256CCC" w14:textId="77777777" w:rsidR="00812EB1" w:rsidRPr="00302B2A" w:rsidRDefault="00812EB1" w:rsidP="00F5306D">
            <w:pPr>
              <w:pStyle w:val="TableParagraph"/>
              <w:spacing w:before="0" w:line="264" w:lineRule="exact"/>
              <w:ind w:left="6"/>
              <w:jc w:val="left"/>
              <w:rPr>
                <w:sz w:val="24"/>
              </w:rPr>
            </w:pPr>
            <w:r w:rsidRPr="00302B2A">
              <w:rPr>
                <w:sz w:val="24"/>
              </w:rPr>
              <w:t>tai</w:t>
            </w:r>
          </w:p>
        </w:tc>
        <w:tc>
          <w:tcPr>
            <w:tcW w:w="1628" w:type="dxa"/>
          </w:tcPr>
          <w:p w14:paraId="48CBA15B" w14:textId="77777777" w:rsidR="00812EB1" w:rsidRPr="00302B2A" w:rsidRDefault="00812EB1" w:rsidP="00F5306D">
            <w:pPr>
              <w:pStyle w:val="TableParagraph"/>
              <w:spacing w:before="131"/>
              <w:ind w:left="3"/>
              <w:rPr>
                <w:sz w:val="24"/>
              </w:rPr>
            </w:pPr>
            <w:r w:rsidRPr="00302B2A">
              <w:rPr>
                <w:sz w:val="24"/>
              </w:rPr>
              <w:t>0</w:t>
            </w:r>
          </w:p>
        </w:tc>
        <w:tc>
          <w:tcPr>
            <w:tcW w:w="828" w:type="dxa"/>
          </w:tcPr>
          <w:p w14:paraId="46F9F254" w14:textId="77777777" w:rsidR="00812EB1" w:rsidRPr="00302B2A" w:rsidRDefault="00812EB1" w:rsidP="00F5306D">
            <w:pPr>
              <w:pStyle w:val="TableParagraph"/>
              <w:spacing w:before="131"/>
              <w:ind w:right="341"/>
              <w:jc w:val="right"/>
              <w:rPr>
                <w:sz w:val="24"/>
              </w:rPr>
            </w:pPr>
            <w:r w:rsidRPr="00302B2A">
              <w:rPr>
                <w:sz w:val="24"/>
              </w:rPr>
              <w:t>0</w:t>
            </w:r>
          </w:p>
        </w:tc>
        <w:tc>
          <w:tcPr>
            <w:tcW w:w="862" w:type="dxa"/>
          </w:tcPr>
          <w:p w14:paraId="7DD26B49" w14:textId="77777777" w:rsidR="00812EB1" w:rsidRPr="00302B2A" w:rsidRDefault="00812EB1" w:rsidP="00F5306D">
            <w:pPr>
              <w:pStyle w:val="TableParagraph"/>
              <w:spacing w:before="131"/>
              <w:ind w:right="358"/>
              <w:jc w:val="right"/>
              <w:rPr>
                <w:sz w:val="24"/>
              </w:rPr>
            </w:pPr>
            <w:r w:rsidRPr="00302B2A">
              <w:rPr>
                <w:sz w:val="24"/>
              </w:rPr>
              <w:t>0</w:t>
            </w:r>
          </w:p>
        </w:tc>
        <w:tc>
          <w:tcPr>
            <w:tcW w:w="646" w:type="dxa"/>
          </w:tcPr>
          <w:p w14:paraId="0C6AC982" w14:textId="77777777" w:rsidR="00812EB1" w:rsidRPr="00302B2A" w:rsidRDefault="00812EB1" w:rsidP="00F5306D">
            <w:pPr>
              <w:pStyle w:val="TableParagraph"/>
              <w:spacing w:before="131"/>
              <w:ind w:right="252"/>
              <w:jc w:val="right"/>
              <w:rPr>
                <w:sz w:val="24"/>
              </w:rPr>
            </w:pPr>
            <w:r w:rsidRPr="00302B2A">
              <w:rPr>
                <w:sz w:val="24"/>
              </w:rPr>
              <w:t>0</w:t>
            </w:r>
          </w:p>
        </w:tc>
        <w:tc>
          <w:tcPr>
            <w:tcW w:w="686" w:type="dxa"/>
          </w:tcPr>
          <w:p w14:paraId="77C1289C" w14:textId="77777777" w:rsidR="00812EB1" w:rsidRPr="00302B2A" w:rsidRDefault="00812EB1" w:rsidP="00F5306D">
            <w:pPr>
              <w:pStyle w:val="TableParagraph"/>
              <w:spacing w:before="131"/>
              <w:ind w:right="214"/>
              <w:jc w:val="right"/>
              <w:rPr>
                <w:sz w:val="24"/>
              </w:rPr>
            </w:pPr>
            <w:r w:rsidRPr="00302B2A">
              <w:rPr>
                <w:sz w:val="24"/>
              </w:rPr>
              <w:t>0</w:t>
            </w:r>
          </w:p>
        </w:tc>
        <w:tc>
          <w:tcPr>
            <w:tcW w:w="2204" w:type="dxa"/>
          </w:tcPr>
          <w:p w14:paraId="483FE534" w14:textId="77777777" w:rsidR="00812EB1" w:rsidRPr="00302B2A" w:rsidRDefault="00812EB1" w:rsidP="00F5306D">
            <w:pPr>
              <w:pStyle w:val="TableParagraph"/>
              <w:spacing w:before="131"/>
              <w:ind w:left="8"/>
              <w:rPr>
                <w:sz w:val="24"/>
              </w:rPr>
            </w:pPr>
            <w:r w:rsidRPr="00302B2A">
              <w:rPr>
                <w:sz w:val="24"/>
              </w:rPr>
              <w:t>0</w:t>
            </w:r>
          </w:p>
        </w:tc>
        <w:tc>
          <w:tcPr>
            <w:tcW w:w="540" w:type="dxa"/>
          </w:tcPr>
          <w:p w14:paraId="5648D188" w14:textId="77777777" w:rsidR="00812EB1" w:rsidRPr="00302B2A" w:rsidRDefault="00812EB1" w:rsidP="00F5306D">
            <w:pPr>
              <w:pStyle w:val="TableParagraph"/>
              <w:spacing w:before="131"/>
              <w:ind w:left="10"/>
              <w:rPr>
                <w:sz w:val="24"/>
              </w:rPr>
            </w:pPr>
            <w:r w:rsidRPr="00302B2A">
              <w:rPr>
                <w:sz w:val="24"/>
              </w:rPr>
              <w:t>0</w:t>
            </w:r>
          </w:p>
        </w:tc>
        <w:tc>
          <w:tcPr>
            <w:tcW w:w="622" w:type="dxa"/>
          </w:tcPr>
          <w:p w14:paraId="429B3FD9" w14:textId="77777777" w:rsidR="00812EB1" w:rsidRPr="00302B2A" w:rsidRDefault="00812EB1" w:rsidP="00F5306D">
            <w:pPr>
              <w:pStyle w:val="TableParagraph"/>
              <w:spacing w:before="131"/>
              <w:ind w:left="11"/>
              <w:rPr>
                <w:sz w:val="24"/>
              </w:rPr>
            </w:pPr>
            <w:r w:rsidRPr="00302B2A">
              <w:rPr>
                <w:sz w:val="24"/>
              </w:rPr>
              <w:t>0</w:t>
            </w:r>
          </w:p>
        </w:tc>
        <w:tc>
          <w:tcPr>
            <w:tcW w:w="530" w:type="dxa"/>
          </w:tcPr>
          <w:p w14:paraId="58ED41D2" w14:textId="77777777" w:rsidR="00812EB1" w:rsidRPr="00302B2A" w:rsidRDefault="00812EB1" w:rsidP="00F5306D">
            <w:pPr>
              <w:pStyle w:val="TableParagraph"/>
              <w:spacing w:before="131"/>
              <w:ind w:left="6"/>
              <w:rPr>
                <w:sz w:val="24"/>
              </w:rPr>
            </w:pPr>
            <w:r w:rsidRPr="00302B2A">
              <w:rPr>
                <w:sz w:val="24"/>
              </w:rPr>
              <w:t>0</w:t>
            </w:r>
          </w:p>
        </w:tc>
        <w:tc>
          <w:tcPr>
            <w:tcW w:w="549" w:type="dxa"/>
          </w:tcPr>
          <w:p w14:paraId="2102F4E6" w14:textId="77777777" w:rsidR="00812EB1" w:rsidRPr="00302B2A" w:rsidRDefault="00812EB1" w:rsidP="00F5306D">
            <w:pPr>
              <w:pStyle w:val="TableParagraph"/>
              <w:spacing w:before="131"/>
              <w:ind w:left="12"/>
              <w:rPr>
                <w:sz w:val="24"/>
              </w:rPr>
            </w:pPr>
            <w:r w:rsidRPr="00302B2A">
              <w:rPr>
                <w:sz w:val="24"/>
              </w:rPr>
              <w:t>0</w:t>
            </w:r>
          </w:p>
        </w:tc>
        <w:tc>
          <w:tcPr>
            <w:tcW w:w="1225" w:type="dxa"/>
          </w:tcPr>
          <w:p w14:paraId="0979ECB5" w14:textId="77777777" w:rsidR="00812EB1" w:rsidRPr="00302B2A" w:rsidRDefault="00812EB1" w:rsidP="00F5306D">
            <w:pPr>
              <w:pStyle w:val="TableParagraph"/>
              <w:spacing w:before="131"/>
              <w:ind w:left="10"/>
              <w:rPr>
                <w:sz w:val="24"/>
              </w:rPr>
            </w:pPr>
            <w:r w:rsidRPr="00302B2A">
              <w:rPr>
                <w:sz w:val="24"/>
              </w:rPr>
              <w:t>0</w:t>
            </w:r>
          </w:p>
        </w:tc>
        <w:tc>
          <w:tcPr>
            <w:tcW w:w="605" w:type="dxa"/>
          </w:tcPr>
          <w:p w14:paraId="257A845E" w14:textId="77777777" w:rsidR="00812EB1" w:rsidRPr="00302B2A" w:rsidRDefault="00812EB1" w:rsidP="00F5306D">
            <w:pPr>
              <w:pStyle w:val="TableParagraph"/>
              <w:spacing w:before="131"/>
              <w:ind w:left="11"/>
              <w:rPr>
                <w:sz w:val="24"/>
              </w:rPr>
            </w:pPr>
            <w:r w:rsidRPr="00302B2A">
              <w:rPr>
                <w:sz w:val="24"/>
              </w:rPr>
              <w:t>0</w:t>
            </w:r>
          </w:p>
        </w:tc>
        <w:tc>
          <w:tcPr>
            <w:tcW w:w="618" w:type="dxa"/>
          </w:tcPr>
          <w:p w14:paraId="6834CEDB" w14:textId="77777777" w:rsidR="00812EB1" w:rsidRPr="00302B2A" w:rsidRDefault="00812EB1" w:rsidP="00F5306D">
            <w:pPr>
              <w:pStyle w:val="TableParagraph"/>
              <w:spacing w:before="131"/>
              <w:ind w:left="17"/>
              <w:rPr>
                <w:sz w:val="24"/>
              </w:rPr>
            </w:pPr>
            <w:r w:rsidRPr="00302B2A">
              <w:rPr>
                <w:sz w:val="24"/>
              </w:rPr>
              <w:t>0</w:t>
            </w:r>
          </w:p>
        </w:tc>
        <w:tc>
          <w:tcPr>
            <w:tcW w:w="997" w:type="dxa"/>
          </w:tcPr>
          <w:p w14:paraId="4CF0970D" w14:textId="77777777" w:rsidR="00812EB1" w:rsidRPr="00302B2A" w:rsidRDefault="00812EB1" w:rsidP="00F5306D">
            <w:pPr>
              <w:pStyle w:val="TableParagraph"/>
              <w:spacing w:before="131"/>
              <w:ind w:left="15"/>
              <w:rPr>
                <w:sz w:val="24"/>
              </w:rPr>
            </w:pPr>
            <w:r w:rsidRPr="00302B2A">
              <w:rPr>
                <w:sz w:val="24"/>
              </w:rPr>
              <w:t>0</w:t>
            </w:r>
          </w:p>
        </w:tc>
      </w:tr>
      <w:tr w:rsidR="00812EB1" w:rsidRPr="00302B2A" w14:paraId="0C28256F" w14:textId="77777777" w:rsidTr="00F5306D">
        <w:trPr>
          <w:trHeight w:val="407"/>
        </w:trPr>
        <w:tc>
          <w:tcPr>
            <w:tcW w:w="389" w:type="dxa"/>
            <w:tcBorders>
              <w:bottom w:val="nil"/>
            </w:tcBorders>
          </w:tcPr>
          <w:p w14:paraId="54C9FE5C" w14:textId="77777777" w:rsidR="00812EB1" w:rsidRPr="00302B2A" w:rsidRDefault="00812EB1" w:rsidP="00F5306D">
            <w:pPr>
              <w:pStyle w:val="TableParagraph"/>
              <w:spacing w:before="82"/>
              <w:ind w:left="13"/>
              <w:rPr>
                <w:sz w:val="20"/>
              </w:rPr>
            </w:pPr>
            <w:r w:rsidRPr="00302B2A">
              <w:rPr>
                <w:w w:val="99"/>
                <w:sz w:val="20"/>
              </w:rPr>
              <w:t>6</w:t>
            </w:r>
          </w:p>
        </w:tc>
        <w:tc>
          <w:tcPr>
            <w:tcW w:w="1966" w:type="dxa"/>
            <w:tcBorders>
              <w:bottom w:val="nil"/>
            </w:tcBorders>
          </w:tcPr>
          <w:p w14:paraId="642FFD31" w14:textId="77777777" w:rsidR="00812EB1" w:rsidRPr="00302B2A" w:rsidRDefault="00812EB1" w:rsidP="00F5306D">
            <w:pPr>
              <w:pStyle w:val="TableParagraph"/>
              <w:spacing w:before="59"/>
              <w:ind w:left="67"/>
              <w:jc w:val="left"/>
              <w:rPr>
                <w:sz w:val="24"/>
              </w:rPr>
            </w:pPr>
            <w:r w:rsidRPr="00302B2A">
              <w:rPr>
                <w:sz w:val="24"/>
              </w:rPr>
              <w:t>Đất đai</w:t>
            </w:r>
          </w:p>
        </w:tc>
        <w:tc>
          <w:tcPr>
            <w:tcW w:w="1628" w:type="dxa"/>
            <w:tcBorders>
              <w:bottom w:val="nil"/>
            </w:tcBorders>
          </w:tcPr>
          <w:p w14:paraId="20111E9D" w14:textId="77777777" w:rsidR="00812EB1" w:rsidRPr="00302B2A" w:rsidRDefault="00812EB1" w:rsidP="00F5306D">
            <w:pPr>
              <w:pStyle w:val="TableParagraph"/>
              <w:spacing w:before="59"/>
              <w:ind w:left="3"/>
              <w:rPr>
                <w:sz w:val="24"/>
              </w:rPr>
            </w:pPr>
            <w:r w:rsidRPr="00302B2A">
              <w:rPr>
                <w:sz w:val="24"/>
              </w:rPr>
              <w:t>0</w:t>
            </w:r>
          </w:p>
        </w:tc>
        <w:tc>
          <w:tcPr>
            <w:tcW w:w="828" w:type="dxa"/>
            <w:tcBorders>
              <w:bottom w:val="nil"/>
            </w:tcBorders>
          </w:tcPr>
          <w:p w14:paraId="4BD03065" w14:textId="77777777" w:rsidR="00812EB1" w:rsidRPr="00302B2A" w:rsidRDefault="00812EB1" w:rsidP="00F5306D">
            <w:pPr>
              <w:pStyle w:val="TableParagraph"/>
              <w:spacing w:before="59"/>
              <w:ind w:right="341"/>
              <w:jc w:val="right"/>
              <w:rPr>
                <w:sz w:val="24"/>
              </w:rPr>
            </w:pPr>
            <w:r w:rsidRPr="00302B2A">
              <w:rPr>
                <w:sz w:val="24"/>
              </w:rPr>
              <w:t>0</w:t>
            </w:r>
          </w:p>
        </w:tc>
        <w:tc>
          <w:tcPr>
            <w:tcW w:w="862" w:type="dxa"/>
            <w:tcBorders>
              <w:bottom w:val="nil"/>
            </w:tcBorders>
          </w:tcPr>
          <w:p w14:paraId="0CDD77D9" w14:textId="77777777" w:rsidR="00812EB1" w:rsidRPr="00302B2A" w:rsidRDefault="00812EB1" w:rsidP="00F5306D">
            <w:pPr>
              <w:pStyle w:val="TableParagraph"/>
              <w:spacing w:before="59"/>
              <w:ind w:right="358"/>
              <w:jc w:val="right"/>
              <w:rPr>
                <w:sz w:val="24"/>
              </w:rPr>
            </w:pPr>
            <w:r w:rsidRPr="00302B2A">
              <w:rPr>
                <w:sz w:val="24"/>
              </w:rPr>
              <w:t>0</w:t>
            </w:r>
          </w:p>
        </w:tc>
        <w:tc>
          <w:tcPr>
            <w:tcW w:w="646" w:type="dxa"/>
            <w:tcBorders>
              <w:bottom w:val="nil"/>
            </w:tcBorders>
          </w:tcPr>
          <w:p w14:paraId="274B7B8D" w14:textId="77777777" w:rsidR="00812EB1" w:rsidRPr="00302B2A" w:rsidRDefault="00812EB1" w:rsidP="00F5306D">
            <w:pPr>
              <w:pStyle w:val="TableParagraph"/>
              <w:spacing w:before="59"/>
              <w:ind w:right="252"/>
              <w:jc w:val="right"/>
              <w:rPr>
                <w:sz w:val="24"/>
              </w:rPr>
            </w:pPr>
            <w:r w:rsidRPr="00302B2A">
              <w:rPr>
                <w:sz w:val="24"/>
              </w:rPr>
              <w:t>0</w:t>
            </w:r>
          </w:p>
        </w:tc>
        <w:tc>
          <w:tcPr>
            <w:tcW w:w="686" w:type="dxa"/>
            <w:tcBorders>
              <w:bottom w:val="nil"/>
            </w:tcBorders>
          </w:tcPr>
          <w:p w14:paraId="15CFA126" w14:textId="77777777" w:rsidR="00812EB1" w:rsidRPr="00302B2A" w:rsidRDefault="00812EB1" w:rsidP="00F5306D">
            <w:pPr>
              <w:pStyle w:val="TableParagraph"/>
              <w:spacing w:before="59"/>
              <w:ind w:right="214"/>
              <w:jc w:val="right"/>
              <w:rPr>
                <w:sz w:val="24"/>
              </w:rPr>
            </w:pPr>
            <w:r w:rsidRPr="00302B2A">
              <w:rPr>
                <w:sz w:val="24"/>
              </w:rPr>
              <w:t>0</w:t>
            </w:r>
          </w:p>
        </w:tc>
        <w:tc>
          <w:tcPr>
            <w:tcW w:w="2204" w:type="dxa"/>
            <w:tcBorders>
              <w:bottom w:val="nil"/>
            </w:tcBorders>
          </w:tcPr>
          <w:p w14:paraId="5965E8DF" w14:textId="77777777" w:rsidR="00812EB1" w:rsidRPr="00302B2A" w:rsidRDefault="00812EB1" w:rsidP="00F5306D">
            <w:pPr>
              <w:pStyle w:val="TableParagraph"/>
              <w:spacing w:before="59"/>
              <w:ind w:left="8"/>
              <w:rPr>
                <w:sz w:val="24"/>
              </w:rPr>
            </w:pPr>
            <w:r w:rsidRPr="00302B2A">
              <w:rPr>
                <w:sz w:val="24"/>
              </w:rPr>
              <w:t>0</w:t>
            </w:r>
          </w:p>
        </w:tc>
        <w:tc>
          <w:tcPr>
            <w:tcW w:w="540" w:type="dxa"/>
            <w:tcBorders>
              <w:bottom w:val="nil"/>
            </w:tcBorders>
          </w:tcPr>
          <w:p w14:paraId="35A3AA73" w14:textId="77777777" w:rsidR="00812EB1" w:rsidRPr="00302B2A" w:rsidRDefault="00812EB1" w:rsidP="00F5306D">
            <w:pPr>
              <w:pStyle w:val="TableParagraph"/>
              <w:spacing w:before="59"/>
              <w:ind w:left="10"/>
              <w:rPr>
                <w:sz w:val="24"/>
              </w:rPr>
            </w:pPr>
            <w:r w:rsidRPr="00302B2A">
              <w:rPr>
                <w:sz w:val="24"/>
              </w:rPr>
              <w:t>0</w:t>
            </w:r>
          </w:p>
        </w:tc>
        <w:tc>
          <w:tcPr>
            <w:tcW w:w="622" w:type="dxa"/>
            <w:tcBorders>
              <w:bottom w:val="nil"/>
            </w:tcBorders>
          </w:tcPr>
          <w:p w14:paraId="62CEC5C8" w14:textId="77777777" w:rsidR="00812EB1" w:rsidRPr="00302B2A" w:rsidRDefault="00812EB1" w:rsidP="00F5306D">
            <w:pPr>
              <w:pStyle w:val="TableParagraph"/>
              <w:spacing w:before="59"/>
              <w:ind w:left="11"/>
              <w:rPr>
                <w:sz w:val="24"/>
              </w:rPr>
            </w:pPr>
            <w:r w:rsidRPr="00302B2A">
              <w:rPr>
                <w:sz w:val="24"/>
              </w:rPr>
              <w:t>0</w:t>
            </w:r>
          </w:p>
        </w:tc>
        <w:tc>
          <w:tcPr>
            <w:tcW w:w="530" w:type="dxa"/>
            <w:tcBorders>
              <w:bottom w:val="nil"/>
            </w:tcBorders>
          </w:tcPr>
          <w:p w14:paraId="318678DA" w14:textId="77777777" w:rsidR="00812EB1" w:rsidRPr="00302B2A" w:rsidRDefault="00812EB1" w:rsidP="00F5306D">
            <w:pPr>
              <w:pStyle w:val="TableParagraph"/>
              <w:spacing w:before="59"/>
              <w:ind w:left="6"/>
              <w:rPr>
                <w:sz w:val="24"/>
              </w:rPr>
            </w:pPr>
            <w:r w:rsidRPr="00302B2A">
              <w:rPr>
                <w:sz w:val="24"/>
              </w:rPr>
              <w:t>0</w:t>
            </w:r>
          </w:p>
        </w:tc>
        <w:tc>
          <w:tcPr>
            <w:tcW w:w="549" w:type="dxa"/>
            <w:tcBorders>
              <w:bottom w:val="nil"/>
            </w:tcBorders>
          </w:tcPr>
          <w:p w14:paraId="0ED70BF4" w14:textId="77777777" w:rsidR="00812EB1" w:rsidRPr="00302B2A" w:rsidRDefault="00812EB1" w:rsidP="00F5306D">
            <w:pPr>
              <w:pStyle w:val="TableParagraph"/>
              <w:spacing w:before="59"/>
              <w:ind w:left="12"/>
              <w:rPr>
                <w:sz w:val="24"/>
              </w:rPr>
            </w:pPr>
            <w:r w:rsidRPr="00302B2A">
              <w:rPr>
                <w:sz w:val="24"/>
              </w:rPr>
              <w:t>0</w:t>
            </w:r>
          </w:p>
        </w:tc>
        <w:tc>
          <w:tcPr>
            <w:tcW w:w="1225" w:type="dxa"/>
            <w:tcBorders>
              <w:bottom w:val="nil"/>
            </w:tcBorders>
          </w:tcPr>
          <w:p w14:paraId="6AF2516D" w14:textId="77777777" w:rsidR="00812EB1" w:rsidRPr="00302B2A" w:rsidRDefault="00812EB1" w:rsidP="00F5306D">
            <w:pPr>
              <w:pStyle w:val="TableParagraph"/>
              <w:spacing w:before="59"/>
              <w:ind w:left="10"/>
              <w:rPr>
                <w:sz w:val="24"/>
              </w:rPr>
            </w:pPr>
            <w:r w:rsidRPr="00302B2A">
              <w:rPr>
                <w:sz w:val="24"/>
              </w:rPr>
              <w:t>0</w:t>
            </w:r>
          </w:p>
        </w:tc>
        <w:tc>
          <w:tcPr>
            <w:tcW w:w="605" w:type="dxa"/>
            <w:tcBorders>
              <w:bottom w:val="nil"/>
            </w:tcBorders>
          </w:tcPr>
          <w:p w14:paraId="6D2AAEDE" w14:textId="77777777" w:rsidR="00812EB1" w:rsidRPr="00302B2A" w:rsidRDefault="00812EB1" w:rsidP="00F5306D">
            <w:pPr>
              <w:pStyle w:val="TableParagraph"/>
              <w:spacing w:before="59"/>
              <w:ind w:left="11"/>
              <w:rPr>
                <w:sz w:val="24"/>
              </w:rPr>
            </w:pPr>
            <w:r w:rsidRPr="00302B2A">
              <w:rPr>
                <w:sz w:val="24"/>
              </w:rPr>
              <w:t>0</w:t>
            </w:r>
          </w:p>
        </w:tc>
        <w:tc>
          <w:tcPr>
            <w:tcW w:w="618" w:type="dxa"/>
            <w:tcBorders>
              <w:bottom w:val="nil"/>
            </w:tcBorders>
          </w:tcPr>
          <w:p w14:paraId="1983669F" w14:textId="77777777" w:rsidR="00812EB1" w:rsidRPr="00302B2A" w:rsidRDefault="00812EB1" w:rsidP="00F5306D">
            <w:pPr>
              <w:pStyle w:val="TableParagraph"/>
              <w:spacing w:before="59"/>
              <w:ind w:left="17"/>
              <w:rPr>
                <w:sz w:val="24"/>
              </w:rPr>
            </w:pPr>
            <w:r w:rsidRPr="00302B2A">
              <w:rPr>
                <w:sz w:val="24"/>
              </w:rPr>
              <w:t>0</w:t>
            </w:r>
          </w:p>
        </w:tc>
        <w:tc>
          <w:tcPr>
            <w:tcW w:w="997" w:type="dxa"/>
            <w:tcBorders>
              <w:bottom w:val="nil"/>
            </w:tcBorders>
          </w:tcPr>
          <w:p w14:paraId="6104B1DC" w14:textId="77777777" w:rsidR="00812EB1" w:rsidRPr="00302B2A" w:rsidRDefault="00812EB1" w:rsidP="00F5306D">
            <w:pPr>
              <w:pStyle w:val="TableParagraph"/>
              <w:spacing w:before="59"/>
              <w:ind w:left="15"/>
              <w:rPr>
                <w:sz w:val="24"/>
              </w:rPr>
            </w:pPr>
            <w:r w:rsidRPr="00302B2A">
              <w:rPr>
                <w:sz w:val="24"/>
              </w:rPr>
              <w:t>0</w:t>
            </w:r>
          </w:p>
        </w:tc>
      </w:tr>
    </w:tbl>
    <w:p w14:paraId="7B30C500" w14:textId="77777777" w:rsidR="00812EB1" w:rsidRPr="00302B2A" w:rsidRDefault="00812EB1" w:rsidP="00812EB1">
      <w:pPr>
        <w:sectPr w:rsidR="00812EB1" w:rsidRPr="00302B2A" w:rsidSect="00812EB1">
          <w:pgSz w:w="16850" w:h="11910" w:orient="landscape"/>
          <w:pgMar w:top="1160" w:right="900" w:bottom="280" w:left="920" w:header="720" w:footer="720" w:gutter="0"/>
          <w:cols w:space="720"/>
        </w:sectPr>
      </w:pPr>
    </w:p>
    <w:p w14:paraId="19027B40" w14:textId="77777777" w:rsidR="00812EB1" w:rsidRPr="00302B2A" w:rsidRDefault="00812EB1" w:rsidP="00812EB1">
      <w:pPr>
        <w:pStyle w:val="BodyText"/>
        <w:spacing w:before="9"/>
        <w:ind w:left="0" w:firstLine="0"/>
        <w:jc w:val="left"/>
        <w:rPr>
          <w:i/>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
        <w:gridCol w:w="1964"/>
        <w:gridCol w:w="1628"/>
        <w:gridCol w:w="831"/>
        <w:gridCol w:w="862"/>
        <w:gridCol w:w="646"/>
        <w:gridCol w:w="570"/>
        <w:gridCol w:w="2202"/>
        <w:gridCol w:w="544"/>
        <w:gridCol w:w="624"/>
        <w:gridCol w:w="532"/>
        <w:gridCol w:w="554"/>
        <w:gridCol w:w="1238"/>
        <w:gridCol w:w="607"/>
        <w:gridCol w:w="623"/>
        <w:gridCol w:w="995"/>
      </w:tblGrid>
      <w:tr w:rsidR="00812EB1" w:rsidRPr="00302B2A" w14:paraId="2D2E4BE4" w14:textId="77777777" w:rsidTr="00F5306D">
        <w:trPr>
          <w:trHeight w:val="618"/>
        </w:trPr>
        <w:tc>
          <w:tcPr>
            <w:tcW w:w="389" w:type="dxa"/>
          </w:tcPr>
          <w:p w14:paraId="0F3F0F9C" w14:textId="77777777" w:rsidR="00812EB1" w:rsidRPr="00302B2A" w:rsidRDefault="00812EB1" w:rsidP="00F5306D">
            <w:pPr>
              <w:pStyle w:val="TableParagraph"/>
              <w:spacing w:before="187"/>
              <w:ind w:left="13"/>
              <w:rPr>
                <w:sz w:val="20"/>
              </w:rPr>
            </w:pPr>
            <w:r w:rsidRPr="00302B2A">
              <w:rPr>
                <w:w w:val="99"/>
                <w:sz w:val="20"/>
              </w:rPr>
              <w:t>7</w:t>
            </w:r>
          </w:p>
        </w:tc>
        <w:tc>
          <w:tcPr>
            <w:tcW w:w="1964" w:type="dxa"/>
          </w:tcPr>
          <w:p w14:paraId="0146807C" w14:textId="77777777" w:rsidR="00812EB1" w:rsidRPr="00302B2A" w:rsidRDefault="00812EB1" w:rsidP="00F5306D">
            <w:pPr>
              <w:pStyle w:val="TableParagraph"/>
              <w:spacing w:before="162"/>
              <w:ind w:left="6"/>
              <w:jc w:val="left"/>
              <w:rPr>
                <w:sz w:val="24"/>
              </w:rPr>
            </w:pPr>
            <w:r w:rsidRPr="00302B2A">
              <w:rPr>
                <w:sz w:val="24"/>
              </w:rPr>
              <w:t>Giáo dục và đào tạo</w:t>
            </w:r>
          </w:p>
        </w:tc>
        <w:tc>
          <w:tcPr>
            <w:tcW w:w="1628" w:type="dxa"/>
          </w:tcPr>
          <w:p w14:paraId="08BBB9FD" w14:textId="77777777" w:rsidR="00812EB1" w:rsidRPr="00302B2A" w:rsidRDefault="00812EB1" w:rsidP="00F5306D">
            <w:pPr>
              <w:pStyle w:val="TableParagraph"/>
              <w:spacing w:before="162"/>
              <w:ind w:left="7"/>
              <w:rPr>
                <w:sz w:val="24"/>
              </w:rPr>
            </w:pPr>
            <w:r w:rsidRPr="00302B2A">
              <w:rPr>
                <w:sz w:val="24"/>
              </w:rPr>
              <w:t>0</w:t>
            </w:r>
          </w:p>
        </w:tc>
        <w:tc>
          <w:tcPr>
            <w:tcW w:w="831" w:type="dxa"/>
          </w:tcPr>
          <w:p w14:paraId="24DAE772" w14:textId="77777777" w:rsidR="00812EB1" w:rsidRPr="00302B2A" w:rsidRDefault="00812EB1" w:rsidP="00F5306D">
            <w:pPr>
              <w:pStyle w:val="TableParagraph"/>
              <w:spacing w:before="162"/>
              <w:ind w:left="12"/>
              <w:rPr>
                <w:sz w:val="24"/>
              </w:rPr>
            </w:pPr>
            <w:r w:rsidRPr="00302B2A">
              <w:rPr>
                <w:sz w:val="24"/>
              </w:rPr>
              <w:t>0</w:t>
            </w:r>
          </w:p>
        </w:tc>
        <w:tc>
          <w:tcPr>
            <w:tcW w:w="862" w:type="dxa"/>
          </w:tcPr>
          <w:p w14:paraId="7CEDB8CB" w14:textId="77777777" w:rsidR="00812EB1" w:rsidRPr="00302B2A" w:rsidRDefault="00812EB1" w:rsidP="00F5306D">
            <w:pPr>
              <w:pStyle w:val="TableParagraph"/>
              <w:spacing w:before="162"/>
              <w:ind w:left="8"/>
              <w:rPr>
                <w:sz w:val="24"/>
              </w:rPr>
            </w:pPr>
            <w:r w:rsidRPr="00302B2A">
              <w:rPr>
                <w:sz w:val="24"/>
              </w:rPr>
              <w:t>0</w:t>
            </w:r>
          </w:p>
        </w:tc>
        <w:tc>
          <w:tcPr>
            <w:tcW w:w="646" w:type="dxa"/>
          </w:tcPr>
          <w:p w14:paraId="46D74B07" w14:textId="77777777" w:rsidR="00812EB1" w:rsidRPr="00302B2A" w:rsidRDefault="00812EB1" w:rsidP="00F5306D">
            <w:pPr>
              <w:pStyle w:val="TableParagraph"/>
              <w:spacing w:before="162"/>
              <w:ind w:left="8"/>
              <w:rPr>
                <w:sz w:val="24"/>
              </w:rPr>
            </w:pPr>
            <w:r w:rsidRPr="00302B2A">
              <w:rPr>
                <w:sz w:val="24"/>
              </w:rPr>
              <w:t>0</w:t>
            </w:r>
          </w:p>
        </w:tc>
        <w:tc>
          <w:tcPr>
            <w:tcW w:w="570" w:type="dxa"/>
          </w:tcPr>
          <w:p w14:paraId="4C6636C4" w14:textId="77777777" w:rsidR="00812EB1" w:rsidRPr="00302B2A" w:rsidRDefault="00812EB1" w:rsidP="00F5306D">
            <w:pPr>
              <w:pStyle w:val="TableParagraph"/>
              <w:spacing w:before="162"/>
              <w:ind w:left="1"/>
              <w:rPr>
                <w:sz w:val="24"/>
              </w:rPr>
            </w:pPr>
            <w:r w:rsidRPr="00302B2A">
              <w:rPr>
                <w:sz w:val="24"/>
              </w:rPr>
              <w:t>0</w:t>
            </w:r>
          </w:p>
        </w:tc>
        <w:tc>
          <w:tcPr>
            <w:tcW w:w="2202" w:type="dxa"/>
          </w:tcPr>
          <w:p w14:paraId="084FD446" w14:textId="77777777" w:rsidR="00812EB1" w:rsidRPr="00302B2A" w:rsidRDefault="00812EB1" w:rsidP="00F5306D">
            <w:pPr>
              <w:pStyle w:val="TableParagraph"/>
              <w:spacing w:before="162"/>
              <w:ind w:left="4"/>
              <w:rPr>
                <w:sz w:val="24"/>
              </w:rPr>
            </w:pPr>
            <w:r w:rsidRPr="00302B2A">
              <w:rPr>
                <w:sz w:val="24"/>
              </w:rPr>
              <w:t>0</w:t>
            </w:r>
          </w:p>
        </w:tc>
        <w:tc>
          <w:tcPr>
            <w:tcW w:w="544" w:type="dxa"/>
          </w:tcPr>
          <w:p w14:paraId="798F3773" w14:textId="77777777" w:rsidR="00812EB1" w:rsidRPr="00302B2A" w:rsidRDefault="00812EB1" w:rsidP="00F5306D">
            <w:pPr>
              <w:pStyle w:val="TableParagraph"/>
              <w:spacing w:before="162"/>
              <w:ind w:right="202"/>
              <w:jc w:val="right"/>
              <w:rPr>
                <w:sz w:val="24"/>
              </w:rPr>
            </w:pPr>
            <w:r w:rsidRPr="00302B2A">
              <w:rPr>
                <w:sz w:val="24"/>
              </w:rPr>
              <w:t>0</w:t>
            </w:r>
          </w:p>
        </w:tc>
        <w:tc>
          <w:tcPr>
            <w:tcW w:w="624" w:type="dxa"/>
          </w:tcPr>
          <w:p w14:paraId="064F358F" w14:textId="77777777" w:rsidR="00812EB1" w:rsidRPr="00302B2A" w:rsidRDefault="00812EB1" w:rsidP="00F5306D">
            <w:pPr>
              <w:pStyle w:val="TableParagraph"/>
              <w:spacing w:before="162"/>
              <w:rPr>
                <w:sz w:val="24"/>
              </w:rPr>
            </w:pPr>
            <w:r w:rsidRPr="00302B2A">
              <w:rPr>
                <w:sz w:val="24"/>
              </w:rPr>
              <w:t>0</w:t>
            </w:r>
          </w:p>
        </w:tc>
        <w:tc>
          <w:tcPr>
            <w:tcW w:w="532" w:type="dxa"/>
          </w:tcPr>
          <w:p w14:paraId="27C66F50" w14:textId="77777777" w:rsidR="00812EB1" w:rsidRPr="00302B2A" w:rsidRDefault="00812EB1" w:rsidP="00F5306D">
            <w:pPr>
              <w:pStyle w:val="TableParagraph"/>
              <w:spacing w:before="162"/>
              <w:ind w:right="7"/>
              <w:rPr>
                <w:sz w:val="24"/>
              </w:rPr>
            </w:pPr>
            <w:r w:rsidRPr="00302B2A">
              <w:rPr>
                <w:sz w:val="24"/>
              </w:rPr>
              <w:t>0</w:t>
            </w:r>
          </w:p>
        </w:tc>
        <w:tc>
          <w:tcPr>
            <w:tcW w:w="554" w:type="dxa"/>
          </w:tcPr>
          <w:p w14:paraId="02A92B08" w14:textId="77777777" w:rsidR="00812EB1" w:rsidRPr="00302B2A" w:rsidRDefault="00812EB1" w:rsidP="00F5306D">
            <w:pPr>
              <w:pStyle w:val="TableParagraph"/>
              <w:spacing w:before="162"/>
              <w:ind w:right="8"/>
              <w:rPr>
                <w:sz w:val="24"/>
              </w:rPr>
            </w:pPr>
            <w:r w:rsidRPr="00302B2A">
              <w:rPr>
                <w:sz w:val="24"/>
              </w:rPr>
              <w:t>0</w:t>
            </w:r>
          </w:p>
        </w:tc>
        <w:tc>
          <w:tcPr>
            <w:tcW w:w="1238" w:type="dxa"/>
          </w:tcPr>
          <w:p w14:paraId="2EE472A7" w14:textId="77777777" w:rsidR="00812EB1" w:rsidRPr="00302B2A" w:rsidRDefault="00812EB1" w:rsidP="00F5306D">
            <w:pPr>
              <w:pStyle w:val="TableParagraph"/>
              <w:spacing w:before="162"/>
              <w:ind w:right="15"/>
              <w:rPr>
                <w:sz w:val="24"/>
              </w:rPr>
            </w:pPr>
            <w:r w:rsidRPr="00302B2A">
              <w:rPr>
                <w:sz w:val="24"/>
              </w:rPr>
              <w:t>0</w:t>
            </w:r>
          </w:p>
        </w:tc>
        <w:tc>
          <w:tcPr>
            <w:tcW w:w="607" w:type="dxa"/>
          </w:tcPr>
          <w:p w14:paraId="0D0F329C" w14:textId="77777777" w:rsidR="00812EB1" w:rsidRPr="00302B2A" w:rsidRDefault="00812EB1" w:rsidP="00F5306D">
            <w:pPr>
              <w:pStyle w:val="TableParagraph"/>
              <w:spacing w:before="162"/>
              <w:ind w:left="228"/>
              <w:jc w:val="left"/>
              <w:rPr>
                <w:sz w:val="24"/>
              </w:rPr>
            </w:pPr>
            <w:r w:rsidRPr="00302B2A">
              <w:rPr>
                <w:sz w:val="24"/>
              </w:rPr>
              <w:t>0</w:t>
            </w:r>
          </w:p>
        </w:tc>
        <w:tc>
          <w:tcPr>
            <w:tcW w:w="623" w:type="dxa"/>
          </w:tcPr>
          <w:p w14:paraId="1B154F29" w14:textId="77777777" w:rsidR="00812EB1" w:rsidRPr="00302B2A" w:rsidRDefault="00812EB1" w:rsidP="00F5306D">
            <w:pPr>
              <w:pStyle w:val="TableParagraph"/>
              <w:spacing w:before="162"/>
              <w:ind w:right="17"/>
              <w:rPr>
                <w:sz w:val="24"/>
              </w:rPr>
            </w:pPr>
            <w:r w:rsidRPr="00302B2A">
              <w:rPr>
                <w:sz w:val="24"/>
              </w:rPr>
              <w:t>0</w:t>
            </w:r>
          </w:p>
        </w:tc>
        <w:tc>
          <w:tcPr>
            <w:tcW w:w="995" w:type="dxa"/>
          </w:tcPr>
          <w:p w14:paraId="1B8A8C1F" w14:textId="77777777" w:rsidR="00812EB1" w:rsidRPr="00302B2A" w:rsidRDefault="00812EB1" w:rsidP="00F5306D">
            <w:pPr>
              <w:pStyle w:val="TableParagraph"/>
              <w:spacing w:before="162"/>
              <w:ind w:right="22"/>
              <w:rPr>
                <w:sz w:val="24"/>
              </w:rPr>
            </w:pPr>
            <w:r w:rsidRPr="00302B2A">
              <w:rPr>
                <w:sz w:val="24"/>
              </w:rPr>
              <w:t>0</w:t>
            </w:r>
          </w:p>
        </w:tc>
      </w:tr>
      <w:tr w:rsidR="00812EB1" w:rsidRPr="00302B2A" w14:paraId="6855F786" w14:textId="77777777" w:rsidTr="00F5306D">
        <w:trPr>
          <w:trHeight w:val="621"/>
        </w:trPr>
        <w:tc>
          <w:tcPr>
            <w:tcW w:w="389" w:type="dxa"/>
          </w:tcPr>
          <w:p w14:paraId="6422405E" w14:textId="77777777" w:rsidR="00812EB1" w:rsidRPr="00302B2A" w:rsidRDefault="00812EB1" w:rsidP="00F5306D">
            <w:pPr>
              <w:pStyle w:val="TableParagraph"/>
              <w:spacing w:before="187"/>
              <w:ind w:left="13"/>
              <w:rPr>
                <w:sz w:val="20"/>
              </w:rPr>
            </w:pPr>
            <w:r w:rsidRPr="00302B2A">
              <w:rPr>
                <w:w w:val="99"/>
                <w:sz w:val="20"/>
              </w:rPr>
              <w:t>8</w:t>
            </w:r>
          </w:p>
        </w:tc>
        <w:tc>
          <w:tcPr>
            <w:tcW w:w="1964" w:type="dxa"/>
          </w:tcPr>
          <w:p w14:paraId="110C4E7D" w14:textId="77777777" w:rsidR="00812EB1" w:rsidRPr="00302B2A" w:rsidRDefault="00812EB1" w:rsidP="00F5306D">
            <w:pPr>
              <w:pStyle w:val="TableParagraph"/>
              <w:spacing w:before="164"/>
              <w:ind w:left="6"/>
              <w:jc w:val="left"/>
              <w:rPr>
                <w:sz w:val="24"/>
              </w:rPr>
            </w:pPr>
            <w:r w:rsidRPr="00302B2A">
              <w:rPr>
                <w:sz w:val="24"/>
              </w:rPr>
              <w:t>Nuôi con nuôi</w:t>
            </w:r>
          </w:p>
        </w:tc>
        <w:tc>
          <w:tcPr>
            <w:tcW w:w="1628" w:type="dxa"/>
          </w:tcPr>
          <w:p w14:paraId="202BB9F3" w14:textId="77777777" w:rsidR="00812EB1" w:rsidRPr="00302B2A" w:rsidRDefault="00812EB1" w:rsidP="00F5306D">
            <w:pPr>
              <w:pStyle w:val="TableParagraph"/>
              <w:spacing w:before="164"/>
              <w:ind w:left="7"/>
              <w:rPr>
                <w:sz w:val="24"/>
              </w:rPr>
            </w:pPr>
            <w:r w:rsidRPr="00302B2A">
              <w:rPr>
                <w:sz w:val="24"/>
              </w:rPr>
              <w:t>0</w:t>
            </w:r>
          </w:p>
        </w:tc>
        <w:tc>
          <w:tcPr>
            <w:tcW w:w="831" w:type="dxa"/>
          </w:tcPr>
          <w:p w14:paraId="48895D05" w14:textId="77777777" w:rsidR="00812EB1" w:rsidRPr="00302B2A" w:rsidRDefault="00812EB1" w:rsidP="00F5306D">
            <w:pPr>
              <w:pStyle w:val="TableParagraph"/>
              <w:spacing w:before="164"/>
              <w:ind w:left="12"/>
              <w:rPr>
                <w:sz w:val="24"/>
              </w:rPr>
            </w:pPr>
            <w:r w:rsidRPr="00302B2A">
              <w:rPr>
                <w:sz w:val="24"/>
              </w:rPr>
              <w:t>0</w:t>
            </w:r>
          </w:p>
        </w:tc>
        <w:tc>
          <w:tcPr>
            <w:tcW w:w="862" w:type="dxa"/>
          </w:tcPr>
          <w:p w14:paraId="58C25611" w14:textId="77777777" w:rsidR="00812EB1" w:rsidRPr="00302B2A" w:rsidRDefault="00812EB1" w:rsidP="00F5306D">
            <w:pPr>
              <w:pStyle w:val="TableParagraph"/>
              <w:spacing w:before="164"/>
              <w:ind w:left="8"/>
              <w:rPr>
                <w:sz w:val="24"/>
              </w:rPr>
            </w:pPr>
            <w:r w:rsidRPr="00302B2A">
              <w:rPr>
                <w:sz w:val="24"/>
              </w:rPr>
              <w:t>0</w:t>
            </w:r>
          </w:p>
        </w:tc>
        <w:tc>
          <w:tcPr>
            <w:tcW w:w="646" w:type="dxa"/>
          </w:tcPr>
          <w:p w14:paraId="326CAE6E" w14:textId="77777777" w:rsidR="00812EB1" w:rsidRPr="00302B2A" w:rsidRDefault="00812EB1" w:rsidP="00F5306D">
            <w:pPr>
              <w:pStyle w:val="TableParagraph"/>
              <w:spacing w:before="164"/>
              <w:ind w:left="8"/>
              <w:rPr>
                <w:sz w:val="24"/>
              </w:rPr>
            </w:pPr>
            <w:r w:rsidRPr="00302B2A">
              <w:rPr>
                <w:sz w:val="24"/>
              </w:rPr>
              <w:t>0</w:t>
            </w:r>
          </w:p>
        </w:tc>
        <w:tc>
          <w:tcPr>
            <w:tcW w:w="570" w:type="dxa"/>
          </w:tcPr>
          <w:p w14:paraId="0E6C8D27" w14:textId="77777777" w:rsidR="00812EB1" w:rsidRPr="00302B2A" w:rsidRDefault="00812EB1" w:rsidP="00F5306D">
            <w:pPr>
              <w:pStyle w:val="TableParagraph"/>
              <w:spacing w:before="164"/>
              <w:ind w:left="1"/>
              <w:rPr>
                <w:sz w:val="24"/>
              </w:rPr>
            </w:pPr>
            <w:r w:rsidRPr="00302B2A">
              <w:rPr>
                <w:sz w:val="24"/>
              </w:rPr>
              <w:t>0</w:t>
            </w:r>
          </w:p>
        </w:tc>
        <w:tc>
          <w:tcPr>
            <w:tcW w:w="2202" w:type="dxa"/>
          </w:tcPr>
          <w:p w14:paraId="756FC6D0" w14:textId="77777777" w:rsidR="00812EB1" w:rsidRPr="00302B2A" w:rsidRDefault="00812EB1" w:rsidP="00F5306D">
            <w:pPr>
              <w:pStyle w:val="TableParagraph"/>
              <w:spacing w:before="164"/>
              <w:ind w:left="4"/>
              <w:rPr>
                <w:sz w:val="24"/>
              </w:rPr>
            </w:pPr>
            <w:r w:rsidRPr="00302B2A">
              <w:rPr>
                <w:sz w:val="24"/>
              </w:rPr>
              <w:t>0</w:t>
            </w:r>
          </w:p>
        </w:tc>
        <w:tc>
          <w:tcPr>
            <w:tcW w:w="544" w:type="dxa"/>
          </w:tcPr>
          <w:p w14:paraId="5C2B1BDD" w14:textId="77777777" w:rsidR="00812EB1" w:rsidRPr="00302B2A" w:rsidRDefault="00812EB1" w:rsidP="00F5306D">
            <w:pPr>
              <w:pStyle w:val="TableParagraph"/>
              <w:spacing w:before="164"/>
              <w:ind w:right="202"/>
              <w:jc w:val="right"/>
              <w:rPr>
                <w:sz w:val="24"/>
              </w:rPr>
            </w:pPr>
            <w:r w:rsidRPr="00302B2A">
              <w:rPr>
                <w:sz w:val="24"/>
              </w:rPr>
              <w:t>0</w:t>
            </w:r>
          </w:p>
        </w:tc>
        <w:tc>
          <w:tcPr>
            <w:tcW w:w="624" w:type="dxa"/>
          </w:tcPr>
          <w:p w14:paraId="7CD8C253" w14:textId="77777777" w:rsidR="00812EB1" w:rsidRPr="00302B2A" w:rsidRDefault="00812EB1" w:rsidP="00F5306D">
            <w:pPr>
              <w:pStyle w:val="TableParagraph"/>
              <w:spacing w:before="164"/>
              <w:rPr>
                <w:sz w:val="24"/>
              </w:rPr>
            </w:pPr>
            <w:r w:rsidRPr="00302B2A">
              <w:rPr>
                <w:sz w:val="24"/>
              </w:rPr>
              <w:t>0</w:t>
            </w:r>
          </w:p>
        </w:tc>
        <w:tc>
          <w:tcPr>
            <w:tcW w:w="532" w:type="dxa"/>
          </w:tcPr>
          <w:p w14:paraId="22A3F093" w14:textId="77777777" w:rsidR="00812EB1" w:rsidRPr="00302B2A" w:rsidRDefault="00812EB1" w:rsidP="00F5306D">
            <w:pPr>
              <w:pStyle w:val="TableParagraph"/>
              <w:spacing w:before="164"/>
              <w:ind w:right="7"/>
              <w:rPr>
                <w:sz w:val="24"/>
              </w:rPr>
            </w:pPr>
            <w:r w:rsidRPr="00302B2A">
              <w:rPr>
                <w:sz w:val="24"/>
              </w:rPr>
              <w:t>0</w:t>
            </w:r>
          </w:p>
        </w:tc>
        <w:tc>
          <w:tcPr>
            <w:tcW w:w="554" w:type="dxa"/>
          </w:tcPr>
          <w:p w14:paraId="06510C26" w14:textId="77777777" w:rsidR="00812EB1" w:rsidRPr="00302B2A" w:rsidRDefault="00812EB1" w:rsidP="00F5306D">
            <w:pPr>
              <w:pStyle w:val="TableParagraph"/>
              <w:spacing w:before="164"/>
              <w:ind w:right="8"/>
              <w:rPr>
                <w:sz w:val="24"/>
              </w:rPr>
            </w:pPr>
            <w:r w:rsidRPr="00302B2A">
              <w:rPr>
                <w:sz w:val="24"/>
              </w:rPr>
              <w:t>0</w:t>
            </w:r>
          </w:p>
        </w:tc>
        <w:tc>
          <w:tcPr>
            <w:tcW w:w="1238" w:type="dxa"/>
          </w:tcPr>
          <w:p w14:paraId="6E4BD1FD" w14:textId="77777777" w:rsidR="00812EB1" w:rsidRPr="00302B2A" w:rsidRDefault="00812EB1" w:rsidP="00F5306D">
            <w:pPr>
              <w:pStyle w:val="TableParagraph"/>
              <w:spacing w:before="164"/>
              <w:ind w:right="15"/>
              <w:rPr>
                <w:sz w:val="24"/>
              </w:rPr>
            </w:pPr>
            <w:r w:rsidRPr="00302B2A">
              <w:rPr>
                <w:sz w:val="24"/>
              </w:rPr>
              <w:t>0</w:t>
            </w:r>
          </w:p>
        </w:tc>
        <w:tc>
          <w:tcPr>
            <w:tcW w:w="607" w:type="dxa"/>
          </w:tcPr>
          <w:p w14:paraId="6DC3BBFC" w14:textId="77777777" w:rsidR="00812EB1" w:rsidRPr="00302B2A" w:rsidRDefault="00812EB1" w:rsidP="00F5306D">
            <w:pPr>
              <w:pStyle w:val="TableParagraph"/>
              <w:spacing w:before="164"/>
              <w:ind w:left="228"/>
              <w:jc w:val="left"/>
              <w:rPr>
                <w:sz w:val="24"/>
              </w:rPr>
            </w:pPr>
            <w:r w:rsidRPr="00302B2A">
              <w:rPr>
                <w:sz w:val="24"/>
              </w:rPr>
              <w:t>0</w:t>
            </w:r>
          </w:p>
        </w:tc>
        <w:tc>
          <w:tcPr>
            <w:tcW w:w="623" w:type="dxa"/>
          </w:tcPr>
          <w:p w14:paraId="090FB41A" w14:textId="77777777" w:rsidR="00812EB1" w:rsidRPr="00302B2A" w:rsidRDefault="00812EB1" w:rsidP="00F5306D">
            <w:pPr>
              <w:pStyle w:val="TableParagraph"/>
              <w:spacing w:before="164"/>
              <w:ind w:right="17"/>
              <w:rPr>
                <w:sz w:val="24"/>
              </w:rPr>
            </w:pPr>
            <w:r w:rsidRPr="00302B2A">
              <w:rPr>
                <w:sz w:val="24"/>
              </w:rPr>
              <w:t>0</w:t>
            </w:r>
          </w:p>
        </w:tc>
        <w:tc>
          <w:tcPr>
            <w:tcW w:w="995" w:type="dxa"/>
          </w:tcPr>
          <w:p w14:paraId="3A7CFF2B" w14:textId="77777777" w:rsidR="00812EB1" w:rsidRPr="00302B2A" w:rsidRDefault="00812EB1" w:rsidP="00F5306D">
            <w:pPr>
              <w:pStyle w:val="TableParagraph"/>
              <w:spacing w:before="164"/>
              <w:ind w:right="22"/>
              <w:rPr>
                <w:sz w:val="24"/>
              </w:rPr>
            </w:pPr>
            <w:r w:rsidRPr="00302B2A">
              <w:rPr>
                <w:sz w:val="24"/>
              </w:rPr>
              <w:t>0</w:t>
            </w:r>
          </w:p>
        </w:tc>
      </w:tr>
      <w:tr w:rsidR="00812EB1" w:rsidRPr="00302B2A" w14:paraId="2618F443" w14:textId="77777777" w:rsidTr="00F5306D">
        <w:trPr>
          <w:trHeight w:val="618"/>
        </w:trPr>
        <w:tc>
          <w:tcPr>
            <w:tcW w:w="389" w:type="dxa"/>
          </w:tcPr>
          <w:p w14:paraId="4505C6E4" w14:textId="77777777" w:rsidR="00812EB1" w:rsidRPr="00302B2A" w:rsidRDefault="00812EB1" w:rsidP="00F5306D">
            <w:pPr>
              <w:pStyle w:val="TableParagraph"/>
              <w:spacing w:before="187"/>
              <w:ind w:left="13"/>
              <w:rPr>
                <w:sz w:val="20"/>
              </w:rPr>
            </w:pPr>
            <w:r w:rsidRPr="00302B2A">
              <w:rPr>
                <w:w w:val="99"/>
                <w:sz w:val="20"/>
              </w:rPr>
              <w:t>9</w:t>
            </w:r>
          </w:p>
        </w:tc>
        <w:tc>
          <w:tcPr>
            <w:tcW w:w="1964" w:type="dxa"/>
          </w:tcPr>
          <w:p w14:paraId="09ABF24C" w14:textId="77777777" w:rsidR="00812EB1" w:rsidRPr="00302B2A" w:rsidRDefault="00812EB1" w:rsidP="00F5306D">
            <w:pPr>
              <w:pStyle w:val="TableParagraph"/>
              <w:spacing w:before="25"/>
              <w:ind w:left="6" w:right="661"/>
              <w:jc w:val="left"/>
              <w:rPr>
                <w:sz w:val="24"/>
              </w:rPr>
            </w:pPr>
            <w:r w:rsidRPr="00302B2A">
              <w:rPr>
                <w:sz w:val="24"/>
              </w:rPr>
              <w:t>Thi đua -khen thưởng</w:t>
            </w:r>
          </w:p>
        </w:tc>
        <w:tc>
          <w:tcPr>
            <w:tcW w:w="1628" w:type="dxa"/>
          </w:tcPr>
          <w:p w14:paraId="247AFC71" w14:textId="77777777" w:rsidR="00812EB1" w:rsidRPr="00302B2A" w:rsidRDefault="00812EB1" w:rsidP="00F5306D">
            <w:pPr>
              <w:pStyle w:val="TableParagraph"/>
              <w:spacing w:before="162"/>
              <w:ind w:left="7"/>
              <w:rPr>
                <w:sz w:val="24"/>
              </w:rPr>
            </w:pPr>
            <w:r w:rsidRPr="00302B2A">
              <w:rPr>
                <w:sz w:val="24"/>
              </w:rPr>
              <w:t>0</w:t>
            </w:r>
          </w:p>
        </w:tc>
        <w:tc>
          <w:tcPr>
            <w:tcW w:w="831" w:type="dxa"/>
          </w:tcPr>
          <w:p w14:paraId="1D3342AF" w14:textId="77777777" w:rsidR="00812EB1" w:rsidRPr="00302B2A" w:rsidRDefault="00812EB1" w:rsidP="00F5306D">
            <w:pPr>
              <w:pStyle w:val="TableParagraph"/>
              <w:spacing w:before="162"/>
              <w:ind w:left="12"/>
              <w:rPr>
                <w:sz w:val="24"/>
              </w:rPr>
            </w:pPr>
            <w:r w:rsidRPr="00302B2A">
              <w:rPr>
                <w:sz w:val="24"/>
              </w:rPr>
              <w:t>0</w:t>
            </w:r>
          </w:p>
        </w:tc>
        <w:tc>
          <w:tcPr>
            <w:tcW w:w="862" w:type="dxa"/>
          </w:tcPr>
          <w:p w14:paraId="5291FFED" w14:textId="77777777" w:rsidR="00812EB1" w:rsidRPr="00302B2A" w:rsidRDefault="00812EB1" w:rsidP="00F5306D">
            <w:pPr>
              <w:pStyle w:val="TableParagraph"/>
              <w:spacing w:before="162"/>
              <w:ind w:left="8"/>
              <w:rPr>
                <w:sz w:val="24"/>
              </w:rPr>
            </w:pPr>
            <w:r w:rsidRPr="00302B2A">
              <w:rPr>
                <w:sz w:val="24"/>
              </w:rPr>
              <w:t>0</w:t>
            </w:r>
          </w:p>
        </w:tc>
        <w:tc>
          <w:tcPr>
            <w:tcW w:w="646" w:type="dxa"/>
          </w:tcPr>
          <w:p w14:paraId="46140475" w14:textId="77777777" w:rsidR="00812EB1" w:rsidRPr="00302B2A" w:rsidRDefault="00812EB1" w:rsidP="00F5306D">
            <w:pPr>
              <w:pStyle w:val="TableParagraph"/>
              <w:spacing w:before="162"/>
              <w:ind w:left="8"/>
              <w:rPr>
                <w:sz w:val="24"/>
              </w:rPr>
            </w:pPr>
            <w:r w:rsidRPr="00302B2A">
              <w:rPr>
                <w:sz w:val="24"/>
              </w:rPr>
              <w:t>0</w:t>
            </w:r>
          </w:p>
        </w:tc>
        <w:tc>
          <w:tcPr>
            <w:tcW w:w="570" w:type="dxa"/>
          </w:tcPr>
          <w:p w14:paraId="08FBE2C9" w14:textId="77777777" w:rsidR="00812EB1" w:rsidRPr="00302B2A" w:rsidRDefault="00812EB1" w:rsidP="00F5306D">
            <w:pPr>
              <w:pStyle w:val="TableParagraph"/>
              <w:spacing w:before="162"/>
              <w:ind w:left="1"/>
              <w:rPr>
                <w:sz w:val="24"/>
              </w:rPr>
            </w:pPr>
            <w:r w:rsidRPr="00302B2A">
              <w:rPr>
                <w:sz w:val="24"/>
              </w:rPr>
              <w:t>0</w:t>
            </w:r>
          </w:p>
        </w:tc>
        <w:tc>
          <w:tcPr>
            <w:tcW w:w="2202" w:type="dxa"/>
          </w:tcPr>
          <w:p w14:paraId="4237EA2C" w14:textId="77777777" w:rsidR="00812EB1" w:rsidRPr="00302B2A" w:rsidRDefault="00812EB1" w:rsidP="00F5306D">
            <w:pPr>
              <w:pStyle w:val="TableParagraph"/>
              <w:spacing w:before="162"/>
              <w:ind w:left="4"/>
              <w:rPr>
                <w:sz w:val="24"/>
              </w:rPr>
            </w:pPr>
            <w:r w:rsidRPr="00302B2A">
              <w:rPr>
                <w:sz w:val="24"/>
              </w:rPr>
              <w:t>0</w:t>
            </w:r>
          </w:p>
        </w:tc>
        <w:tc>
          <w:tcPr>
            <w:tcW w:w="544" w:type="dxa"/>
          </w:tcPr>
          <w:p w14:paraId="761F79D1" w14:textId="77777777" w:rsidR="00812EB1" w:rsidRPr="00302B2A" w:rsidRDefault="00812EB1" w:rsidP="00F5306D">
            <w:pPr>
              <w:pStyle w:val="TableParagraph"/>
              <w:spacing w:before="162"/>
              <w:ind w:right="202"/>
              <w:jc w:val="right"/>
              <w:rPr>
                <w:sz w:val="24"/>
              </w:rPr>
            </w:pPr>
            <w:r w:rsidRPr="00302B2A">
              <w:rPr>
                <w:sz w:val="24"/>
              </w:rPr>
              <w:t>0</w:t>
            </w:r>
          </w:p>
        </w:tc>
        <w:tc>
          <w:tcPr>
            <w:tcW w:w="624" w:type="dxa"/>
          </w:tcPr>
          <w:p w14:paraId="30912CFB" w14:textId="77777777" w:rsidR="00812EB1" w:rsidRPr="00302B2A" w:rsidRDefault="00812EB1" w:rsidP="00F5306D">
            <w:pPr>
              <w:pStyle w:val="TableParagraph"/>
              <w:spacing w:before="162"/>
              <w:rPr>
                <w:sz w:val="24"/>
              </w:rPr>
            </w:pPr>
            <w:r w:rsidRPr="00302B2A">
              <w:rPr>
                <w:sz w:val="24"/>
              </w:rPr>
              <w:t>0</w:t>
            </w:r>
          </w:p>
        </w:tc>
        <w:tc>
          <w:tcPr>
            <w:tcW w:w="532" w:type="dxa"/>
          </w:tcPr>
          <w:p w14:paraId="4C775BF2" w14:textId="77777777" w:rsidR="00812EB1" w:rsidRPr="00302B2A" w:rsidRDefault="00812EB1" w:rsidP="00F5306D">
            <w:pPr>
              <w:pStyle w:val="TableParagraph"/>
              <w:spacing w:before="162"/>
              <w:ind w:right="7"/>
              <w:rPr>
                <w:sz w:val="24"/>
              </w:rPr>
            </w:pPr>
            <w:r w:rsidRPr="00302B2A">
              <w:rPr>
                <w:sz w:val="24"/>
              </w:rPr>
              <w:t>0</w:t>
            </w:r>
          </w:p>
        </w:tc>
        <w:tc>
          <w:tcPr>
            <w:tcW w:w="554" w:type="dxa"/>
          </w:tcPr>
          <w:p w14:paraId="1A0F26B0" w14:textId="77777777" w:rsidR="00812EB1" w:rsidRPr="00302B2A" w:rsidRDefault="00812EB1" w:rsidP="00F5306D">
            <w:pPr>
              <w:pStyle w:val="TableParagraph"/>
              <w:spacing w:before="162"/>
              <w:ind w:right="8"/>
              <w:rPr>
                <w:sz w:val="24"/>
              </w:rPr>
            </w:pPr>
            <w:r w:rsidRPr="00302B2A">
              <w:rPr>
                <w:sz w:val="24"/>
              </w:rPr>
              <w:t>0</w:t>
            </w:r>
          </w:p>
        </w:tc>
        <w:tc>
          <w:tcPr>
            <w:tcW w:w="1238" w:type="dxa"/>
          </w:tcPr>
          <w:p w14:paraId="524BE442" w14:textId="77777777" w:rsidR="00812EB1" w:rsidRPr="00302B2A" w:rsidRDefault="00812EB1" w:rsidP="00F5306D">
            <w:pPr>
              <w:pStyle w:val="TableParagraph"/>
              <w:spacing w:before="162"/>
              <w:ind w:right="15"/>
              <w:rPr>
                <w:sz w:val="24"/>
              </w:rPr>
            </w:pPr>
            <w:r w:rsidRPr="00302B2A">
              <w:rPr>
                <w:sz w:val="24"/>
              </w:rPr>
              <w:t>0</w:t>
            </w:r>
          </w:p>
        </w:tc>
        <w:tc>
          <w:tcPr>
            <w:tcW w:w="607" w:type="dxa"/>
          </w:tcPr>
          <w:p w14:paraId="4480AC44" w14:textId="77777777" w:rsidR="00812EB1" w:rsidRPr="00302B2A" w:rsidRDefault="00812EB1" w:rsidP="00F5306D">
            <w:pPr>
              <w:pStyle w:val="TableParagraph"/>
              <w:spacing w:before="162"/>
              <w:ind w:left="228"/>
              <w:jc w:val="left"/>
              <w:rPr>
                <w:sz w:val="24"/>
              </w:rPr>
            </w:pPr>
            <w:r w:rsidRPr="00302B2A">
              <w:rPr>
                <w:sz w:val="24"/>
              </w:rPr>
              <w:t>0</w:t>
            </w:r>
          </w:p>
        </w:tc>
        <w:tc>
          <w:tcPr>
            <w:tcW w:w="623" w:type="dxa"/>
          </w:tcPr>
          <w:p w14:paraId="175D82F3" w14:textId="77777777" w:rsidR="00812EB1" w:rsidRPr="00302B2A" w:rsidRDefault="00812EB1" w:rsidP="00F5306D">
            <w:pPr>
              <w:pStyle w:val="TableParagraph"/>
              <w:spacing w:before="162"/>
              <w:ind w:right="17"/>
              <w:rPr>
                <w:sz w:val="24"/>
              </w:rPr>
            </w:pPr>
            <w:r w:rsidRPr="00302B2A">
              <w:rPr>
                <w:sz w:val="24"/>
              </w:rPr>
              <w:t>0</w:t>
            </w:r>
          </w:p>
        </w:tc>
        <w:tc>
          <w:tcPr>
            <w:tcW w:w="995" w:type="dxa"/>
          </w:tcPr>
          <w:p w14:paraId="79755A5F" w14:textId="77777777" w:rsidR="00812EB1" w:rsidRPr="00302B2A" w:rsidRDefault="00812EB1" w:rsidP="00F5306D">
            <w:pPr>
              <w:pStyle w:val="TableParagraph"/>
              <w:spacing w:before="162"/>
              <w:ind w:right="22"/>
              <w:rPr>
                <w:sz w:val="24"/>
              </w:rPr>
            </w:pPr>
            <w:r w:rsidRPr="00302B2A">
              <w:rPr>
                <w:sz w:val="24"/>
              </w:rPr>
              <w:t>0</w:t>
            </w:r>
          </w:p>
        </w:tc>
      </w:tr>
      <w:tr w:rsidR="00812EB1" w:rsidRPr="00302B2A" w14:paraId="0B4F57C4" w14:textId="77777777" w:rsidTr="00F5306D">
        <w:trPr>
          <w:trHeight w:val="621"/>
        </w:trPr>
        <w:tc>
          <w:tcPr>
            <w:tcW w:w="389" w:type="dxa"/>
          </w:tcPr>
          <w:p w14:paraId="265F6AA9" w14:textId="77777777" w:rsidR="00812EB1" w:rsidRPr="00302B2A" w:rsidRDefault="00812EB1" w:rsidP="00F5306D">
            <w:pPr>
              <w:pStyle w:val="TableParagraph"/>
              <w:spacing w:before="187"/>
              <w:ind w:left="58" w:right="44"/>
              <w:rPr>
                <w:sz w:val="20"/>
              </w:rPr>
            </w:pPr>
            <w:r w:rsidRPr="00302B2A">
              <w:rPr>
                <w:sz w:val="20"/>
              </w:rPr>
              <w:t>10</w:t>
            </w:r>
          </w:p>
        </w:tc>
        <w:tc>
          <w:tcPr>
            <w:tcW w:w="1964" w:type="dxa"/>
          </w:tcPr>
          <w:p w14:paraId="358B9157" w14:textId="77777777" w:rsidR="00812EB1" w:rsidRPr="00302B2A" w:rsidRDefault="00812EB1" w:rsidP="00F5306D">
            <w:pPr>
              <w:pStyle w:val="TableParagraph"/>
              <w:spacing w:before="25"/>
              <w:ind w:left="6" w:right="141" w:firstLine="60"/>
              <w:jc w:val="left"/>
              <w:rPr>
                <w:sz w:val="24"/>
              </w:rPr>
            </w:pPr>
            <w:r w:rsidRPr="00302B2A">
              <w:rPr>
                <w:sz w:val="24"/>
              </w:rPr>
              <w:t>Phổ biến giáo dục PL</w:t>
            </w:r>
          </w:p>
        </w:tc>
        <w:tc>
          <w:tcPr>
            <w:tcW w:w="1628" w:type="dxa"/>
          </w:tcPr>
          <w:p w14:paraId="46537612" w14:textId="77777777" w:rsidR="00812EB1" w:rsidRPr="00302B2A" w:rsidRDefault="00812EB1" w:rsidP="00F5306D">
            <w:pPr>
              <w:pStyle w:val="TableParagraph"/>
              <w:spacing w:before="164"/>
              <w:ind w:left="7"/>
              <w:rPr>
                <w:sz w:val="24"/>
              </w:rPr>
            </w:pPr>
            <w:r w:rsidRPr="00302B2A">
              <w:rPr>
                <w:sz w:val="24"/>
              </w:rPr>
              <w:t>0</w:t>
            </w:r>
          </w:p>
        </w:tc>
        <w:tc>
          <w:tcPr>
            <w:tcW w:w="831" w:type="dxa"/>
          </w:tcPr>
          <w:p w14:paraId="0AE5649D" w14:textId="77777777" w:rsidR="00812EB1" w:rsidRPr="00302B2A" w:rsidRDefault="00812EB1" w:rsidP="00F5306D">
            <w:pPr>
              <w:pStyle w:val="TableParagraph"/>
              <w:spacing w:before="164"/>
              <w:ind w:left="12"/>
              <w:rPr>
                <w:sz w:val="24"/>
              </w:rPr>
            </w:pPr>
            <w:r w:rsidRPr="00302B2A">
              <w:rPr>
                <w:sz w:val="24"/>
              </w:rPr>
              <w:t>0</w:t>
            </w:r>
          </w:p>
        </w:tc>
        <w:tc>
          <w:tcPr>
            <w:tcW w:w="862" w:type="dxa"/>
          </w:tcPr>
          <w:p w14:paraId="1D5186DF" w14:textId="77777777" w:rsidR="00812EB1" w:rsidRPr="00302B2A" w:rsidRDefault="00812EB1" w:rsidP="00F5306D">
            <w:pPr>
              <w:pStyle w:val="TableParagraph"/>
              <w:spacing w:before="164"/>
              <w:ind w:left="8"/>
              <w:rPr>
                <w:sz w:val="24"/>
              </w:rPr>
            </w:pPr>
            <w:r w:rsidRPr="00302B2A">
              <w:rPr>
                <w:sz w:val="24"/>
              </w:rPr>
              <w:t>0</w:t>
            </w:r>
          </w:p>
        </w:tc>
        <w:tc>
          <w:tcPr>
            <w:tcW w:w="646" w:type="dxa"/>
          </w:tcPr>
          <w:p w14:paraId="5BAFD674" w14:textId="77777777" w:rsidR="00812EB1" w:rsidRPr="00302B2A" w:rsidRDefault="00812EB1" w:rsidP="00F5306D">
            <w:pPr>
              <w:pStyle w:val="TableParagraph"/>
              <w:spacing w:before="164"/>
              <w:ind w:left="8"/>
              <w:rPr>
                <w:sz w:val="24"/>
              </w:rPr>
            </w:pPr>
            <w:r w:rsidRPr="00302B2A">
              <w:rPr>
                <w:sz w:val="24"/>
              </w:rPr>
              <w:t>0</w:t>
            </w:r>
          </w:p>
        </w:tc>
        <w:tc>
          <w:tcPr>
            <w:tcW w:w="570" w:type="dxa"/>
          </w:tcPr>
          <w:p w14:paraId="03C2F7E3" w14:textId="77777777" w:rsidR="00812EB1" w:rsidRPr="00302B2A" w:rsidRDefault="00812EB1" w:rsidP="00F5306D">
            <w:pPr>
              <w:pStyle w:val="TableParagraph"/>
              <w:spacing w:before="164"/>
              <w:ind w:left="1"/>
              <w:rPr>
                <w:sz w:val="24"/>
              </w:rPr>
            </w:pPr>
            <w:r w:rsidRPr="00302B2A">
              <w:rPr>
                <w:sz w:val="24"/>
              </w:rPr>
              <w:t>0</w:t>
            </w:r>
          </w:p>
        </w:tc>
        <w:tc>
          <w:tcPr>
            <w:tcW w:w="2202" w:type="dxa"/>
          </w:tcPr>
          <w:p w14:paraId="69AC6779" w14:textId="77777777" w:rsidR="00812EB1" w:rsidRPr="00302B2A" w:rsidRDefault="00812EB1" w:rsidP="00F5306D">
            <w:pPr>
              <w:pStyle w:val="TableParagraph"/>
              <w:spacing w:before="164"/>
              <w:ind w:left="4"/>
              <w:rPr>
                <w:sz w:val="24"/>
              </w:rPr>
            </w:pPr>
            <w:r w:rsidRPr="00302B2A">
              <w:rPr>
                <w:sz w:val="24"/>
              </w:rPr>
              <w:t>0</w:t>
            </w:r>
          </w:p>
        </w:tc>
        <w:tc>
          <w:tcPr>
            <w:tcW w:w="544" w:type="dxa"/>
          </w:tcPr>
          <w:p w14:paraId="160A8D03" w14:textId="77777777" w:rsidR="00812EB1" w:rsidRPr="00302B2A" w:rsidRDefault="00812EB1" w:rsidP="00F5306D">
            <w:pPr>
              <w:pStyle w:val="TableParagraph"/>
              <w:spacing w:before="164"/>
              <w:ind w:right="202"/>
              <w:jc w:val="right"/>
              <w:rPr>
                <w:sz w:val="24"/>
              </w:rPr>
            </w:pPr>
            <w:r w:rsidRPr="00302B2A">
              <w:rPr>
                <w:sz w:val="24"/>
              </w:rPr>
              <w:t>0</w:t>
            </w:r>
          </w:p>
        </w:tc>
        <w:tc>
          <w:tcPr>
            <w:tcW w:w="624" w:type="dxa"/>
          </w:tcPr>
          <w:p w14:paraId="2DD06FD4" w14:textId="77777777" w:rsidR="00812EB1" w:rsidRPr="00302B2A" w:rsidRDefault="00812EB1" w:rsidP="00F5306D">
            <w:pPr>
              <w:pStyle w:val="TableParagraph"/>
              <w:spacing w:before="164"/>
              <w:rPr>
                <w:sz w:val="24"/>
              </w:rPr>
            </w:pPr>
            <w:r w:rsidRPr="00302B2A">
              <w:rPr>
                <w:sz w:val="24"/>
              </w:rPr>
              <w:t>0</w:t>
            </w:r>
          </w:p>
        </w:tc>
        <w:tc>
          <w:tcPr>
            <w:tcW w:w="532" w:type="dxa"/>
          </w:tcPr>
          <w:p w14:paraId="305ED349" w14:textId="77777777" w:rsidR="00812EB1" w:rsidRPr="00302B2A" w:rsidRDefault="00812EB1" w:rsidP="00F5306D">
            <w:pPr>
              <w:pStyle w:val="TableParagraph"/>
              <w:spacing w:before="164"/>
              <w:ind w:right="7"/>
              <w:rPr>
                <w:sz w:val="24"/>
              </w:rPr>
            </w:pPr>
            <w:r w:rsidRPr="00302B2A">
              <w:rPr>
                <w:sz w:val="24"/>
              </w:rPr>
              <w:t>0</w:t>
            </w:r>
          </w:p>
        </w:tc>
        <w:tc>
          <w:tcPr>
            <w:tcW w:w="554" w:type="dxa"/>
          </w:tcPr>
          <w:p w14:paraId="40DC64FF" w14:textId="77777777" w:rsidR="00812EB1" w:rsidRPr="00302B2A" w:rsidRDefault="00812EB1" w:rsidP="00F5306D">
            <w:pPr>
              <w:pStyle w:val="TableParagraph"/>
              <w:spacing w:before="164"/>
              <w:ind w:right="8"/>
              <w:rPr>
                <w:sz w:val="24"/>
              </w:rPr>
            </w:pPr>
            <w:r w:rsidRPr="00302B2A">
              <w:rPr>
                <w:sz w:val="24"/>
              </w:rPr>
              <w:t>0</w:t>
            </w:r>
          </w:p>
        </w:tc>
        <w:tc>
          <w:tcPr>
            <w:tcW w:w="1238" w:type="dxa"/>
          </w:tcPr>
          <w:p w14:paraId="621B5D6E" w14:textId="77777777" w:rsidR="00812EB1" w:rsidRPr="00302B2A" w:rsidRDefault="00812EB1" w:rsidP="00F5306D">
            <w:pPr>
              <w:pStyle w:val="TableParagraph"/>
              <w:spacing w:before="164"/>
              <w:ind w:right="15"/>
              <w:rPr>
                <w:sz w:val="24"/>
              </w:rPr>
            </w:pPr>
            <w:r w:rsidRPr="00302B2A">
              <w:rPr>
                <w:sz w:val="24"/>
              </w:rPr>
              <w:t>0</w:t>
            </w:r>
          </w:p>
        </w:tc>
        <w:tc>
          <w:tcPr>
            <w:tcW w:w="607" w:type="dxa"/>
          </w:tcPr>
          <w:p w14:paraId="4EDC3A26" w14:textId="77777777" w:rsidR="00812EB1" w:rsidRPr="00302B2A" w:rsidRDefault="00812EB1" w:rsidP="00F5306D">
            <w:pPr>
              <w:pStyle w:val="TableParagraph"/>
              <w:spacing w:before="164"/>
              <w:ind w:left="228"/>
              <w:jc w:val="left"/>
              <w:rPr>
                <w:sz w:val="24"/>
              </w:rPr>
            </w:pPr>
            <w:r w:rsidRPr="00302B2A">
              <w:rPr>
                <w:sz w:val="24"/>
              </w:rPr>
              <w:t>0</w:t>
            </w:r>
          </w:p>
        </w:tc>
        <w:tc>
          <w:tcPr>
            <w:tcW w:w="623" w:type="dxa"/>
          </w:tcPr>
          <w:p w14:paraId="71AFA0F0" w14:textId="77777777" w:rsidR="00812EB1" w:rsidRPr="00302B2A" w:rsidRDefault="00812EB1" w:rsidP="00F5306D">
            <w:pPr>
              <w:pStyle w:val="TableParagraph"/>
              <w:spacing w:before="164"/>
              <w:ind w:right="17"/>
              <w:rPr>
                <w:sz w:val="24"/>
              </w:rPr>
            </w:pPr>
            <w:r w:rsidRPr="00302B2A">
              <w:rPr>
                <w:sz w:val="24"/>
              </w:rPr>
              <w:t>0</w:t>
            </w:r>
          </w:p>
        </w:tc>
        <w:tc>
          <w:tcPr>
            <w:tcW w:w="995" w:type="dxa"/>
          </w:tcPr>
          <w:p w14:paraId="79BE0EEB" w14:textId="77777777" w:rsidR="00812EB1" w:rsidRPr="00302B2A" w:rsidRDefault="00812EB1" w:rsidP="00F5306D">
            <w:pPr>
              <w:pStyle w:val="TableParagraph"/>
              <w:spacing w:before="164"/>
              <w:ind w:right="22"/>
              <w:rPr>
                <w:sz w:val="24"/>
              </w:rPr>
            </w:pPr>
            <w:r w:rsidRPr="00302B2A">
              <w:rPr>
                <w:sz w:val="24"/>
              </w:rPr>
              <w:t>0</w:t>
            </w:r>
          </w:p>
        </w:tc>
      </w:tr>
      <w:tr w:rsidR="00812EB1" w:rsidRPr="00302B2A" w14:paraId="3BC55685" w14:textId="77777777" w:rsidTr="00F5306D">
        <w:trPr>
          <w:trHeight w:val="618"/>
        </w:trPr>
        <w:tc>
          <w:tcPr>
            <w:tcW w:w="389" w:type="dxa"/>
          </w:tcPr>
          <w:p w14:paraId="7DE6C08F" w14:textId="77777777" w:rsidR="00812EB1" w:rsidRPr="00302B2A" w:rsidRDefault="00812EB1" w:rsidP="00F5306D">
            <w:pPr>
              <w:pStyle w:val="TableParagraph"/>
              <w:spacing w:before="187"/>
              <w:ind w:left="58" w:right="44"/>
              <w:rPr>
                <w:sz w:val="20"/>
              </w:rPr>
            </w:pPr>
            <w:r w:rsidRPr="00302B2A">
              <w:rPr>
                <w:sz w:val="20"/>
              </w:rPr>
              <w:t>11</w:t>
            </w:r>
          </w:p>
        </w:tc>
        <w:tc>
          <w:tcPr>
            <w:tcW w:w="1964" w:type="dxa"/>
          </w:tcPr>
          <w:p w14:paraId="18761D4C" w14:textId="77777777" w:rsidR="00812EB1" w:rsidRPr="00302B2A" w:rsidRDefault="00812EB1" w:rsidP="00F5306D">
            <w:pPr>
              <w:pStyle w:val="TableParagraph"/>
              <w:spacing w:before="162"/>
              <w:ind w:left="67"/>
              <w:jc w:val="left"/>
              <w:rPr>
                <w:sz w:val="24"/>
              </w:rPr>
            </w:pPr>
            <w:r w:rsidRPr="00302B2A">
              <w:rPr>
                <w:sz w:val="24"/>
              </w:rPr>
              <w:t>Hòa giải cơ sở</w:t>
            </w:r>
          </w:p>
        </w:tc>
        <w:tc>
          <w:tcPr>
            <w:tcW w:w="1628" w:type="dxa"/>
          </w:tcPr>
          <w:p w14:paraId="064E9D18" w14:textId="77777777" w:rsidR="00812EB1" w:rsidRPr="00302B2A" w:rsidRDefault="00812EB1" w:rsidP="00F5306D">
            <w:pPr>
              <w:pStyle w:val="TableParagraph"/>
              <w:spacing w:before="162"/>
              <w:ind w:left="7"/>
              <w:rPr>
                <w:sz w:val="24"/>
              </w:rPr>
            </w:pPr>
            <w:r w:rsidRPr="00302B2A">
              <w:rPr>
                <w:sz w:val="24"/>
              </w:rPr>
              <w:t>0</w:t>
            </w:r>
          </w:p>
        </w:tc>
        <w:tc>
          <w:tcPr>
            <w:tcW w:w="831" w:type="dxa"/>
          </w:tcPr>
          <w:p w14:paraId="10ED42D7" w14:textId="77777777" w:rsidR="00812EB1" w:rsidRPr="00302B2A" w:rsidRDefault="00812EB1" w:rsidP="00F5306D">
            <w:pPr>
              <w:pStyle w:val="TableParagraph"/>
              <w:spacing w:before="162"/>
              <w:ind w:left="12"/>
              <w:rPr>
                <w:sz w:val="24"/>
              </w:rPr>
            </w:pPr>
            <w:r w:rsidRPr="00302B2A">
              <w:rPr>
                <w:sz w:val="24"/>
              </w:rPr>
              <w:t>0</w:t>
            </w:r>
          </w:p>
        </w:tc>
        <w:tc>
          <w:tcPr>
            <w:tcW w:w="862" w:type="dxa"/>
          </w:tcPr>
          <w:p w14:paraId="7929F084" w14:textId="77777777" w:rsidR="00812EB1" w:rsidRPr="00302B2A" w:rsidRDefault="00812EB1" w:rsidP="00F5306D">
            <w:pPr>
              <w:pStyle w:val="TableParagraph"/>
              <w:spacing w:before="162"/>
              <w:ind w:left="8"/>
              <w:rPr>
                <w:sz w:val="24"/>
              </w:rPr>
            </w:pPr>
            <w:r w:rsidRPr="00302B2A">
              <w:rPr>
                <w:sz w:val="24"/>
              </w:rPr>
              <w:t>0</w:t>
            </w:r>
          </w:p>
        </w:tc>
        <w:tc>
          <w:tcPr>
            <w:tcW w:w="646" w:type="dxa"/>
          </w:tcPr>
          <w:p w14:paraId="58FD03EB" w14:textId="77777777" w:rsidR="00812EB1" w:rsidRPr="00302B2A" w:rsidRDefault="00812EB1" w:rsidP="00F5306D">
            <w:pPr>
              <w:pStyle w:val="TableParagraph"/>
              <w:spacing w:before="162"/>
              <w:ind w:left="8"/>
              <w:rPr>
                <w:sz w:val="24"/>
              </w:rPr>
            </w:pPr>
            <w:r w:rsidRPr="00302B2A">
              <w:rPr>
                <w:sz w:val="24"/>
              </w:rPr>
              <w:t>0</w:t>
            </w:r>
          </w:p>
        </w:tc>
        <w:tc>
          <w:tcPr>
            <w:tcW w:w="570" w:type="dxa"/>
          </w:tcPr>
          <w:p w14:paraId="7D8C33E5" w14:textId="77777777" w:rsidR="00812EB1" w:rsidRPr="00302B2A" w:rsidRDefault="00812EB1" w:rsidP="00F5306D">
            <w:pPr>
              <w:pStyle w:val="TableParagraph"/>
              <w:spacing w:before="162"/>
              <w:ind w:left="1"/>
              <w:rPr>
                <w:sz w:val="24"/>
              </w:rPr>
            </w:pPr>
            <w:r w:rsidRPr="00302B2A">
              <w:rPr>
                <w:sz w:val="24"/>
              </w:rPr>
              <w:t>0</w:t>
            </w:r>
          </w:p>
        </w:tc>
        <w:tc>
          <w:tcPr>
            <w:tcW w:w="2202" w:type="dxa"/>
          </w:tcPr>
          <w:p w14:paraId="06AFDD1E" w14:textId="77777777" w:rsidR="00812EB1" w:rsidRPr="00302B2A" w:rsidRDefault="00812EB1" w:rsidP="00F5306D">
            <w:pPr>
              <w:pStyle w:val="TableParagraph"/>
              <w:spacing w:before="162"/>
              <w:ind w:left="4"/>
              <w:rPr>
                <w:sz w:val="24"/>
              </w:rPr>
            </w:pPr>
            <w:r w:rsidRPr="00302B2A">
              <w:rPr>
                <w:sz w:val="24"/>
              </w:rPr>
              <w:t>0</w:t>
            </w:r>
          </w:p>
        </w:tc>
        <w:tc>
          <w:tcPr>
            <w:tcW w:w="544" w:type="dxa"/>
          </w:tcPr>
          <w:p w14:paraId="23C2845E" w14:textId="77777777" w:rsidR="00812EB1" w:rsidRPr="00302B2A" w:rsidRDefault="00812EB1" w:rsidP="00F5306D">
            <w:pPr>
              <w:pStyle w:val="TableParagraph"/>
              <w:spacing w:before="162"/>
              <w:ind w:right="202"/>
              <w:jc w:val="right"/>
              <w:rPr>
                <w:sz w:val="24"/>
              </w:rPr>
            </w:pPr>
            <w:r w:rsidRPr="00302B2A">
              <w:rPr>
                <w:sz w:val="24"/>
              </w:rPr>
              <w:t>0</w:t>
            </w:r>
          </w:p>
        </w:tc>
        <w:tc>
          <w:tcPr>
            <w:tcW w:w="624" w:type="dxa"/>
          </w:tcPr>
          <w:p w14:paraId="785CD406" w14:textId="77777777" w:rsidR="00812EB1" w:rsidRPr="00302B2A" w:rsidRDefault="00812EB1" w:rsidP="00F5306D">
            <w:pPr>
              <w:pStyle w:val="TableParagraph"/>
              <w:spacing w:before="162"/>
              <w:rPr>
                <w:sz w:val="24"/>
              </w:rPr>
            </w:pPr>
            <w:r w:rsidRPr="00302B2A">
              <w:rPr>
                <w:sz w:val="24"/>
              </w:rPr>
              <w:t>0</w:t>
            </w:r>
          </w:p>
        </w:tc>
        <w:tc>
          <w:tcPr>
            <w:tcW w:w="532" w:type="dxa"/>
          </w:tcPr>
          <w:p w14:paraId="1C3EEE22" w14:textId="77777777" w:rsidR="00812EB1" w:rsidRPr="00302B2A" w:rsidRDefault="00812EB1" w:rsidP="00F5306D">
            <w:pPr>
              <w:pStyle w:val="TableParagraph"/>
              <w:spacing w:before="162"/>
              <w:ind w:right="7"/>
              <w:rPr>
                <w:sz w:val="24"/>
              </w:rPr>
            </w:pPr>
            <w:r w:rsidRPr="00302B2A">
              <w:rPr>
                <w:sz w:val="24"/>
              </w:rPr>
              <w:t>0</w:t>
            </w:r>
          </w:p>
        </w:tc>
        <w:tc>
          <w:tcPr>
            <w:tcW w:w="554" w:type="dxa"/>
          </w:tcPr>
          <w:p w14:paraId="35423CE2" w14:textId="77777777" w:rsidR="00812EB1" w:rsidRPr="00302B2A" w:rsidRDefault="00812EB1" w:rsidP="00F5306D">
            <w:pPr>
              <w:pStyle w:val="TableParagraph"/>
              <w:spacing w:before="162"/>
              <w:ind w:right="8"/>
              <w:rPr>
                <w:sz w:val="24"/>
              </w:rPr>
            </w:pPr>
            <w:r w:rsidRPr="00302B2A">
              <w:rPr>
                <w:sz w:val="24"/>
              </w:rPr>
              <w:t>0</w:t>
            </w:r>
          </w:p>
        </w:tc>
        <w:tc>
          <w:tcPr>
            <w:tcW w:w="1238" w:type="dxa"/>
          </w:tcPr>
          <w:p w14:paraId="49267C39" w14:textId="77777777" w:rsidR="00812EB1" w:rsidRPr="00302B2A" w:rsidRDefault="00812EB1" w:rsidP="00F5306D">
            <w:pPr>
              <w:pStyle w:val="TableParagraph"/>
              <w:spacing w:before="162"/>
              <w:ind w:right="15"/>
              <w:rPr>
                <w:sz w:val="24"/>
              </w:rPr>
            </w:pPr>
            <w:r w:rsidRPr="00302B2A">
              <w:rPr>
                <w:sz w:val="24"/>
              </w:rPr>
              <w:t>0</w:t>
            </w:r>
          </w:p>
        </w:tc>
        <w:tc>
          <w:tcPr>
            <w:tcW w:w="607" w:type="dxa"/>
          </w:tcPr>
          <w:p w14:paraId="6478738B" w14:textId="77777777" w:rsidR="00812EB1" w:rsidRPr="00302B2A" w:rsidRDefault="00812EB1" w:rsidP="00F5306D">
            <w:pPr>
              <w:pStyle w:val="TableParagraph"/>
              <w:spacing w:before="162"/>
              <w:ind w:left="228"/>
              <w:jc w:val="left"/>
              <w:rPr>
                <w:sz w:val="24"/>
              </w:rPr>
            </w:pPr>
            <w:r w:rsidRPr="00302B2A">
              <w:rPr>
                <w:sz w:val="24"/>
              </w:rPr>
              <w:t>0</w:t>
            </w:r>
          </w:p>
        </w:tc>
        <w:tc>
          <w:tcPr>
            <w:tcW w:w="623" w:type="dxa"/>
          </w:tcPr>
          <w:p w14:paraId="7BF5775B" w14:textId="77777777" w:rsidR="00812EB1" w:rsidRPr="00302B2A" w:rsidRDefault="00812EB1" w:rsidP="00F5306D">
            <w:pPr>
              <w:pStyle w:val="TableParagraph"/>
              <w:spacing w:before="162"/>
              <w:ind w:right="17"/>
              <w:rPr>
                <w:sz w:val="24"/>
              </w:rPr>
            </w:pPr>
            <w:r w:rsidRPr="00302B2A">
              <w:rPr>
                <w:sz w:val="24"/>
              </w:rPr>
              <w:t>0</w:t>
            </w:r>
          </w:p>
        </w:tc>
        <w:tc>
          <w:tcPr>
            <w:tcW w:w="995" w:type="dxa"/>
          </w:tcPr>
          <w:p w14:paraId="12F0D26D" w14:textId="77777777" w:rsidR="00812EB1" w:rsidRPr="00302B2A" w:rsidRDefault="00812EB1" w:rsidP="00F5306D">
            <w:pPr>
              <w:pStyle w:val="TableParagraph"/>
              <w:spacing w:before="162"/>
              <w:ind w:right="22"/>
              <w:rPr>
                <w:sz w:val="24"/>
              </w:rPr>
            </w:pPr>
            <w:r w:rsidRPr="00302B2A">
              <w:rPr>
                <w:sz w:val="24"/>
              </w:rPr>
              <w:t>0</w:t>
            </w:r>
          </w:p>
        </w:tc>
      </w:tr>
      <w:tr w:rsidR="00812EB1" w:rsidRPr="00302B2A" w14:paraId="0B606943" w14:textId="77777777" w:rsidTr="00F5306D">
        <w:trPr>
          <w:trHeight w:val="621"/>
        </w:trPr>
        <w:tc>
          <w:tcPr>
            <w:tcW w:w="389" w:type="dxa"/>
          </w:tcPr>
          <w:p w14:paraId="1C950BA1" w14:textId="77777777" w:rsidR="00812EB1" w:rsidRPr="00302B2A" w:rsidRDefault="00812EB1" w:rsidP="00F5306D">
            <w:pPr>
              <w:pStyle w:val="TableParagraph"/>
              <w:spacing w:before="187"/>
              <w:ind w:left="58" w:right="44"/>
              <w:rPr>
                <w:sz w:val="20"/>
              </w:rPr>
            </w:pPr>
            <w:r w:rsidRPr="00302B2A">
              <w:rPr>
                <w:sz w:val="20"/>
              </w:rPr>
              <w:t>12</w:t>
            </w:r>
          </w:p>
        </w:tc>
        <w:tc>
          <w:tcPr>
            <w:tcW w:w="1964" w:type="dxa"/>
          </w:tcPr>
          <w:p w14:paraId="1CEBD4C4" w14:textId="77777777" w:rsidR="00812EB1" w:rsidRPr="00302B2A" w:rsidRDefault="00812EB1" w:rsidP="00F5306D">
            <w:pPr>
              <w:pStyle w:val="TableParagraph"/>
              <w:spacing w:before="25"/>
              <w:ind w:left="6" w:right="431"/>
              <w:jc w:val="left"/>
              <w:rPr>
                <w:sz w:val="24"/>
              </w:rPr>
            </w:pPr>
            <w:r w:rsidRPr="00302B2A">
              <w:rPr>
                <w:sz w:val="24"/>
              </w:rPr>
              <w:t>Bồi thường nhà nước</w:t>
            </w:r>
          </w:p>
        </w:tc>
        <w:tc>
          <w:tcPr>
            <w:tcW w:w="1628" w:type="dxa"/>
          </w:tcPr>
          <w:p w14:paraId="1E4E1C4D" w14:textId="77777777" w:rsidR="00812EB1" w:rsidRPr="00302B2A" w:rsidRDefault="00812EB1" w:rsidP="00F5306D">
            <w:pPr>
              <w:pStyle w:val="TableParagraph"/>
              <w:spacing w:before="164"/>
              <w:ind w:left="7"/>
              <w:rPr>
                <w:sz w:val="24"/>
              </w:rPr>
            </w:pPr>
            <w:r w:rsidRPr="00302B2A">
              <w:rPr>
                <w:sz w:val="24"/>
              </w:rPr>
              <w:t>0</w:t>
            </w:r>
          </w:p>
        </w:tc>
        <w:tc>
          <w:tcPr>
            <w:tcW w:w="831" w:type="dxa"/>
          </w:tcPr>
          <w:p w14:paraId="35A0792F" w14:textId="77777777" w:rsidR="00812EB1" w:rsidRPr="00302B2A" w:rsidRDefault="00812EB1" w:rsidP="00F5306D">
            <w:pPr>
              <w:pStyle w:val="TableParagraph"/>
              <w:spacing w:before="164"/>
              <w:ind w:left="12"/>
              <w:rPr>
                <w:sz w:val="24"/>
              </w:rPr>
            </w:pPr>
            <w:r w:rsidRPr="00302B2A">
              <w:rPr>
                <w:sz w:val="24"/>
              </w:rPr>
              <w:t>0</w:t>
            </w:r>
          </w:p>
        </w:tc>
        <w:tc>
          <w:tcPr>
            <w:tcW w:w="862" w:type="dxa"/>
          </w:tcPr>
          <w:p w14:paraId="6855D74A" w14:textId="77777777" w:rsidR="00812EB1" w:rsidRPr="00302B2A" w:rsidRDefault="00812EB1" w:rsidP="00F5306D">
            <w:pPr>
              <w:pStyle w:val="TableParagraph"/>
              <w:spacing w:before="164"/>
              <w:ind w:left="8"/>
              <w:rPr>
                <w:sz w:val="24"/>
              </w:rPr>
            </w:pPr>
            <w:r w:rsidRPr="00302B2A">
              <w:rPr>
                <w:sz w:val="24"/>
              </w:rPr>
              <w:t>0</w:t>
            </w:r>
          </w:p>
        </w:tc>
        <w:tc>
          <w:tcPr>
            <w:tcW w:w="646" w:type="dxa"/>
          </w:tcPr>
          <w:p w14:paraId="40311C35" w14:textId="77777777" w:rsidR="00812EB1" w:rsidRPr="00302B2A" w:rsidRDefault="00812EB1" w:rsidP="00F5306D">
            <w:pPr>
              <w:pStyle w:val="TableParagraph"/>
              <w:spacing w:before="164"/>
              <w:ind w:left="8"/>
              <w:rPr>
                <w:sz w:val="24"/>
              </w:rPr>
            </w:pPr>
            <w:r w:rsidRPr="00302B2A">
              <w:rPr>
                <w:sz w:val="24"/>
              </w:rPr>
              <w:t>0</w:t>
            </w:r>
          </w:p>
        </w:tc>
        <w:tc>
          <w:tcPr>
            <w:tcW w:w="570" w:type="dxa"/>
          </w:tcPr>
          <w:p w14:paraId="3713ED6E" w14:textId="77777777" w:rsidR="00812EB1" w:rsidRPr="00302B2A" w:rsidRDefault="00812EB1" w:rsidP="00F5306D">
            <w:pPr>
              <w:pStyle w:val="TableParagraph"/>
              <w:spacing w:before="164"/>
              <w:ind w:left="1"/>
              <w:rPr>
                <w:sz w:val="24"/>
              </w:rPr>
            </w:pPr>
            <w:r w:rsidRPr="00302B2A">
              <w:rPr>
                <w:sz w:val="24"/>
              </w:rPr>
              <w:t>0</w:t>
            </w:r>
          </w:p>
        </w:tc>
        <w:tc>
          <w:tcPr>
            <w:tcW w:w="2202" w:type="dxa"/>
          </w:tcPr>
          <w:p w14:paraId="12885614" w14:textId="77777777" w:rsidR="00812EB1" w:rsidRPr="00302B2A" w:rsidRDefault="00812EB1" w:rsidP="00F5306D">
            <w:pPr>
              <w:pStyle w:val="TableParagraph"/>
              <w:spacing w:before="164"/>
              <w:ind w:left="4"/>
              <w:rPr>
                <w:sz w:val="24"/>
              </w:rPr>
            </w:pPr>
            <w:r w:rsidRPr="00302B2A">
              <w:rPr>
                <w:sz w:val="24"/>
              </w:rPr>
              <w:t>0</w:t>
            </w:r>
          </w:p>
        </w:tc>
        <w:tc>
          <w:tcPr>
            <w:tcW w:w="544" w:type="dxa"/>
          </w:tcPr>
          <w:p w14:paraId="135AEAD3" w14:textId="77777777" w:rsidR="00812EB1" w:rsidRPr="00302B2A" w:rsidRDefault="00812EB1" w:rsidP="00F5306D">
            <w:pPr>
              <w:pStyle w:val="TableParagraph"/>
              <w:spacing w:before="164"/>
              <w:ind w:right="202"/>
              <w:jc w:val="right"/>
              <w:rPr>
                <w:sz w:val="24"/>
              </w:rPr>
            </w:pPr>
            <w:r w:rsidRPr="00302B2A">
              <w:rPr>
                <w:sz w:val="24"/>
              </w:rPr>
              <w:t>0</w:t>
            </w:r>
          </w:p>
        </w:tc>
        <w:tc>
          <w:tcPr>
            <w:tcW w:w="624" w:type="dxa"/>
          </w:tcPr>
          <w:p w14:paraId="21EF64EA" w14:textId="77777777" w:rsidR="00812EB1" w:rsidRPr="00302B2A" w:rsidRDefault="00812EB1" w:rsidP="00F5306D">
            <w:pPr>
              <w:pStyle w:val="TableParagraph"/>
              <w:spacing w:before="164"/>
              <w:rPr>
                <w:sz w:val="24"/>
              </w:rPr>
            </w:pPr>
            <w:r w:rsidRPr="00302B2A">
              <w:rPr>
                <w:sz w:val="24"/>
              </w:rPr>
              <w:t>0</w:t>
            </w:r>
          </w:p>
        </w:tc>
        <w:tc>
          <w:tcPr>
            <w:tcW w:w="532" w:type="dxa"/>
          </w:tcPr>
          <w:p w14:paraId="77FF2AB0" w14:textId="77777777" w:rsidR="00812EB1" w:rsidRPr="00302B2A" w:rsidRDefault="00812EB1" w:rsidP="00F5306D">
            <w:pPr>
              <w:pStyle w:val="TableParagraph"/>
              <w:spacing w:before="164"/>
              <w:ind w:right="7"/>
              <w:rPr>
                <w:sz w:val="24"/>
              </w:rPr>
            </w:pPr>
            <w:r w:rsidRPr="00302B2A">
              <w:rPr>
                <w:sz w:val="24"/>
              </w:rPr>
              <w:t>0</w:t>
            </w:r>
          </w:p>
        </w:tc>
        <w:tc>
          <w:tcPr>
            <w:tcW w:w="554" w:type="dxa"/>
          </w:tcPr>
          <w:p w14:paraId="13159F4C" w14:textId="77777777" w:rsidR="00812EB1" w:rsidRPr="00302B2A" w:rsidRDefault="00812EB1" w:rsidP="00F5306D">
            <w:pPr>
              <w:pStyle w:val="TableParagraph"/>
              <w:spacing w:before="164"/>
              <w:ind w:right="8"/>
              <w:rPr>
                <w:sz w:val="24"/>
              </w:rPr>
            </w:pPr>
            <w:r w:rsidRPr="00302B2A">
              <w:rPr>
                <w:sz w:val="24"/>
              </w:rPr>
              <w:t>0</w:t>
            </w:r>
          </w:p>
        </w:tc>
        <w:tc>
          <w:tcPr>
            <w:tcW w:w="1238" w:type="dxa"/>
          </w:tcPr>
          <w:p w14:paraId="3F8CD5BD" w14:textId="77777777" w:rsidR="00812EB1" w:rsidRPr="00302B2A" w:rsidRDefault="00812EB1" w:rsidP="00F5306D">
            <w:pPr>
              <w:pStyle w:val="TableParagraph"/>
              <w:spacing w:before="164"/>
              <w:ind w:right="15"/>
              <w:rPr>
                <w:sz w:val="24"/>
              </w:rPr>
            </w:pPr>
            <w:r w:rsidRPr="00302B2A">
              <w:rPr>
                <w:sz w:val="24"/>
              </w:rPr>
              <w:t>0</w:t>
            </w:r>
          </w:p>
        </w:tc>
        <w:tc>
          <w:tcPr>
            <w:tcW w:w="607" w:type="dxa"/>
          </w:tcPr>
          <w:p w14:paraId="18F0972B" w14:textId="77777777" w:rsidR="00812EB1" w:rsidRPr="00302B2A" w:rsidRDefault="00812EB1" w:rsidP="00F5306D">
            <w:pPr>
              <w:pStyle w:val="TableParagraph"/>
              <w:spacing w:before="164"/>
              <w:ind w:left="228"/>
              <w:jc w:val="left"/>
              <w:rPr>
                <w:sz w:val="24"/>
              </w:rPr>
            </w:pPr>
            <w:r w:rsidRPr="00302B2A">
              <w:rPr>
                <w:sz w:val="24"/>
              </w:rPr>
              <w:t>0</w:t>
            </w:r>
          </w:p>
        </w:tc>
        <w:tc>
          <w:tcPr>
            <w:tcW w:w="623" w:type="dxa"/>
          </w:tcPr>
          <w:p w14:paraId="60E4087D" w14:textId="77777777" w:rsidR="00812EB1" w:rsidRPr="00302B2A" w:rsidRDefault="00812EB1" w:rsidP="00F5306D">
            <w:pPr>
              <w:pStyle w:val="TableParagraph"/>
              <w:spacing w:before="164"/>
              <w:ind w:right="17"/>
              <w:rPr>
                <w:sz w:val="24"/>
              </w:rPr>
            </w:pPr>
            <w:r w:rsidRPr="00302B2A">
              <w:rPr>
                <w:sz w:val="24"/>
              </w:rPr>
              <w:t>0</w:t>
            </w:r>
          </w:p>
        </w:tc>
        <w:tc>
          <w:tcPr>
            <w:tcW w:w="995" w:type="dxa"/>
          </w:tcPr>
          <w:p w14:paraId="27268245" w14:textId="77777777" w:rsidR="00812EB1" w:rsidRPr="00302B2A" w:rsidRDefault="00812EB1" w:rsidP="00F5306D">
            <w:pPr>
              <w:pStyle w:val="TableParagraph"/>
              <w:spacing w:before="164"/>
              <w:ind w:right="22"/>
              <w:rPr>
                <w:sz w:val="24"/>
              </w:rPr>
            </w:pPr>
            <w:r w:rsidRPr="00302B2A">
              <w:rPr>
                <w:sz w:val="24"/>
              </w:rPr>
              <w:t>0</w:t>
            </w:r>
          </w:p>
        </w:tc>
      </w:tr>
      <w:tr w:rsidR="00812EB1" w:rsidRPr="00302B2A" w14:paraId="6F59837C" w14:textId="77777777" w:rsidTr="00F5306D">
        <w:trPr>
          <w:trHeight w:val="618"/>
        </w:trPr>
        <w:tc>
          <w:tcPr>
            <w:tcW w:w="389" w:type="dxa"/>
          </w:tcPr>
          <w:p w14:paraId="0CB2DACD" w14:textId="77777777" w:rsidR="00812EB1" w:rsidRPr="00302B2A" w:rsidRDefault="00812EB1" w:rsidP="00F5306D">
            <w:pPr>
              <w:pStyle w:val="TableParagraph"/>
              <w:spacing w:before="187"/>
              <w:ind w:left="58" w:right="44"/>
              <w:rPr>
                <w:sz w:val="20"/>
              </w:rPr>
            </w:pPr>
            <w:r w:rsidRPr="00302B2A">
              <w:rPr>
                <w:sz w:val="20"/>
              </w:rPr>
              <w:t>13</w:t>
            </w:r>
          </w:p>
        </w:tc>
        <w:tc>
          <w:tcPr>
            <w:tcW w:w="1964" w:type="dxa"/>
          </w:tcPr>
          <w:p w14:paraId="4480AB6F" w14:textId="77777777" w:rsidR="00812EB1" w:rsidRPr="00302B2A" w:rsidRDefault="00812EB1" w:rsidP="00F5306D">
            <w:pPr>
              <w:pStyle w:val="TableParagraph"/>
              <w:spacing w:before="162"/>
              <w:ind w:left="6"/>
              <w:jc w:val="left"/>
              <w:rPr>
                <w:sz w:val="24"/>
              </w:rPr>
            </w:pPr>
            <w:r w:rsidRPr="00302B2A">
              <w:rPr>
                <w:sz w:val="24"/>
              </w:rPr>
              <w:t>Tín ngưỡng, Tôn giáo</w:t>
            </w:r>
          </w:p>
        </w:tc>
        <w:tc>
          <w:tcPr>
            <w:tcW w:w="1628" w:type="dxa"/>
          </w:tcPr>
          <w:p w14:paraId="173DADAC" w14:textId="77777777" w:rsidR="00812EB1" w:rsidRPr="00302B2A" w:rsidRDefault="00812EB1" w:rsidP="00F5306D">
            <w:pPr>
              <w:pStyle w:val="TableParagraph"/>
              <w:spacing w:before="162"/>
              <w:ind w:left="7"/>
              <w:rPr>
                <w:sz w:val="24"/>
              </w:rPr>
            </w:pPr>
            <w:r w:rsidRPr="00302B2A">
              <w:rPr>
                <w:sz w:val="24"/>
              </w:rPr>
              <w:t>0</w:t>
            </w:r>
          </w:p>
        </w:tc>
        <w:tc>
          <w:tcPr>
            <w:tcW w:w="831" w:type="dxa"/>
          </w:tcPr>
          <w:p w14:paraId="343C6BFD" w14:textId="77777777" w:rsidR="00812EB1" w:rsidRPr="00302B2A" w:rsidRDefault="00812EB1" w:rsidP="00F5306D">
            <w:pPr>
              <w:pStyle w:val="TableParagraph"/>
              <w:spacing w:before="162"/>
              <w:ind w:left="12"/>
              <w:rPr>
                <w:sz w:val="24"/>
              </w:rPr>
            </w:pPr>
            <w:r w:rsidRPr="00302B2A">
              <w:rPr>
                <w:sz w:val="24"/>
              </w:rPr>
              <w:t>0</w:t>
            </w:r>
          </w:p>
        </w:tc>
        <w:tc>
          <w:tcPr>
            <w:tcW w:w="862" w:type="dxa"/>
          </w:tcPr>
          <w:p w14:paraId="0D078DD9" w14:textId="77777777" w:rsidR="00812EB1" w:rsidRPr="00302B2A" w:rsidRDefault="00812EB1" w:rsidP="00F5306D">
            <w:pPr>
              <w:pStyle w:val="TableParagraph"/>
              <w:spacing w:before="162"/>
              <w:ind w:left="8"/>
              <w:rPr>
                <w:sz w:val="24"/>
              </w:rPr>
            </w:pPr>
            <w:r w:rsidRPr="00302B2A">
              <w:rPr>
                <w:sz w:val="24"/>
              </w:rPr>
              <w:t>0</w:t>
            </w:r>
          </w:p>
        </w:tc>
        <w:tc>
          <w:tcPr>
            <w:tcW w:w="646" w:type="dxa"/>
          </w:tcPr>
          <w:p w14:paraId="75D97580" w14:textId="77777777" w:rsidR="00812EB1" w:rsidRPr="00302B2A" w:rsidRDefault="00812EB1" w:rsidP="00F5306D">
            <w:pPr>
              <w:pStyle w:val="TableParagraph"/>
              <w:spacing w:before="162"/>
              <w:ind w:left="8"/>
              <w:rPr>
                <w:sz w:val="24"/>
              </w:rPr>
            </w:pPr>
            <w:r w:rsidRPr="00302B2A">
              <w:rPr>
                <w:sz w:val="24"/>
              </w:rPr>
              <w:t>0</w:t>
            </w:r>
          </w:p>
        </w:tc>
        <w:tc>
          <w:tcPr>
            <w:tcW w:w="570" w:type="dxa"/>
          </w:tcPr>
          <w:p w14:paraId="327DAE21" w14:textId="77777777" w:rsidR="00812EB1" w:rsidRPr="00302B2A" w:rsidRDefault="00812EB1" w:rsidP="00F5306D">
            <w:pPr>
              <w:pStyle w:val="TableParagraph"/>
              <w:spacing w:before="162"/>
              <w:ind w:left="1"/>
              <w:rPr>
                <w:sz w:val="24"/>
              </w:rPr>
            </w:pPr>
            <w:r w:rsidRPr="00302B2A">
              <w:rPr>
                <w:sz w:val="24"/>
              </w:rPr>
              <w:t>0</w:t>
            </w:r>
          </w:p>
        </w:tc>
        <w:tc>
          <w:tcPr>
            <w:tcW w:w="2202" w:type="dxa"/>
          </w:tcPr>
          <w:p w14:paraId="1A8E00EE" w14:textId="77777777" w:rsidR="00812EB1" w:rsidRPr="00302B2A" w:rsidRDefault="00812EB1" w:rsidP="00F5306D">
            <w:pPr>
              <w:pStyle w:val="TableParagraph"/>
              <w:spacing w:before="162"/>
              <w:ind w:left="4"/>
              <w:rPr>
                <w:sz w:val="24"/>
              </w:rPr>
            </w:pPr>
            <w:r w:rsidRPr="00302B2A">
              <w:rPr>
                <w:sz w:val="24"/>
              </w:rPr>
              <w:t>0</w:t>
            </w:r>
          </w:p>
        </w:tc>
        <w:tc>
          <w:tcPr>
            <w:tcW w:w="544" w:type="dxa"/>
          </w:tcPr>
          <w:p w14:paraId="54C6753D" w14:textId="77777777" w:rsidR="00812EB1" w:rsidRPr="00302B2A" w:rsidRDefault="00812EB1" w:rsidP="00F5306D">
            <w:pPr>
              <w:pStyle w:val="TableParagraph"/>
              <w:spacing w:before="162"/>
              <w:ind w:right="202"/>
              <w:jc w:val="right"/>
              <w:rPr>
                <w:sz w:val="24"/>
              </w:rPr>
            </w:pPr>
            <w:r w:rsidRPr="00302B2A">
              <w:rPr>
                <w:sz w:val="24"/>
              </w:rPr>
              <w:t>0</w:t>
            </w:r>
          </w:p>
        </w:tc>
        <w:tc>
          <w:tcPr>
            <w:tcW w:w="624" w:type="dxa"/>
          </w:tcPr>
          <w:p w14:paraId="5C8C89A3" w14:textId="77777777" w:rsidR="00812EB1" w:rsidRPr="00302B2A" w:rsidRDefault="00812EB1" w:rsidP="00F5306D">
            <w:pPr>
              <w:pStyle w:val="TableParagraph"/>
              <w:spacing w:before="162"/>
              <w:rPr>
                <w:sz w:val="24"/>
              </w:rPr>
            </w:pPr>
            <w:r w:rsidRPr="00302B2A">
              <w:rPr>
                <w:sz w:val="24"/>
              </w:rPr>
              <w:t>0</w:t>
            </w:r>
          </w:p>
        </w:tc>
        <w:tc>
          <w:tcPr>
            <w:tcW w:w="532" w:type="dxa"/>
          </w:tcPr>
          <w:p w14:paraId="1689224F" w14:textId="77777777" w:rsidR="00812EB1" w:rsidRPr="00302B2A" w:rsidRDefault="00812EB1" w:rsidP="00F5306D">
            <w:pPr>
              <w:pStyle w:val="TableParagraph"/>
              <w:spacing w:before="162"/>
              <w:ind w:right="7"/>
              <w:rPr>
                <w:sz w:val="24"/>
              </w:rPr>
            </w:pPr>
            <w:r w:rsidRPr="00302B2A">
              <w:rPr>
                <w:sz w:val="24"/>
              </w:rPr>
              <w:t>0</w:t>
            </w:r>
          </w:p>
        </w:tc>
        <w:tc>
          <w:tcPr>
            <w:tcW w:w="554" w:type="dxa"/>
          </w:tcPr>
          <w:p w14:paraId="25F6005A" w14:textId="77777777" w:rsidR="00812EB1" w:rsidRPr="00302B2A" w:rsidRDefault="00812EB1" w:rsidP="00F5306D">
            <w:pPr>
              <w:pStyle w:val="TableParagraph"/>
              <w:spacing w:before="162"/>
              <w:ind w:right="8"/>
              <w:rPr>
                <w:sz w:val="24"/>
              </w:rPr>
            </w:pPr>
            <w:r w:rsidRPr="00302B2A">
              <w:rPr>
                <w:sz w:val="24"/>
              </w:rPr>
              <w:t>0</w:t>
            </w:r>
          </w:p>
        </w:tc>
        <w:tc>
          <w:tcPr>
            <w:tcW w:w="1238" w:type="dxa"/>
          </w:tcPr>
          <w:p w14:paraId="69783364" w14:textId="77777777" w:rsidR="00812EB1" w:rsidRPr="00302B2A" w:rsidRDefault="00812EB1" w:rsidP="00F5306D">
            <w:pPr>
              <w:pStyle w:val="TableParagraph"/>
              <w:spacing w:before="162"/>
              <w:ind w:right="15"/>
              <w:rPr>
                <w:sz w:val="24"/>
              </w:rPr>
            </w:pPr>
            <w:r w:rsidRPr="00302B2A">
              <w:rPr>
                <w:sz w:val="24"/>
              </w:rPr>
              <w:t>0</w:t>
            </w:r>
          </w:p>
        </w:tc>
        <w:tc>
          <w:tcPr>
            <w:tcW w:w="607" w:type="dxa"/>
          </w:tcPr>
          <w:p w14:paraId="43587418" w14:textId="77777777" w:rsidR="00812EB1" w:rsidRPr="00302B2A" w:rsidRDefault="00812EB1" w:rsidP="00F5306D">
            <w:pPr>
              <w:pStyle w:val="TableParagraph"/>
              <w:spacing w:before="162"/>
              <w:ind w:left="228"/>
              <w:jc w:val="left"/>
              <w:rPr>
                <w:sz w:val="24"/>
              </w:rPr>
            </w:pPr>
            <w:r w:rsidRPr="00302B2A">
              <w:rPr>
                <w:sz w:val="24"/>
              </w:rPr>
              <w:t>0</w:t>
            </w:r>
          </w:p>
        </w:tc>
        <w:tc>
          <w:tcPr>
            <w:tcW w:w="623" w:type="dxa"/>
          </w:tcPr>
          <w:p w14:paraId="336AA4B8" w14:textId="77777777" w:rsidR="00812EB1" w:rsidRPr="00302B2A" w:rsidRDefault="00812EB1" w:rsidP="00F5306D">
            <w:pPr>
              <w:pStyle w:val="TableParagraph"/>
              <w:spacing w:before="162"/>
              <w:ind w:right="17"/>
              <w:rPr>
                <w:sz w:val="24"/>
              </w:rPr>
            </w:pPr>
            <w:r w:rsidRPr="00302B2A">
              <w:rPr>
                <w:sz w:val="24"/>
              </w:rPr>
              <w:t>0</w:t>
            </w:r>
          </w:p>
        </w:tc>
        <w:tc>
          <w:tcPr>
            <w:tcW w:w="995" w:type="dxa"/>
          </w:tcPr>
          <w:p w14:paraId="1D3E052E" w14:textId="77777777" w:rsidR="00812EB1" w:rsidRPr="00302B2A" w:rsidRDefault="00812EB1" w:rsidP="00F5306D">
            <w:pPr>
              <w:pStyle w:val="TableParagraph"/>
              <w:spacing w:before="162"/>
              <w:ind w:right="22"/>
              <w:rPr>
                <w:sz w:val="24"/>
              </w:rPr>
            </w:pPr>
            <w:r w:rsidRPr="00302B2A">
              <w:rPr>
                <w:sz w:val="24"/>
              </w:rPr>
              <w:t>0</w:t>
            </w:r>
          </w:p>
        </w:tc>
      </w:tr>
      <w:tr w:rsidR="00812EB1" w:rsidRPr="00302B2A" w14:paraId="110008CC" w14:textId="77777777" w:rsidTr="00F5306D">
        <w:trPr>
          <w:trHeight w:val="621"/>
        </w:trPr>
        <w:tc>
          <w:tcPr>
            <w:tcW w:w="389" w:type="dxa"/>
          </w:tcPr>
          <w:p w14:paraId="58161AB7" w14:textId="77777777" w:rsidR="00812EB1" w:rsidRPr="00302B2A" w:rsidRDefault="00812EB1" w:rsidP="00F5306D">
            <w:pPr>
              <w:pStyle w:val="TableParagraph"/>
              <w:spacing w:before="187"/>
              <w:ind w:left="58" w:right="44"/>
              <w:rPr>
                <w:sz w:val="20"/>
              </w:rPr>
            </w:pPr>
            <w:r w:rsidRPr="00302B2A">
              <w:rPr>
                <w:sz w:val="20"/>
              </w:rPr>
              <w:t>14</w:t>
            </w:r>
          </w:p>
        </w:tc>
        <w:tc>
          <w:tcPr>
            <w:tcW w:w="1964" w:type="dxa"/>
          </w:tcPr>
          <w:p w14:paraId="630BC342" w14:textId="77777777" w:rsidR="00812EB1" w:rsidRPr="00302B2A" w:rsidRDefault="00812EB1" w:rsidP="00F5306D">
            <w:pPr>
              <w:pStyle w:val="TableParagraph"/>
              <w:spacing w:before="164"/>
              <w:ind w:left="67"/>
              <w:jc w:val="left"/>
              <w:rPr>
                <w:sz w:val="24"/>
              </w:rPr>
            </w:pPr>
            <w:r w:rsidRPr="00302B2A">
              <w:rPr>
                <w:sz w:val="24"/>
              </w:rPr>
              <w:t>Khuyến nông</w:t>
            </w:r>
          </w:p>
        </w:tc>
        <w:tc>
          <w:tcPr>
            <w:tcW w:w="1628" w:type="dxa"/>
          </w:tcPr>
          <w:p w14:paraId="554EA094" w14:textId="77777777" w:rsidR="00812EB1" w:rsidRPr="00302B2A" w:rsidRDefault="00812EB1" w:rsidP="00F5306D">
            <w:pPr>
              <w:pStyle w:val="TableParagraph"/>
              <w:spacing w:before="164"/>
              <w:ind w:left="7"/>
              <w:rPr>
                <w:sz w:val="24"/>
              </w:rPr>
            </w:pPr>
            <w:r w:rsidRPr="00302B2A">
              <w:rPr>
                <w:sz w:val="24"/>
              </w:rPr>
              <w:t>0</w:t>
            </w:r>
          </w:p>
        </w:tc>
        <w:tc>
          <w:tcPr>
            <w:tcW w:w="831" w:type="dxa"/>
          </w:tcPr>
          <w:p w14:paraId="4473334B" w14:textId="77777777" w:rsidR="00812EB1" w:rsidRPr="00302B2A" w:rsidRDefault="00812EB1" w:rsidP="00F5306D">
            <w:pPr>
              <w:pStyle w:val="TableParagraph"/>
              <w:spacing w:before="164"/>
              <w:ind w:left="12"/>
              <w:rPr>
                <w:sz w:val="24"/>
              </w:rPr>
            </w:pPr>
            <w:r w:rsidRPr="00302B2A">
              <w:rPr>
                <w:sz w:val="24"/>
              </w:rPr>
              <w:t>0</w:t>
            </w:r>
          </w:p>
        </w:tc>
        <w:tc>
          <w:tcPr>
            <w:tcW w:w="862" w:type="dxa"/>
          </w:tcPr>
          <w:p w14:paraId="1283A2CF" w14:textId="77777777" w:rsidR="00812EB1" w:rsidRPr="00302B2A" w:rsidRDefault="00812EB1" w:rsidP="00F5306D">
            <w:pPr>
              <w:pStyle w:val="TableParagraph"/>
              <w:spacing w:before="164"/>
              <w:ind w:left="8"/>
              <w:rPr>
                <w:sz w:val="24"/>
              </w:rPr>
            </w:pPr>
            <w:r w:rsidRPr="00302B2A">
              <w:rPr>
                <w:sz w:val="24"/>
              </w:rPr>
              <w:t>0</w:t>
            </w:r>
          </w:p>
        </w:tc>
        <w:tc>
          <w:tcPr>
            <w:tcW w:w="646" w:type="dxa"/>
          </w:tcPr>
          <w:p w14:paraId="5F099B84" w14:textId="77777777" w:rsidR="00812EB1" w:rsidRPr="00302B2A" w:rsidRDefault="00812EB1" w:rsidP="00F5306D">
            <w:pPr>
              <w:pStyle w:val="TableParagraph"/>
              <w:spacing w:before="164"/>
              <w:ind w:left="8"/>
              <w:rPr>
                <w:sz w:val="24"/>
              </w:rPr>
            </w:pPr>
            <w:r w:rsidRPr="00302B2A">
              <w:rPr>
                <w:sz w:val="24"/>
              </w:rPr>
              <w:t>0</w:t>
            </w:r>
          </w:p>
        </w:tc>
        <w:tc>
          <w:tcPr>
            <w:tcW w:w="570" w:type="dxa"/>
          </w:tcPr>
          <w:p w14:paraId="0E9FF943" w14:textId="77777777" w:rsidR="00812EB1" w:rsidRPr="00302B2A" w:rsidRDefault="00812EB1" w:rsidP="00F5306D">
            <w:pPr>
              <w:pStyle w:val="TableParagraph"/>
              <w:spacing w:before="164"/>
              <w:ind w:left="1"/>
              <w:rPr>
                <w:sz w:val="24"/>
              </w:rPr>
            </w:pPr>
            <w:r w:rsidRPr="00302B2A">
              <w:rPr>
                <w:sz w:val="24"/>
              </w:rPr>
              <w:t>0</w:t>
            </w:r>
          </w:p>
        </w:tc>
        <w:tc>
          <w:tcPr>
            <w:tcW w:w="2202" w:type="dxa"/>
          </w:tcPr>
          <w:p w14:paraId="2A2A3ECE" w14:textId="77777777" w:rsidR="00812EB1" w:rsidRPr="00302B2A" w:rsidRDefault="00812EB1" w:rsidP="00F5306D">
            <w:pPr>
              <w:pStyle w:val="TableParagraph"/>
              <w:spacing w:before="164"/>
              <w:ind w:left="4"/>
              <w:rPr>
                <w:sz w:val="24"/>
              </w:rPr>
            </w:pPr>
            <w:r w:rsidRPr="00302B2A">
              <w:rPr>
                <w:sz w:val="24"/>
              </w:rPr>
              <w:t>0</w:t>
            </w:r>
          </w:p>
        </w:tc>
        <w:tc>
          <w:tcPr>
            <w:tcW w:w="544" w:type="dxa"/>
          </w:tcPr>
          <w:p w14:paraId="31B838E8" w14:textId="77777777" w:rsidR="00812EB1" w:rsidRPr="00302B2A" w:rsidRDefault="00812EB1" w:rsidP="00F5306D">
            <w:pPr>
              <w:pStyle w:val="TableParagraph"/>
              <w:spacing w:before="164"/>
              <w:ind w:right="202"/>
              <w:jc w:val="right"/>
              <w:rPr>
                <w:sz w:val="24"/>
              </w:rPr>
            </w:pPr>
            <w:r w:rsidRPr="00302B2A">
              <w:rPr>
                <w:sz w:val="24"/>
              </w:rPr>
              <w:t>0</w:t>
            </w:r>
          </w:p>
        </w:tc>
        <w:tc>
          <w:tcPr>
            <w:tcW w:w="624" w:type="dxa"/>
          </w:tcPr>
          <w:p w14:paraId="036BEE7B" w14:textId="77777777" w:rsidR="00812EB1" w:rsidRPr="00302B2A" w:rsidRDefault="00812EB1" w:rsidP="00F5306D">
            <w:pPr>
              <w:pStyle w:val="TableParagraph"/>
              <w:spacing w:before="164"/>
              <w:rPr>
                <w:sz w:val="24"/>
              </w:rPr>
            </w:pPr>
            <w:r w:rsidRPr="00302B2A">
              <w:rPr>
                <w:sz w:val="24"/>
              </w:rPr>
              <w:t>0</w:t>
            </w:r>
          </w:p>
        </w:tc>
        <w:tc>
          <w:tcPr>
            <w:tcW w:w="532" w:type="dxa"/>
          </w:tcPr>
          <w:p w14:paraId="5EA8A220" w14:textId="77777777" w:rsidR="00812EB1" w:rsidRPr="00302B2A" w:rsidRDefault="00812EB1" w:rsidP="00F5306D">
            <w:pPr>
              <w:pStyle w:val="TableParagraph"/>
              <w:spacing w:before="164"/>
              <w:ind w:right="7"/>
              <w:rPr>
                <w:sz w:val="24"/>
              </w:rPr>
            </w:pPr>
            <w:r w:rsidRPr="00302B2A">
              <w:rPr>
                <w:sz w:val="24"/>
              </w:rPr>
              <w:t>0</w:t>
            </w:r>
          </w:p>
        </w:tc>
        <w:tc>
          <w:tcPr>
            <w:tcW w:w="554" w:type="dxa"/>
          </w:tcPr>
          <w:p w14:paraId="06607D5F" w14:textId="77777777" w:rsidR="00812EB1" w:rsidRPr="00302B2A" w:rsidRDefault="00812EB1" w:rsidP="00F5306D">
            <w:pPr>
              <w:pStyle w:val="TableParagraph"/>
              <w:spacing w:before="164"/>
              <w:ind w:right="8"/>
              <w:rPr>
                <w:sz w:val="24"/>
              </w:rPr>
            </w:pPr>
            <w:r w:rsidRPr="00302B2A">
              <w:rPr>
                <w:sz w:val="24"/>
              </w:rPr>
              <w:t>0</w:t>
            </w:r>
          </w:p>
        </w:tc>
        <w:tc>
          <w:tcPr>
            <w:tcW w:w="1238" w:type="dxa"/>
          </w:tcPr>
          <w:p w14:paraId="3EB64D86" w14:textId="77777777" w:rsidR="00812EB1" w:rsidRPr="00302B2A" w:rsidRDefault="00812EB1" w:rsidP="00F5306D">
            <w:pPr>
              <w:pStyle w:val="TableParagraph"/>
              <w:spacing w:before="164"/>
              <w:ind w:right="15"/>
              <w:rPr>
                <w:sz w:val="24"/>
              </w:rPr>
            </w:pPr>
            <w:r w:rsidRPr="00302B2A">
              <w:rPr>
                <w:sz w:val="24"/>
              </w:rPr>
              <w:t>0</w:t>
            </w:r>
          </w:p>
        </w:tc>
        <w:tc>
          <w:tcPr>
            <w:tcW w:w="607" w:type="dxa"/>
          </w:tcPr>
          <w:p w14:paraId="72C8E75E" w14:textId="77777777" w:rsidR="00812EB1" w:rsidRPr="00302B2A" w:rsidRDefault="00812EB1" w:rsidP="00F5306D">
            <w:pPr>
              <w:pStyle w:val="TableParagraph"/>
              <w:spacing w:before="164"/>
              <w:ind w:left="228"/>
              <w:jc w:val="left"/>
              <w:rPr>
                <w:sz w:val="24"/>
              </w:rPr>
            </w:pPr>
            <w:r w:rsidRPr="00302B2A">
              <w:rPr>
                <w:sz w:val="24"/>
              </w:rPr>
              <w:t>0</w:t>
            </w:r>
          </w:p>
        </w:tc>
        <w:tc>
          <w:tcPr>
            <w:tcW w:w="623" w:type="dxa"/>
          </w:tcPr>
          <w:p w14:paraId="2060EB40" w14:textId="77777777" w:rsidR="00812EB1" w:rsidRPr="00302B2A" w:rsidRDefault="00812EB1" w:rsidP="00F5306D">
            <w:pPr>
              <w:pStyle w:val="TableParagraph"/>
              <w:spacing w:before="164"/>
              <w:ind w:right="17"/>
              <w:rPr>
                <w:sz w:val="24"/>
              </w:rPr>
            </w:pPr>
            <w:r w:rsidRPr="00302B2A">
              <w:rPr>
                <w:sz w:val="24"/>
              </w:rPr>
              <w:t>0</w:t>
            </w:r>
          </w:p>
        </w:tc>
        <w:tc>
          <w:tcPr>
            <w:tcW w:w="995" w:type="dxa"/>
          </w:tcPr>
          <w:p w14:paraId="412DB185" w14:textId="77777777" w:rsidR="00812EB1" w:rsidRPr="00302B2A" w:rsidRDefault="00812EB1" w:rsidP="00F5306D">
            <w:pPr>
              <w:pStyle w:val="TableParagraph"/>
              <w:spacing w:before="164"/>
              <w:ind w:right="22"/>
              <w:rPr>
                <w:sz w:val="24"/>
              </w:rPr>
            </w:pPr>
            <w:r w:rsidRPr="00302B2A">
              <w:rPr>
                <w:sz w:val="24"/>
              </w:rPr>
              <w:t>0</w:t>
            </w:r>
          </w:p>
        </w:tc>
      </w:tr>
      <w:tr w:rsidR="00812EB1" w:rsidRPr="00302B2A" w14:paraId="4377052E" w14:textId="77777777" w:rsidTr="00F5306D">
        <w:trPr>
          <w:trHeight w:val="827"/>
        </w:trPr>
        <w:tc>
          <w:tcPr>
            <w:tcW w:w="389" w:type="dxa"/>
          </w:tcPr>
          <w:p w14:paraId="495E268B" w14:textId="77777777" w:rsidR="00812EB1" w:rsidRPr="00302B2A" w:rsidRDefault="00812EB1" w:rsidP="00F5306D">
            <w:pPr>
              <w:pStyle w:val="TableParagraph"/>
              <w:spacing w:before="3"/>
              <w:jc w:val="left"/>
              <w:rPr>
                <w:i/>
                <w:sz w:val="25"/>
              </w:rPr>
            </w:pPr>
          </w:p>
          <w:p w14:paraId="3BF97152" w14:textId="77777777" w:rsidR="00812EB1" w:rsidRPr="00302B2A" w:rsidRDefault="00812EB1" w:rsidP="00F5306D">
            <w:pPr>
              <w:pStyle w:val="TableParagraph"/>
              <w:spacing w:before="0"/>
              <w:ind w:left="58" w:right="44"/>
              <w:rPr>
                <w:sz w:val="20"/>
              </w:rPr>
            </w:pPr>
            <w:r w:rsidRPr="00302B2A">
              <w:rPr>
                <w:sz w:val="20"/>
              </w:rPr>
              <w:t>15</w:t>
            </w:r>
          </w:p>
        </w:tc>
        <w:tc>
          <w:tcPr>
            <w:tcW w:w="1964" w:type="dxa"/>
          </w:tcPr>
          <w:p w14:paraId="6B7D33EC" w14:textId="77777777" w:rsidR="00812EB1" w:rsidRPr="00302B2A" w:rsidRDefault="00812EB1" w:rsidP="00F5306D">
            <w:pPr>
              <w:pStyle w:val="TableParagraph"/>
              <w:spacing w:before="0" w:line="268" w:lineRule="exact"/>
              <w:ind w:left="6"/>
              <w:jc w:val="left"/>
              <w:rPr>
                <w:sz w:val="24"/>
              </w:rPr>
            </w:pPr>
            <w:r w:rsidRPr="00302B2A">
              <w:rPr>
                <w:sz w:val="24"/>
              </w:rPr>
              <w:t>Quản lý an toàn</w:t>
            </w:r>
          </w:p>
          <w:p w14:paraId="3D3DDC78" w14:textId="77777777" w:rsidR="00812EB1" w:rsidRPr="00302B2A" w:rsidRDefault="00812EB1" w:rsidP="00F5306D">
            <w:pPr>
              <w:pStyle w:val="TableParagraph"/>
              <w:spacing w:before="0" w:line="270" w:lineRule="atLeast"/>
              <w:ind w:left="6" w:right="211"/>
              <w:jc w:val="left"/>
              <w:rPr>
                <w:sz w:val="24"/>
              </w:rPr>
            </w:pPr>
            <w:r w:rsidRPr="00302B2A">
              <w:rPr>
                <w:sz w:val="24"/>
              </w:rPr>
              <w:t>đập, hồ chứa thủy điện</w:t>
            </w:r>
          </w:p>
        </w:tc>
        <w:tc>
          <w:tcPr>
            <w:tcW w:w="1628" w:type="dxa"/>
          </w:tcPr>
          <w:p w14:paraId="093FCBA0" w14:textId="77777777" w:rsidR="00812EB1" w:rsidRPr="00302B2A" w:rsidRDefault="00812EB1" w:rsidP="00F5306D">
            <w:pPr>
              <w:pStyle w:val="TableParagraph"/>
              <w:spacing w:before="3"/>
              <w:jc w:val="left"/>
              <w:rPr>
                <w:i/>
                <w:sz w:val="23"/>
              </w:rPr>
            </w:pPr>
          </w:p>
          <w:p w14:paraId="6F737F68" w14:textId="77777777" w:rsidR="00812EB1" w:rsidRPr="00302B2A" w:rsidRDefault="00812EB1" w:rsidP="00F5306D">
            <w:pPr>
              <w:pStyle w:val="TableParagraph"/>
              <w:spacing w:before="0"/>
              <w:ind w:left="7"/>
              <w:rPr>
                <w:sz w:val="24"/>
              </w:rPr>
            </w:pPr>
            <w:r w:rsidRPr="00302B2A">
              <w:rPr>
                <w:sz w:val="24"/>
              </w:rPr>
              <w:t>0</w:t>
            </w:r>
          </w:p>
        </w:tc>
        <w:tc>
          <w:tcPr>
            <w:tcW w:w="831" w:type="dxa"/>
          </w:tcPr>
          <w:p w14:paraId="3CEBA128" w14:textId="77777777" w:rsidR="00812EB1" w:rsidRPr="00302B2A" w:rsidRDefault="00812EB1" w:rsidP="00F5306D">
            <w:pPr>
              <w:pStyle w:val="TableParagraph"/>
              <w:spacing w:before="3"/>
              <w:jc w:val="left"/>
              <w:rPr>
                <w:i/>
                <w:sz w:val="23"/>
              </w:rPr>
            </w:pPr>
          </w:p>
          <w:p w14:paraId="3692566C" w14:textId="77777777" w:rsidR="00812EB1" w:rsidRPr="00302B2A" w:rsidRDefault="00812EB1" w:rsidP="00F5306D">
            <w:pPr>
              <w:pStyle w:val="TableParagraph"/>
              <w:spacing w:before="0"/>
              <w:ind w:left="12"/>
              <w:rPr>
                <w:sz w:val="24"/>
              </w:rPr>
            </w:pPr>
            <w:r w:rsidRPr="00302B2A">
              <w:rPr>
                <w:sz w:val="24"/>
              </w:rPr>
              <w:t>0</w:t>
            </w:r>
          </w:p>
        </w:tc>
        <w:tc>
          <w:tcPr>
            <w:tcW w:w="862" w:type="dxa"/>
          </w:tcPr>
          <w:p w14:paraId="270A2D60" w14:textId="77777777" w:rsidR="00812EB1" w:rsidRPr="00302B2A" w:rsidRDefault="00812EB1" w:rsidP="00F5306D">
            <w:pPr>
              <w:pStyle w:val="TableParagraph"/>
              <w:spacing w:before="3"/>
              <w:jc w:val="left"/>
              <w:rPr>
                <w:i/>
                <w:sz w:val="23"/>
              </w:rPr>
            </w:pPr>
          </w:p>
          <w:p w14:paraId="4C7B81EF" w14:textId="77777777" w:rsidR="00812EB1" w:rsidRPr="00302B2A" w:rsidRDefault="00812EB1" w:rsidP="00F5306D">
            <w:pPr>
              <w:pStyle w:val="TableParagraph"/>
              <w:spacing w:before="0"/>
              <w:ind w:left="8"/>
              <w:rPr>
                <w:sz w:val="24"/>
              </w:rPr>
            </w:pPr>
            <w:r w:rsidRPr="00302B2A">
              <w:rPr>
                <w:sz w:val="24"/>
              </w:rPr>
              <w:t>0</w:t>
            </w:r>
          </w:p>
        </w:tc>
        <w:tc>
          <w:tcPr>
            <w:tcW w:w="646" w:type="dxa"/>
          </w:tcPr>
          <w:p w14:paraId="3934814C" w14:textId="77777777" w:rsidR="00812EB1" w:rsidRPr="00302B2A" w:rsidRDefault="00812EB1" w:rsidP="00F5306D">
            <w:pPr>
              <w:pStyle w:val="TableParagraph"/>
              <w:spacing w:before="3"/>
              <w:jc w:val="left"/>
              <w:rPr>
                <w:i/>
                <w:sz w:val="23"/>
              </w:rPr>
            </w:pPr>
          </w:p>
          <w:p w14:paraId="2E51016C" w14:textId="77777777" w:rsidR="00812EB1" w:rsidRPr="00302B2A" w:rsidRDefault="00812EB1" w:rsidP="00F5306D">
            <w:pPr>
              <w:pStyle w:val="TableParagraph"/>
              <w:spacing w:before="0"/>
              <w:ind w:left="8"/>
              <w:rPr>
                <w:sz w:val="24"/>
              </w:rPr>
            </w:pPr>
            <w:r w:rsidRPr="00302B2A">
              <w:rPr>
                <w:sz w:val="24"/>
              </w:rPr>
              <w:t>0</w:t>
            </w:r>
          </w:p>
        </w:tc>
        <w:tc>
          <w:tcPr>
            <w:tcW w:w="570" w:type="dxa"/>
          </w:tcPr>
          <w:p w14:paraId="74B06AA4" w14:textId="77777777" w:rsidR="00812EB1" w:rsidRPr="00302B2A" w:rsidRDefault="00812EB1" w:rsidP="00F5306D">
            <w:pPr>
              <w:pStyle w:val="TableParagraph"/>
              <w:spacing w:before="3"/>
              <w:jc w:val="left"/>
              <w:rPr>
                <w:i/>
                <w:sz w:val="23"/>
              </w:rPr>
            </w:pPr>
          </w:p>
          <w:p w14:paraId="2EF810B0" w14:textId="77777777" w:rsidR="00812EB1" w:rsidRPr="00302B2A" w:rsidRDefault="00812EB1" w:rsidP="00F5306D">
            <w:pPr>
              <w:pStyle w:val="TableParagraph"/>
              <w:spacing w:before="0"/>
              <w:ind w:left="1"/>
              <w:rPr>
                <w:sz w:val="24"/>
              </w:rPr>
            </w:pPr>
            <w:r w:rsidRPr="00302B2A">
              <w:rPr>
                <w:sz w:val="24"/>
              </w:rPr>
              <w:t>0</w:t>
            </w:r>
          </w:p>
        </w:tc>
        <w:tc>
          <w:tcPr>
            <w:tcW w:w="2202" w:type="dxa"/>
          </w:tcPr>
          <w:p w14:paraId="7DA4F432" w14:textId="77777777" w:rsidR="00812EB1" w:rsidRPr="00302B2A" w:rsidRDefault="00812EB1" w:rsidP="00F5306D">
            <w:pPr>
              <w:pStyle w:val="TableParagraph"/>
              <w:spacing w:before="3"/>
              <w:jc w:val="left"/>
              <w:rPr>
                <w:i/>
                <w:sz w:val="23"/>
              </w:rPr>
            </w:pPr>
          </w:p>
          <w:p w14:paraId="3C390E36" w14:textId="77777777" w:rsidR="00812EB1" w:rsidRPr="00302B2A" w:rsidRDefault="00812EB1" w:rsidP="00F5306D">
            <w:pPr>
              <w:pStyle w:val="TableParagraph"/>
              <w:spacing w:before="0"/>
              <w:ind w:left="4"/>
              <w:rPr>
                <w:sz w:val="24"/>
              </w:rPr>
            </w:pPr>
            <w:r w:rsidRPr="00302B2A">
              <w:rPr>
                <w:sz w:val="24"/>
              </w:rPr>
              <w:t>0</w:t>
            </w:r>
          </w:p>
        </w:tc>
        <w:tc>
          <w:tcPr>
            <w:tcW w:w="544" w:type="dxa"/>
          </w:tcPr>
          <w:p w14:paraId="73E304C2" w14:textId="77777777" w:rsidR="00812EB1" w:rsidRPr="00302B2A" w:rsidRDefault="00812EB1" w:rsidP="00F5306D">
            <w:pPr>
              <w:pStyle w:val="TableParagraph"/>
              <w:spacing w:before="3"/>
              <w:jc w:val="left"/>
              <w:rPr>
                <w:i/>
                <w:sz w:val="23"/>
              </w:rPr>
            </w:pPr>
          </w:p>
          <w:p w14:paraId="673A69D4" w14:textId="77777777" w:rsidR="00812EB1" w:rsidRPr="00302B2A" w:rsidRDefault="00812EB1" w:rsidP="00F5306D">
            <w:pPr>
              <w:pStyle w:val="TableParagraph"/>
              <w:spacing w:before="0"/>
              <w:ind w:right="202"/>
              <w:jc w:val="right"/>
              <w:rPr>
                <w:sz w:val="24"/>
              </w:rPr>
            </w:pPr>
            <w:r w:rsidRPr="00302B2A">
              <w:rPr>
                <w:sz w:val="24"/>
              </w:rPr>
              <w:t>0</w:t>
            </w:r>
          </w:p>
        </w:tc>
        <w:tc>
          <w:tcPr>
            <w:tcW w:w="624" w:type="dxa"/>
          </w:tcPr>
          <w:p w14:paraId="46FAE4D3" w14:textId="77777777" w:rsidR="00812EB1" w:rsidRPr="00302B2A" w:rsidRDefault="00812EB1" w:rsidP="00F5306D">
            <w:pPr>
              <w:pStyle w:val="TableParagraph"/>
              <w:spacing w:before="3"/>
              <w:jc w:val="left"/>
              <w:rPr>
                <w:i/>
                <w:sz w:val="23"/>
              </w:rPr>
            </w:pPr>
          </w:p>
          <w:p w14:paraId="22294154" w14:textId="77777777" w:rsidR="00812EB1" w:rsidRPr="00302B2A" w:rsidRDefault="00812EB1" w:rsidP="00F5306D">
            <w:pPr>
              <w:pStyle w:val="TableParagraph"/>
              <w:spacing w:before="0"/>
              <w:rPr>
                <w:sz w:val="24"/>
              </w:rPr>
            </w:pPr>
            <w:r w:rsidRPr="00302B2A">
              <w:rPr>
                <w:sz w:val="24"/>
              </w:rPr>
              <w:t>0</w:t>
            </w:r>
          </w:p>
        </w:tc>
        <w:tc>
          <w:tcPr>
            <w:tcW w:w="532" w:type="dxa"/>
          </w:tcPr>
          <w:p w14:paraId="23BC02B8" w14:textId="77777777" w:rsidR="00812EB1" w:rsidRPr="00302B2A" w:rsidRDefault="00812EB1" w:rsidP="00F5306D">
            <w:pPr>
              <w:pStyle w:val="TableParagraph"/>
              <w:spacing w:before="3"/>
              <w:jc w:val="left"/>
              <w:rPr>
                <w:i/>
                <w:sz w:val="23"/>
              </w:rPr>
            </w:pPr>
          </w:p>
          <w:p w14:paraId="7EC10017" w14:textId="77777777" w:rsidR="00812EB1" w:rsidRPr="00302B2A" w:rsidRDefault="00812EB1" w:rsidP="00F5306D">
            <w:pPr>
              <w:pStyle w:val="TableParagraph"/>
              <w:spacing w:before="0"/>
              <w:ind w:right="7"/>
              <w:rPr>
                <w:sz w:val="24"/>
              </w:rPr>
            </w:pPr>
            <w:r w:rsidRPr="00302B2A">
              <w:rPr>
                <w:sz w:val="24"/>
              </w:rPr>
              <w:t>0</w:t>
            </w:r>
          </w:p>
        </w:tc>
        <w:tc>
          <w:tcPr>
            <w:tcW w:w="554" w:type="dxa"/>
          </w:tcPr>
          <w:p w14:paraId="4D2D7BD9" w14:textId="77777777" w:rsidR="00812EB1" w:rsidRPr="00302B2A" w:rsidRDefault="00812EB1" w:rsidP="00F5306D">
            <w:pPr>
              <w:pStyle w:val="TableParagraph"/>
              <w:spacing w:before="3"/>
              <w:jc w:val="left"/>
              <w:rPr>
                <w:i/>
                <w:sz w:val="23"/>
              </w:rPr>
            </w:pPr>
          </w:p>
          <w:p w14:paraId="64F519A8" w14:textId="77777777" w:rsidR="00812EB1" w:rsidRPr="00302B2A" w:rsidRDefault="00812EB1" w:rsidP="00F5306D">
            <w:pPr>
              <w:pStyle w:val="TableParagraph"/>
              <w:spacing w:before="0"/>
              <w:ind w:right="8"/>
              <w:rPr>
                <w:sz w:val="24"/>
              </w:rPr>
            </w:pPr>
            <w:r w:rsidRPr="00302B2A">
              <w:rPr>
                <w:sz w:val="24"/>
              </w:rPr>
              <w:t>0</w:t>
            </w:r>
          </w:p>
        </w:tc>
        <w:tc>
          <w:tcPr>
            <w:tcW w:w="1238" w:type="dxa"/>
          </w:tcPr>
          <w:p w14:paraId="29E63C77" w14:textId="77777777" w:rsidR="00812EB1" w:rsidRPr="00302B2A" w:rsidRDefault="00812EB1" w:rsidP="00F5306D">
            <w:pPr>
              <w:pStyle w:val="TableParagraph"/>
              <w:spacing w:before="3"/>
              <w:jc w:val="left"/>
              <w:rPr>
                <w:i/>
                <w:sz w:val="23"/>
              </w:rPr>
            </w:pPr>
          </w:p>
          <w:p w14:paraId="00AA736E" w14:textId="77777777" w:rsidR="00812EB1" w:rsidRPr="00302B2A" w:rsidRDefault="00812EB1" w:rsidP="00F5306D">
            <w:pPr>
              <w:pStyle w:val="TableParagraph"/>
              <w:spacing w:before="0"/>
              <w:ind w:right="15"/>
              <w:rPr>
                <w:sz w:val="24"/>
              </w:rPr>
            </w:pPr>
            <w:r w:rsidRPr="00302B2A">
              <w:rPr>
                <w:sz w:val="24"/>
              </w:rPr>
              <w:t>0</w:t>
            </w:r>
          </w:p>
        </w:tc>
        <w:tc>
          <w:tcPr>
            <w:tcW w:w="607" w:type="dxa"/>
          </w:tcPr>
          <w:p w14:paraId="261B0067" w14:textId="77777777" w:rsidR="00812EB1" w:rsidRPr="00302B2A" w:rsidRDefault="00812EB1" w:rsidP="00F5306D">
            <w:pPr>
              <w:pStyle w:val="TableParagraph"/>
              <w:spacing w:before="3"/>
              <w:jc w:val="left"/>
              <w:rPr>
                <w:i/>
                <w:sz w:val="23"/>
              </w:rPr>
            </w:pPr>
          </w:p>
          <w:p w14:paraId="74EB4728" w14:textId="77777777" w:rsidR="00812EB1" w:rsidRPr="00302B2A" w:rsidRDefault="00812EB1" w:rsidP="00F5306D">
            <w:pPr>
              <w:pStyle w:val="TableParagraph"/>
              <w:spacing w:before="0"/>
              <w:ind w:left="228"/>
              <w:jc w:val="left"/>
              <w:rPr>
                <w:sz w:val="24"/>
              </w:rPr>
            </w:pPr>
            <w:r w:rsidRPr="00302B2A">
              <w:rPr>
                <w:sz w:val="24"/>
              </w:rPr>
              <w:t>0</w:t>
            </w:r>
          </w:p>
        </w:tc>
        <w:tc>
          <w:tcPr>
            <w:tcW w:w="623" w:type="dxa"/>
          </w:tcPr>
          <w:p w14:paraId="0115C9C6" w14:textId="77777777" w:rsidR="00812EB1" w:rsidRPr="00302B2A" w:rsidRDefault="00812EB1" w:rsidP="00F5306D">
            <w:pPr>
              <w:pStyle w:val="TableParagraph"/>
              <w:spacing w:before="3"/>
              <w:jc w:val="left"/>
              <w:rPr>
                <w:i/>
                <w:sz w:val="23"/>
              </w:rPr>
            </w:pPr>
          </w:p>
          <w:p w14:paraId="3BEA72F1" w14:textId="77777777" w:rsidR="00812EB1" w:rsidRPr="00302B2A" w:rsidRDefault="00812EB1" w:rsidP="00F5306D">
            <w:pPr>
              <w:pStyle w:val="TableParagraph"/>
              <w:spacing w:before="0"/>
              <w:ind w:right="17"/>
              <w:rPr>
                <w:sz w:val="24"/>
              </w:rPr>
            </w:pPr>
            <w:r w:rsidRPr="00302B2A">
              <w:rPr>
                <w:sz w:val="24"/>
              </w:rPr>
              <w:t>0</w:t>
            </w:r>
          </w:p>
        </w:tc>
        <w:tc>
          <w:tcPr>
            <w:tcW w:w="995" w:type="dxa"/>
          </w:tcPr>
          <w:p w14:paraId="2C48625E" w14:textId="77777777" w:rsidR="00812EB1" w:rsidRPr="00302B2A" w:rsidRDefault="00812EB1" w:rsidP="00F5306D">
            <w:pPr>
              <w:pStyle w:val="TableParagraph"/>
              <w:spacing w:before="3"/>
              <w:jc w:val="left"/>
              <w:rPr>
                <w:i/>
                <w:sz w:val="23"/>
              </w:rPr>
            </w:pPr>
          </w:p>
          <w:p w14:paraId="6FF274C8" w14:textId="77777777" w:rsidR="00812EB1" w:rsidRPr="00302B2A" w:rsidRDefault="00812EB1" w:rsidP="00F5306D">
            <w:pPr>
              <w:pStyle w:val="TableParagraph"/>
              <w:spacing w:before="0"/>
              <w:ind w:right="22"/>
              <w:rPr>
                <w:sz w:val="24"/>
              </w:rPr>
            </w:pPr>
            <w:r w:rsidRPr="00302B2A">
              <w:rPr>
                <w:sz w:val="24"/>
              </w:rPr>
              <w:t>0</w:t>
            </w:r>
          </w:p>
        </w:tc>
      </w:tr>
      <w:tr w:rsidR="00812EB1" w:rsidRPr="00302B2A" w14:paraId="0A4D59C4" w14:textId="77777777" w:rsidTr="00F5306D">
        <w:trPr>
          <w:trHeight w:val="618"/>
        </w:trPr>
        <w:tc>
          <w:tcPr>
            <w:tcW w:w="389" w:type="dxa"/>
          </w:tcPr>
          <w:p w14:paraId="480E9E89" w14:textId="77777777" w:rsidR="00812EB1" w:rsidRPr="00302B2A" w:rsidRDefault="00812EB1" w:rsidP="00F5306D">
            <w:pPr>
              <w:pStyle w:val="TableParagraph"/>
              <w:spacing w:before="187"/>
              <w:ind w:left="58" w:right="44"/>
              <w:rPr>
                <w:sz w:val="20"/>
              </w:rPr>
            </w:pPr>
            <w:r w:rsidRPr="00302B2A">
              <w:rPr>
                <w:sz w:val="20"/>
              </w:rPr>
              <w:t>16</w:t>
            </w:r>
          </w:p>
        </w:tc>
        <w:tc>
          <w:tcPr>
            <w:tcW w:w="1964" w:type="dxa"/>
          </w:tcPr>
          <w:p w14:paraId="73E4CC07" w14:textId="77777777" w:rsidR="00812EB1" w:rsidRPr="00302B2A" w:rsidRDefault="00812EB1" w:rsidP="00F5306D">
            <w:pPr>
              <w:pStyle w:val="TableParagraph"/>
              <w:spacing w:before="164"/>
              <w:ind w:left="6"/>
              <w:jc w:val="left"/>
              <w:rPr>
                <w:sz w:val="24"/>
              </w:rPr>
            </w:pPr>
            <w:r w:rsidRPr="00302B2A">
              <w:rPr>
                <w:sz w:val="24"/>
              </w:rPr>
              <w:t>Văn hóa - thể thao</w:t>
            </w:r>
          </w:p>
        </w:tc>
        <w:tc>
          <w:tcPr>
            <w:tcW w:w="1628" w:type="dxa"/>
          </w:tcPr>
          <w:p w14:paraId="2B7415B7" w14:textId="77777777" w:rsidR="00812EB1" w:rsidRPr="00302B2A" w:rsidRDefault="00812EB1" w:rsidP="00F5306D">
            <w:pPr>
              <w:pStyle w:val="TableParagraph"/>
              <w:spacing w:before="164"/>
              <w:ind w:left="7"/>
              <w:rPr>
                <w:sz w:val="24"/>
              </w:rPr>
            </w:pPr>
            <w:r w:rsidRPr="00302B2A">
              <w:rPr>
                <w:sz w:val="24"/>
              </w:rPr>
              <w:t>0</w:t>
            </w:r>
          </w:p>
        </w:tc>
        <w:tc>
          <w:tcPr>
            <w:tcW w:w="831" w:type="dxa"/>
          </w:tcPr>
          <w:p w14:paraId="1F71D9FC" w14:textId="77777777" w:rsidR="00812EB1" w:rsidRPr="00302B2A" w:rsidRDefault="00812EB1" w:rsidP="00F5306D">
            <w:pPr>
              <w:pStyle w:val="TableParagraph"/>
              <w:spacing w:before="164"/>
              <w:ind w:left="12"/>
              <w:rPr>
                <w:sz w:val="24"/>
              </w:rPr>
            </w:pPr>
            <w:r w:rsidRPr="00302B2A">
              <w:rPr>
                <w:sz w:val="24"/>
              </w:rPr>
              <w:t>0</w:t>
            </w:r>
          </w:p>
        </w:tc>
        <w:tc>
          <w:tcPr>
            <w:tcW w:w="862" w:type="dxa"/>
          </w:tcPr>
          <w:p w14:paraId="6DC45D7A" w14:textId="77777777" w:rsidR="00812EB1" w:rsidRPr="00302B2A" w:rsidRDefault="00812EB1" w:rsidP="00F5306D">
            <w:pPr>
              <w:pStyle w:val="TableParagraph"/>
              <w:spacing w:before="164"/>
              <w:ind w:left="8"/>
              <w:rPr>
                <w:sz w:val="24"/>
              </w:rPr>
            </w:pPr>
            <w:r w:rsidRPr="00302B2A">
              <w:rPr>
                <w:sz w:val="24"/>
              </w:rPr>
              <w:t>0</w:t>
            </w:r>
          </w:p>
        </w:tc>
        <w:tc>
          <w:tcPr>
            <w:tcW w:w="646" w:type="dxa"/>
          </w:tcPr>
          <w:p w14:paraId="214315B9" w14:textId="77777777" w:rsidR="00812EB1" w:rsidRPr="00302B2A" w:rsidRDefault="00812EB1" w:rsidP="00F5306D">
            <w:pPr>
              <w:pStyle w:val="TableParagraph"/>
              <w:spacing w:before="164"/>
              <w:ind w:left="8"/>
              <w:rPr>
                <w:sz w:val="24"/>
              </w:rPr>
            </w:pPr>
            <w:r w:rsidRPr="00302B2A">
              <w:rPr>
                <w:sz w:val="24"/>
              </w:rPr>
              <w:t>0</w:t>
            </w:r>
          </w:p>
        </w:tc>
        <w:tc>
          <w:tcPr>
            <w:tcW w:w="570" w:type="dxa"/>
          </w:tcPr>
          <w:p w14:paraId="25A50C30" w14:textId="77777777" w:rsidR="00812EB1" w:rsidRPr="00302B2A" w:rsidRDefault="00812EB1" w:rsidP="00F5306D">
            <w:pPr>
              <w:pStyle w:val="TableParagraph"/>
              <w:spacing w:before="164"/>
              <w:ind w:left="1"/>
              <w:rPr>
                <w:sz w:val="24"/>
              </w:rPr>
            </w:pPr>
            <w:r w:rsidRPr="00302B2A">
              <w:rPr>
                <w:sz w:val="24"/>
              </w:rPr>
              <w:t>0</w:t>
            </w:r>
          </w:p>
        </w:tc>
        <w:tc>
          <w:tcPr>
            <w:tcW w:w="2202" w:type="dxa"/>
          </w:tcPr>
          <w:p w14:paraId="47D146D5" w14:textId="77777777" w:rsidR="00812EB1" w:rsidRPr="00302B2A" w:rsidRDefault="00812EB1" w:rsidP="00F5306D">
            <w:pPr>
              <w:pStyle w:val="TableParagraph"/>
              <w:spacing w:before="164"/>
              <w:ind w:left="4"/>
              <w:rPr>
                <w:sz w:val="24"/>
              </w:rPr>
            </w:pPr>
            <w:r w:rsidRPr="00302B2A">
              <w:rPr>
                <w:sz w:val="24"/>
              </w:rPr>
              <w:t>0</w:t>
            </w:r>
          </w:p>
        </w:tc>
        <w:tc>
          <w:tcPr>
            <w:tcW w:w="544" w:type="dxa"/>
          </w:tcPr>
          <w:p w14:paraId="42973877" w14:textId="77777777" w:rsidR="00812EB1" w:rsidRPr="00302B2A" w:rsidRDefault="00812EB1" w:rsidP="00F5306D">
            <w:pPr>
              <w:pStyle w:val="TableParagraph"/>
              <w:spacing w:before="164"/>
              <w:ind w:right="202"/>
              <w:jc w:val="right"/>
              <w:rPr>
                <w:sz w:val="24"/>
              </w:rPr>
            </w:pPr>
            <w:r w:rsidRPr="00302B2A">
              <w:rPr>
                <w:sz w:val="24"/>
              </w:rPr>
              <w:t>0</w:t>
            </w:r>
          </w:p>
        </w:tc>
        <w:tc>
          <w:tcPr>
            <w:tcW w:w="624" w:type="dxa"/>
          </w:tcPr>
          <w:p w14:paraId="3E5DF3F7" w14:textId="77777777" w:rsidR="00812EB1" w:rsidRPr="00302B2A" w:rsidRDefault="00812EB1" w:rsidP="00F5306D">
            <w:pPr>
              <w:pStyle w:val="TableParagraph"/>
              <w:spacing w:before="164"/>
              <w:rPr>
                <w:sz w:val="24"/>
              </w:rPr>
            </w:pPr>
            <w:r w:rsidRPr="00302B2A">
              <w:rPr>
                <w:sz w:val="24"/>
              </w:rPr>
              <w:t>0</w:t>
            </w:r>
          </w:p>
        </w:tc>
        <w:tc>
          <w:tcPr>
            <w:tcW w:w="532" w:type="dxa"/>
          </w:tcPr>
          <w:p w14:paraId="35651031" w14:textId="77777777" w:rsidR="00812EB1" w:rsidRPr="00302B2A" w:rsidRDefault="00812EB1" w:rsidP="00F5306D">
            <w:pPr>
              <w:pStyle w:val="TableParagraph"/>
              <w:spacing w:before="164"/>
              <w:ind w:right="7"/>
              <w:rPr>
                <w:sz w:val="24"/>
              </w:rPr>
            </w:pPr>
            <w:r w:rsidRPr="00302B2A">
              <w:rPr>
                <w:sz w:val="24"/>
              </w:rPr>
              <w:t>0</w:t>
            </w:r>
          </w:p>
        </w:tc>
        <w:tc>
          <w:tcPr>
            <w:tcW w:w="554" w:type="dxa"/>
          </w:tcPr>
          <w:p w14:paraId="012AE9E4" w14:textId="77777777" w:rsidR="00812EB1" w:rsidRPr="00302B2A" w:rsidRDefault="00812EB1" w:rsidP="00F5306D">
            <w:pPr>
              <w:pStyle w:val="TableParagraph"/>
              <w:spacing w:before="164"/>
              <w:ind w:right="8"/>
              <w:rPr>
                <w:sz w:val="24"/>
              </w:rPr>
            </w:pPr>
            <w:r w:rsidRPr="00302B2A">
              <w:rPr>
                <w:sz w:val="24"/>
              </w:rPr>
              <w:t>0</w:t>
            </w:r>
          </w:p>
        </w:tc>
        <w:tc>
          <w:tcPr>
            <w:tcW w:w="1238" w:type="dxa"/>
          </w:tcPr>
          <w:p w14:paraId="665B8B3F" w14:textId="77777777" w:rsidR="00812EB1" w:rsidRPr="00302B2A" w:rsidRDefault="00812EB1" w:rsidP="00F5306D">
            <w:pPr>
              <w:pStyle w:val="TableParagraph"/>
              <w:spacing w:before="164"/>
              <w:ind w:right="15"/>
              <w:rPr>
                <w:sz w:val="24"/>
              </w:rPr>
            </w:pPr>
            <w:r w:rsidRPr="00302B2A">
              <w:rPr>
                <w:sz w:val="24"/>
              </w:rPr>
              <w:t>0</w:t>
            </w:r>
          </w:p>
        </w:tc>
        <w:tc>
          <w:tcPr>
            <w:tcW w:w="607" w:type="dxa"/>
          </w:tcPr>
          <w:p w14:paraId="60F9CB4C" w14:textId="77777777" w:rsidR="00812EB1" w:rsidRPr="00302B2A" w:rsidRDefault="00812EB1" w:rsidP="00F5306D">
            <w:pPr>
              <w:pStyle w:val="TableParagraph"/>
              <w:spacing w:before="164"/>
              <w:ind w:left="228"/>
              <w:jc w:val="left"/>
              <w:rPr>
                <w:sz w:val="24"/>
              </w:rPr>
            </w:pPr>
            <w:r w:rsidRPr="00302B2A">
              <w:rPr>
                <w:sz w:val="24"/>
              </w:rPr>
              <w:t>0</w:t>
            </w:r>
          </w:p>
        </w:tc>
        <w:tc>
          <w:tcPr>
            <w:tcW w:w="623" w:type="dxa"/>
          </w:tcPr>
          <w:p w14:paraId="69F91EFD" w14:textId="77777777" w:rsidR="00812EB1" w:rsidRPr="00302B2A" w:rsidRDefault="00812EB1" w:rsidP="00F5306D">
            <w:pPr>
              <w:pStyle w:val="TableParagraph"/>
              <w:spacing w:before="164"/>
              <w:ind w:right="17"/>
              <w:rPr>
                <w:sz w:val="24"/>
              </w:rPr>
            </w:pPr>
            <w:r w:rsidRPr="00302B2A">
              <w:rPr>
                <w:sz w:val="24"/>
              </w:rPr>
              <w:t>0</w:t>
            </w:r>
          </w:p>
        </w:tc>
        <w:tc>
          <w:tcPr>
            <w:tcW w:w="995" w:type="dxa"/>
          </w:tcPr>
          <w:p w14:paraId="1526BDD5" w14:textId="77777777" w:rsidR="00812EB1" w:rsidRPr="00302B2A" w:rsidRDefault="00812EB1" w:rsidP="00F5306D">
            <w:pPr>
              <w:pStyle w:val="TableParagraph"/>
              <w:spacing w:before="164"/>
              <w:ind w:right="22"/>
              <w:rPr>
                <w:sz w:val="24"/>
              </w:rPr>
            </w:pPr>
            <w:r w:rsidRPr="00302B2A">
              <w:rPr>
                <w:sz w:val="24"/>
              </w:rPr>
              <w:t>0</w:t>
            </w:r>
          </w:p>
        </w:tc>
      </w:tr>
      <w:tr w:rsidR="00812EB1" w:rsidRPr="00302B2A" w14:paraId="583E5C8E" w14:textId="77777777" w:rsidTr="00F5306D">
        <w:trPr>
          <w:trHeight w:val="621"/>
        </w:trPr>
        <w:tc>
          <w:tcPr>
            <w:tcW w:w="389" w:type="dxa"/>
          </w:tcPr>
          <w:p w14:paraId="54796F52" w14:textId="77777777" w:rsidR="00812EB1" w:rsidRPr="00302B2A" w:rsidRDefault="00812EB1" w:rsidP="00F5306D">
            <w:pPr>
              <w:pStyle w:val="TableParagraph"/>
              <w:spacing w:before="190"/>
              <w:ind w:left="58" w:right="44"/>
              <w:rPr>
                <w:sz w:val="20"/>
              </w:rPr>
            </w:pPr>
            <w:r w:rsidRPr="00302B2A">
              <w:rPr>
                <w:sz w:val="20"/>
              </w:rPr>
              <w:t>17</w:t>
            </w:r>
          </w:p>
        </w:tc>
        <w:tc>
          <w:tcPr>
            <w:tcW w:w="1964" w:type="dxa"/>
          </w:tcPr>
          <w:p w14:paraId="51B082B1" w14:textId="77777777" w:rsidR="00812EB1" w:rsidRPr="00302B2A" w:rsidRDefault="00812EB1" w:rsidP="00F5306D">
            <w:pPr>
              <w:pStyle w:val="TableParagraph"/>
              <w:spacing w:before="164"/>
              <w:ind w:left="67"/>
              <w:jc w:val="left"/>
              <w:rPr>
                <w:sz w:val="24"/>
              </w:rPr>
            </w:pPr>
            <w:r w:rsidRPr="00302B2A">
              <w:rPr>
                <w:sz w:val="24"/>
              </w:rPr>
              <w:t>Khiếu nại, tố cáo</w:t>
            </w:r>
          </w:p>
        </w:tc>
        <w:tc>
          <w:tcPr>
            <w:tcW w:w="1628" w:type="dxa"/>
          </w:tcPr>
          <w:p w14:paraId="7B929B56" w14:textId="77777777" w:rsidR="00812EB1" w:rsidRPr="00302B2A" w:rsidRDefault="00812EB1" w:rsidP="00F5306D">
            <w:pPr>
              <w:pStyle w:val="TableParagraph"/>
              <w:spacing w:before="164"/>
              <w:ind w:left="7"/>
              <w:rPr>
                <w:sz w:val="24"/>
              </w:rPr>
            </w:pPr>
            <w:r w:rsidRPr="00302B2A">
              <w:rPr>
                <w:sz w:val="24"/>
              </w:rPr>
              <w:t>0</w:t>
            </w:r>
          </w:p>
        </w:tc>
        <w:tc>
          <w:tcPr>
            <w:tcW w:w="831" w:type="dxa"/>
          </w:tcPr>
          <w:p w14:paraId="425E26AE" w14:textId="77777777" w:rsidR="00812EB1" w:rsidRPr="00302B2A" w:rsidRDefault="00812EB1" w:rsidP="00F5306D">
            <w:pPr>
              <w:pStyle w:val="TableParagraph"/>
              <w:spacing w:before="164"/>
              <w:ind w:left="12"/>
              <w:rPr>
                <w:sz w:val="24"/>
              </w:rPr>
            </w:pPr>
            <w:r w:rsidRPr="00302B2A">
              <w:rPr>
                <w:sz w:val="24"/>
              </w:rPr>
              <w:t>0</w:t>
            </w:r>
          </w:p>
        </w:tc>
        <w:tc>
          <w:tcPr>
            <w:tcW w:w="862" w:type="dxa"/>
          </w:tcPr>
          <w:p w14:paraId="30FEC58B" w14:textId="77777777" w:rsidR="00812EB1" w:rsidRPr="00302B2A" w:rsidRDefault="00812EB1" w:rsidP="00F5306D">
            <w:pPr>
              <w:pStyle w:val="TableParagraph"/>
              <w:spacing w:before="164"/>
              <w:ind w:left="8"/>
              <w:rPr>
                <w:sz w:val="24"/>
              </w:rPr>
            </w:pPr>
            <w:r w:rsidRPr="00302B2A">
              <w:rPr>
                <w:sz w:val="24"/>
              </w:rPr>
              <w:t>0</w:t>
            </w:r>
          </w:p>
        </w:tc>
        <w:tc>
          <w:tcPr>
            <w:tcW w:w="646" w:type="dxa"/>
          </w:tcPr>
          <w:p w14:paraId="38ED214A" w14:textId="77777777" w:rsidR="00812EB1" w:rsidRPr="00302B2A" w:rsidRDefault="00812EB1" w:rsidP="00F5306D">
            <w:pPr>
              <w:pStyle w:val="TableParagraph"/>
              <w:spacing w:before="164"/>
              <w:ind w:left="8"/>
              <w:rPr>
                <w:sz w:val="24"/>
              </w:rPr>
            </w:pPr>
            <w:r w:rsidRPr="00302B2A">
              <w:rPr>
                <w:sz w:val="24"/>
              </w:rPr>
              <w:t>0</w:t>
            </w:r>
          </w:p>
        </w:tc>
        <w:tc>
          <w:tcPr>
            <w:tcW w:w="570" w:type="dxa"/>
          </w:tcPr>
          <w:p w14:paraId="7C22EBC5" w14:textId="77777777" w:rsidR="00812EB1" w:rsidRPr="00302B2A" w:rsidRDefault="00812EB1" w:rsidP="00F5306D">
            <w:pPr>
              <w:pStyle w:val="TableParagraph"/>
              <w:spacing w:before="164"/>
              <w:ind w:left="1"/>
              <w:rPr>
                <w:sz w:val="24"/>
              </w:rPr>
            </w:pPr>
            <w:r w:rsidRPr="00302B2A">
              <w:rPr>
                <w:sz w:val="24"/>
              </w:rPr>
              <w:t>0</w:t>
            </w:r>
          </w:p>
        </w:tc>
        <w:tc>
          <w:tcPr>
            <w:tcW w:w="2202" w:type="dxa"/>
          </w:tcPr>
          <w:p w14:paraId="62BBE73D" w14:textId="77777777" w:rsidR="00812EB1" w:rsidRPr="00302B2A" w:rsidRDefault="00812EB1" w:rsidP="00F5306D">
            <w:pPr>
              <w:pStyle w:val="TableParagraph"/>
              <w:spacing w:before="164"/>
              <w:ind w:left="4"/>
              <w:rPr>
                <w:sz w:val="24"/>
              </w:rPr>
            </w:pPr>
            <w:r w:rsidRPr="00302B2A">
              <w:rPr>
                <w:sz w:val="24"/>
              </w:rPr>
              <w:t>0</w:t>
            </w:r>
          </w:p>
        </w:tc>
        <w:tc>
          <w:tcPr>
            <w:tcW w:w="544" w:type="dxa"/>
          </w:tcPr>
          <w:p w14:paraId="5DA306F8" w14:textId="77777777" w:rsidR="00812EB1" w:rsidRPr="00302B2A" w:rsidRDefault="00812EB1" w:rsidP="00F5306D">
            <w:pPr>
              <w:pStyle w:val="TableParagraph"/>
              <w:spacing w:before="164"/>
              <w:ind w:right="202"/>
              <w:jc w:val="right"/>
              <w:rPr>
                <w:sz w:val="24"/>
              </w:rPr>
            </w:pPr>
            <w:r w:rsidRPr="00302B2A">
              <w:rPr>
                <w:sz w:val="24"/>
              </w:rPr>
              <w:t>0</w:t>
            </w:r>
          </w:p>
        </w:tc>
        <w:tc>
          <w:tcPr>
            <w:tcW w:w="624" w:type="dxa"/>
          </w:tcPr>
          <w:p w14:paraId="524F42F1" w14:textId="77777777" w:rsidR="00812EB1" w:rsidRPr="00302B2A" w:rsidRDefault="00812EB1" w:rsidP="00F5306D">
            <w:pPr>
              <w:pStyle w:val="TableParagraph"/>
              <w:spacing w:before="164"/>
              <w:rPr>
                <w:sz w:val="24"/>
              </w:rPr>
            </w:pPr>
            <w:r w:rsidRPr="00302B2A">
              <w:rPr>
                <w:sz w:val="24"/>
              </w:rPr>
              <w:t>0</w:t>
            </w:r>
          </w:p>
        </w:tc>
        <w:tc>
          <w:tcPr>
            <w:tcW w:w="532" w:type="dxa"/>
          </w:tcPr>
          <w:p w14:paraId="45C7F224" w14:textId="77777777" w:rsidR="00812EB1" w:rsidRPr="00302B2A" w:rsidRDefault="00812EB1" w:rsidP="00F5306D">
            <w:pPr>
              <w:pStyle w:val="TableParagraph"/>
              <w:spacing w:before="164"/>
              <w:ind w:right="7"/>
              <w:rPr>
                <w:sz w:val="24"/>
              </w:rPr>
            </w:pPr>
            <w:r w:rsidRPr="00302B2A">
              <w:rPr>
                <w:sz w:val="24"/>
              </w:rPr>
              <w:t>0</w:t>
            </w:r>
          </w:p>
        </w:tc>
        <w:tc>
          <w:tcPr>
            <w:tcW w:w="554" w:type="dxa"/>
          </w:tcPr>
          <w:p w14:paraId="22A119B5" w14:textId="77777777" w:rsidR="00812EB1" w:rsidRPr="00302B2A" w:rsidRDefault="00812EB1" w:rsidP="00F5306D">
            <w:pPr>
              <w:pStyle w:val="TableParagraph"/>
              <w:spacing w:before="164"/>
              <w:ind w:right="8"/>
              <w:rPr>
                <w:sz w:val="24"/>
              </w:rPr>
            </w:pPr>
            <w:r w:rsidRPr="00302B2A">
              <w:rPr>
                <w:sz w:val="24"/>
              </w:rPr>
              <w:t>0</w:t>
            </w:r>
          </w:p>
        </w:tc>
        <w:tc>
          <w:tcPr>
            <w:tcW w:w="1238" w:type="dxa"/>
          </w:tcPr>
          <w:p w14:paraId="19640B4C" w14:textId="77777777" w:rsidR="00812EB1" w:rsidRPr="00302B2A" w:rsidRDefault="00812EB1" w:rsidP="00F5306D">
            <w:pPr>
              <w:pStyle w:val="TableParagraph"/>
              <w:spacing w:before="164"/>
              <w:ind w:right="15"/>
              <w:rPr>
                <w:sz w:val="24"/>
              </w:rPr>
            </w:pPr>
            <w:r w:rsidRPr="00302B2A">
              <w:rPr>
                <w:sz w:val="24"/>
              </w:rPr>
              <w:t>0</w:t>
            </w:r>
          </w:p>
        </w:tc>
        <w:tc>
          <w:tcPr>
            <w:tcW w:w="607" w:type="dxa"/>
          </w:tcPr>
          <w:p w14:paraId="2E123495" w14:textId="77777777" w:rsidR="00812EB1" w:rsidRPr="00302B2A" w:rsidRDefault="00812EB1" w:rsidP="00F5306D">
            <w:pPr>
              <w:pStyle w:val="TableParagraph"/>
              <w:spacing w:before="164"/>
              <w:ind w:left="228"/>
              <w:jc w:val="left"/>
              <w:rPr>
                <w:sz w:val="24"/>
              </w:rPr>
            </w:pPr>
            <w:r w:rsidRPr="00302B2A">
              <w:rPr>
                <w:sz w:val="24"/>
              </w:rPr>
              <w:t>0</w:t>
            </w:r>
          </w:p>
        </w:tc>
        <w:tc>
          <w:tcPr>
            <w:tcW w:w="623" w:type="dxa"/>
          </w:tcPr>
          <w:p w14:paraId="0B780708" w14:textId="77777777" w:rsidR="00812EB1" w:rsidRPr="00302B2A" w:rsidRDefault="00812EB1" w:rsidP="00F5306D">
            <w:pPr>
              <w:pStyle w:val="TableParagraph"/>
              <w:spacing w:before="164"/>
              <w:ind w:right="17"/>
              <w:rPr>
                <w:sz w:val="24"/>
              </w:rPr>
            </w:pPr>
            <w:r w:rsidRPr="00302B2A">
              <w:rPr>
                <w:sz w:val="24"/>
              </w:rPr>
              <w:t>0</w:t>
            </w:r>
          </w:p>
        </w:tc>
        <w:tc>
          <w:tcPr>
            <w:tcW w:w="995" w:type="dxa"/>
          </w:tcPr>
          <w:p w14:paraId="16B27BA6" w14:textId="77777777" w:rsidR="00812EB1" w:rsidRPr="00302B2A" w:rsidRDefault="00812EB1" w:rsidP="00F5306D">
            <w:pPr>
              <w:pStyle w:val="TableParagraph"/>
              <w:spacing w:before="164"/>
              <w:ind w:right="22"/>
              <w:rPr>
                <w:sz w:val="24"/>
              </w:rPr>
            </w:pPr>
            <w:r w:rsidRPr="00302B2A">
              <w:rPr>
                <w:sz w:val="24"/>
              </w:rPr>
              <w:t>0</w:t>
            </w:r>
          </w:p>
        </w:tc>
      </w:tr>
      <w:tr w:rsidR="00812EB1" w:rsidRPr="00302B2A" w14:paraId="32147BD1" w14:textId="77777777" w:rsidTr="00F5306D">
        <w:trPr>
          <w:trHeight w:val="619"/>
        </w:trPr>
        <w:tc>
          <w:tcPr>
            <w:tcW w:w="389" w:type="dxa"/>
          </w:tcPr>
          <w:p w14:paraId="6B7197D6" w14:textId="77777777" w:rsidR="00812EB1" w:rsidRPr="00302B2A" w:rsidRDefault="00812EB1" w:rsidP="00F5306D">
            <w:pPr>
              <w:pStyle w:val="TableParagraph"/>
              <w:spacing w:before="187"/>
              <w:ind w:left="58" w:right="44"/>
              <w:rPr>
                <w:sz w:val="20"/>
              </w:rPr>
            </w:pPr>
            <w:r w:rsidRPr="00302B2A">
              <w:rPr>
                <w:sz w:val="20"/>
              </w:rPr>
              <w:t>18</w:t>
            </w:r>
          </w:p>
        </w:tc>
        <w:tc>
          <w:tcPr>
            <w:tcW w:w="1964" w:type="dxa"/>
          </w:tcPr>
          <w:p w14:paraId="7FDAEE4A" w14:textId="77777777" w:rsidR="00812EB1" w:rsidRPr="00302B2A" w:rsidRDefault="00812EB1" w:rsidP="00F5306D">
            <w:pPr>
              <w:pStyle w:val="TableParagraph"/>
              <w:spacing w:before="25"/>
              <w:ind w:left="6" w:right="68" w:firstLine="60"/>
              <w:jc w:val="left"/>
              <w:rPr>
                <w:sz w:val="24"/>
              </w:rPr>
            </w:pPr>
            <w:r w:rsidRPr="00302B2A">
              <w:rPr>
                <w:sz w:val="24"/>
              </w:rPr>
              <w:t>Phòng, chống tham nhũng</w:t>
            </w:r>
          </w:p>
        </w:tc>
        <w:tc>
          <w:tcPr>
            <w:tcW w:w="1628" w:type="dxa"/>
          </w:tcPr>
          <w:p w14:paraId="0CF48F56" w14:textId="77777777" w:rsidR="00812EB1" w:rsidRPr="00302B2A" w:rsidRDefault="00812EB1" w:rsidP="00F5306D">
            <w:pPr>
              <w:pStyle w:val="TableParagraph"/>
              <w:spacing w:before="165"/>
              <w:ind w:left="7"/>
              <w:rPr>
                <w:sz w:val="24"/>
              </w:rPr>
            </w:pPr>
            <w:r w:rsidRPr="00302B2A">
              <w:rPr>
                <w:sz w:val="24"/>
              </w:rPr>
              <w:t>0</w:t>
            </w:r>
          </w:p>
        </w:tc>
        <w:tc>
          <w:tcPr>
            <w:tcW w:w="831" w:type="dxa"/>
          </w:tcPr>
          <w:p w14:paraId="1D2B92DD" w14:textId="77777777" w:rsidR="00812EB1" w:rsidRPr="00302B2A" w:rsidRDefault="00812EB1" w:rsidP="00F5306D">
            <w:pPr>
              <w:pStyle w:val="TableParagraph"/>
              <w:spacing w:before="165"/>
              <w:ind w:left="12"/>
              <w:rPr>
                <w:sz w:val="24"/>
              </w:rPr>
            </w:pPr>
            <w:r w:rsidRPr="00302B2A">
              <w:rPr>
                <w:sz w:val="24"/>
              </w:rPr>
              <w:t>0</w:t>
            </w:r>
          </w:p>
        </w:tc>
        <w:tc>
          <w:tcPr>
            <w:tcW w:w="862" w:type="dxa"/>
          </w:tcPr>
          <w:p w14:paraId="2BADD9BD" w14:textId="77777777" w:rsidR="00812EB1" w:rsidRPr="00302B2A" w:rsidRDefault="00812EB1" w:rsidP="00F5306D">
            <w:pPr>
              <w:pStyle w:val="TableParagraph"/>
              <w:spacing w:before="165"/>
              <w:ind w:left="8"/>
              <w:rPr>
                <w:sz w:val="24"/>
              </w:rPr>
            </w:pPr>
            <w:r w:rsidRPr="00302B2A">
              <w:rPr>
                <w:sz w:val="24"/>
              </w:rPr>
              <w:t>0</w:t>
            </w:r>
          </w:p>
        </w:tc>
        <w:tc>
          <w:tcPr>
            <w:tcW w:w="646" w:type="dxa"/>
          </w:tcPr>
          <w:p w14:paraId="4786FD01" w14:textId="77777777" w:rsidR="00812EB1" w:rsidRPr="00302B2A" w:rsidRDefault="00812EB1" w:rsidP="00F5306D">
            <w:pPr>
              <w:pStyle w:val="TableParagraph"/>
              <w:spacing w:before="165"/>
              <w:ind w:left="8"/>
              <w:rPr>
                <w:sz w:val="24"/>
              </w:rPr>
            </w:pPr>
            <w:r w:rsidRPr="00302B2A">
              <w:rPr>
                <w:sz w:val="24"/>
              </w:rPr>
              <w:t>0</w:t>
            </w:r>
          </w:p>
        </w:tc>
        <w:tc>
          <w:tcPr>
            <w:tcW w:w="570" w:type="dxa"/>
          </w:tcPr>
          <w:p w14:paraId="20A4E4EF" w14:textId="77777777" w:rsidR="00812EB1" w:rsidRPr="00302B2A" w:rsidRDefault="00812EB1" w:rsidP="00F5306D">
            <w:pPr>
              <w:pStyle w:val="TableParagraph"/>
              <w:spacing w:before="165"/>
              <w:ind w:left="1"/>
              <w:rPr>
                <w:sz w:val="24"/>
              </w:rPr>
            </w:pPr>
            <w:r w:rsidRPr="00302B2A">
              <w:rPr>
                <w:sz w:val="24"/>
              </w:rPr>
              <w:t>0</w:t>
            </w:r>
          </w:p>
        </w:tc>
        <w:tc>
          <w:tcPr>
            <w:tcW w:w="2202" w:type="dxa"/>
          </w:tcPr>
          <w:p w14:paraId="70EF68EE" w14:textId="77777777" w:rsidR="00812EB1" w:rsidRPr="00302B2A" w:rsidRDefault="00812EB1" w:rsidP="00F5306D">
            <w:pPr>
              <w:pStyle w:val="TableParagraph"/>
              <w:spacing w:before="165"/>
              <w:ind w:left="4"/>
              <w:rPr>
                <w:sz w:val="24"/>
              </w:rPr>
            </w:pPr>
            <w:r w:rsidRPr="00302B2A">
              <w:rPr>
                <w:sz w:val="24"/>
              </w:rPr>
              <w:t>0</w:t>
            </w:r>
          </w:p>
        </w:tc>
        <w:tc>
          <w:tcPr>
            <w:tcW w:w="544" w:type="dxa"/>
          </w:tcPr>
          <w:p w14:paraId="2B9976F0" w14:textId="77777777" w:rsidR="00812EB1" w:rsidRPr="00302B2A" w:rsidRDefault="00812EB1" w:rsidP="00F5306D">
            <w:pPr>
              <w:pStyle w:val="TableParagraph"/>
              <w:spacing w:before="165"/>
              <w:ind w:right="202"/>
              <w:jc w:val="right"/>
              <w:rPr>
                <w:sz w:val="24"/>
              </w:rPr>
            </w:pPr>
            <w:r w:rsidRPr="00302B2A">
              <w:rPr>
                <w:sz w:val="24"/>
              </w:rPr>
              <w:t>0</w:t>
            </w:r>
          </w:p>
        </w:tc>
        <w:tc>
          <w:tcPr>
            <w:tcW w:w="624" w:type="dxa"/>
          </w:tcPr>
          <w:p w14:paraId="39748E0F" w14:textId="77777777" w:rsidR="00812EB1" w:rsidRPr="00302B2A" w:rsidRDefault="00812EB1" w:rsidP="00F5306D">
            <w:pPr>
              <w:pStyle w:val="TableParagraph"/>
              <w:spacing w:before="165"/>
              <w:rPr>
                <w:sz w:val="24"/>
              </w:rPr>
            </w:pPr>
            <w:r w:rsidRPr="00302B2A">
              <w:rPr>
                <w:sz w:val="24"/>
              </w:rPr>
              <w:t>0</w:t>
            </w:r>
          </w:p>
        </w:tc>
        <w:tc>
          <w:tcPr>
            <w:tcW w:w="532" w:type="dxa"/>
          </w:tcPr>
          <w:p w14:paraId="477AAA1E" w14:textId="77777777" w:rsidR="00812EB1" w:rsidRPr="00302B2A" w:rsidRDefault="00812EB1" w:rsidP="00F5306D">
            <w:pPr>
              <w:pStyle w:val="TableParagraph"/>
              <w:spacing w:before="165"/>
              <w:ind w:right="7"/>
              <w:rPr>
                <w:sz w:val="24"/>
              </w:rPr>
            </w:pPr>
            <w:r w:rsidRPr="00302B2A">
              <w:rPr>
                <w:sz w:val="24"/>
              </w:rPr>
              <w:t>0</w:t>
            </w:r>
          </w:p>
        </w:tc>
        <w:tc>
          <w:tcPr>
            <w:tcW w:w="554" w:type="dxa"/>
          </w:tcPr>
          <w:p w14:paraId="47DD247A" w14:textId="77777777" w:rsidR="00812EB1" w:rsidRPr="00302B2A" w:rsidRDefault="00812EB1" w:rsidP="00F5306D">
            <w:pPr>
              <w:pStyle w:val="TableParagraph"/>
              <w:spacing w:before="165"/>
              <w:ind w:right="8"/>
              <w:rPr>
                <w:sz w:val="24"/>
              </w:rPr>
            </w:pPr>
            <w:r w:rsidRPr="00302B2A">
              <w:rPr>
                <w:sz w:val="24"/>
              </w:rPr>
              <w:t>0</w:t>
            </w:r>
          </w:p>
        </w:tc>
        <w:tc>
          <w:tcPr>
            <w:tcW w:w="1238" w:type="dxa"/>
          </w:tcPr>
          <w:p w14:paraId="09CD4586" w14:textId="77777777" w:rsidR="00812EB1" w:rsidRPr="00302B2A" w:rsidRDefault="00812EB1" w:rsidP="00F5306D">
            <w:pPr>
              <w:pStyle w:val="TableParagraph"/>
              <w:spacing w:before="165"/>
              <w:ind w:right="15"/>
              <w:rPr>
                <w:sz w:val="24"/>
              </w:rPr>
            </w:pPr>
            <w:r w:rsidRPr="00302B2A">
              <w:rPr>
                <w:sz w:val="24"/>
              </w:rPr>
              <w:t>0</w:t>
            </w:r>
          </w:p>
        </w:tc>
        <w:tc>
          <w:tcPr>
            <w:tcW w:w="607" w:type="dxa"/>
          </w:tcPr>
          <w:p w14:paraId="22F0DA0F" w14:textId="77777777" w:rsidR="00812EB1" w:rsidRPr="00302B2A" w:rsidRDefault="00812EB1" w:rsidP="00F5306D">
            <w:pPr>
              <w:pStyle w:val="TableParagraph"/>
              <w:spacing w:before="165"/>
              <w:ind w:left="228"/>
              <w:jc w:val="left"/>
              <w:rPr>
                <w:sz w:val="24"/>
              </w:rPr>
            </w:pPr>
            <w:r w:rsidRPr="00302B2A">
              <w:rPr>
                <w:sz w:val="24"/>
              </w:rPr>
              <w:t>0</w:t>
            </w:r>
          </w:p>
        </w:tc>
        <w:tc>
          <w:tcPr>
            <w:tcW w:w="623" w:type="dxa"/>
          </w:tcPr>
          <w:p w14:paraId="0CEA23A8" w14:textId="77777777" w:rsidR="00812EB1" w:rsidRPr="00302B2A" w:rsidRDefault="00812EB1" w:rsidP="00F5306D">
            <w:pPr>
              <w:pStyle w:val="TableParagraph"/>
              <w:spacing w:before="165"/>
              <w:ind w:right="17"/>
              <w:rPr>
                <w:sz w:val="24"/>
              </w:rPr>
            </w:pPr>
            <w:r w:rsidRPr="00302B2A">
              <w:rPr>
                <w:sz w:val="24"/>
              </w:rPr>
              <w:t>0</w:t>
            </w:r>
          </w:p>
        </w:tc>
        <w:tc>
          <w:tcPr>
            <w:tcW w:w="995" w:type="dxa"/>
          </w:tcPr>
          <w:p w14:paraId="0D668BF9" w14:textId="77777777" w:rsidR="00812EB1" w:rsidRPr="00302B2A" w:rsidRDefault="00812EB1" w:rsidP="00F5306D">
            <w:pPr>
              <w:pStyle w:val="TableParagraph"/>
              <w:spacing w:before="165"/>
              <w:ind w:right="22"/>
              <w:rPr>
                <w:sz w:val="24"/>
              </w:rPr>
            </w:pPr>
            <w:r w:rsidRPr="00302B2A">
              <w:rPr>
                <w:sz w:val="24"/>
              </w:rPr>
              <w:t>0</w:t>
            </w:r>
          </w:p>
        </w:tc>
      </w:tr>
      <w:tr w:rsidR="00812EB1" w:rsidRPr="00302B2A" w14:paraId="034CEF08" w14:textId="77777777" w:rsidTr="00F5306D">
        <w:trPr>
          <w:trHeight w:val="621"/>
        </w:trPr>
        <w:tc>
          <w:tcPr>
            <w:tcW w:w="389" w:type="dxa"/>
          </w:tcPr>
          <w:p w14:paraId="56DEC8C8" w14:textId="77777777" w:rsidR="00812EB1" w:rsidRPr="00302B2A" w:rsidRDefault="00812EB1" w:rsidP="00F5306D">
            <w:pPr>
              <w:pStyle w:val="TableParagraph"/>
              <w:spacing w:before="190"/>
              <w:ind w:left="58" w:right="44"/>
              <w:rPr>
                <w:sz w:val="20"/>
              </w:rPr>
            </w:pPr>
            <w:r w:rsidRPr="00302B2A">
              <w:rPr>
                <w:sz w:val="20"/>
              </w:rPr>
              <w:t>19</w:t>
            </w:r>
          </w:p>
        </w:tc>
        <w:tc>
          <w:tcPr>
            <w:tcW w:w="1964" w:type="dxa"/>
          </w:tcPr>
          <w:p w14:paraId="3BC981EA" w14:textId="77777777" w:rsidR="00812EB1" w:rsidRPr="00302B2A" w:rsidRDefault="00812EB1" w:rsidP="00F5306D">
            <w:pPr>
              <w:pStyle w:val="TableParagraph"/>
              <w:spacing w:before="27"/>
              <w:ind w:left="6" w:right="235" w:firstLine="60"/>
              <w:jc w:val="left"/>
              <w:rPr>
                <w:sz w:val="24"/>
              </w:rPr>
            </w:pPr>
            <w:r w:rsidRPr="00302B2A">
              <w:rPr>
                <w:sz w:val="24"/>
              </w:rPr>
              <w:t>Bảo vệ chăm sóc trẻ em</w:t>
            </w:r>
          </w:p>
        </w:tc>
        <w:tc>
          <w:tcPr>
            <w:tcW w:w="1628" w:type="dxa"/>
          </w:tcPr>
          <w:p w14:paraId="3C89BF01" w14:textId="77777777" w:rsidR="00812EB1" w:rsidRPr="00302B2A" w:rsidRDefault="00812EB1" w:rsidP="00F5306D">
            <w:pPr>
              <w:pStyle w:val="TableParagraph"/>
              <w:spacing w:before="164"/>
              <w:ind w:left="7"/>
              <w:rPr>
                <w:sz w:val="24"/>
              </w:rPr>
            </w:pPr>
            <w:r w:rsidRPr="00302B2A">
              <w:rPr>
                <w:sz w:val="24"/>
              </w:rPr>
              <w:t>0</w:t>
            </w:r>
          </w:p>
        </w:tc>
        <w:tc>
          <w:tcPr>
            <w:tcW w:w="831" w:type="dxa"/>
          </w:tcPr>
          <w:p w14:paraId="0B7170C5" w14:textId="77777777" w:rsidR="00812EB1" w:rsidRPr="00302B2A" w:rsidRDefault="00812EB1" w:rsidP="00F5306D">
            <w:pPr>
              <w:pStyle w:val="TableParagraph"/>
              <w:spacing w:before="164"/>
              <w:ind w:left="12"/>
              <w:rPr>
                <w:sz w:val="24"/>
              </w:rPr>
            </w:pPr>
            <w:r w:rsidRPr="00302B2A">
              <w:rPr>
                <w:sz w:val="24"/>
              </w:rPr>
              <w:t>0</w:t>
            </w:r>
          </w:p>
        </w:tc>
        <w:tc>
          <w:tcPr>
            <w:tcW w:w="862" w:type="dxa"/>
          </w:tcPr>
          <w:p w14:paraId="19FFDC28" w14:textId="77777777" w:rsidR="00812EB1" w:rsidRPr="00302B2A" w:rsidRDefault="00812EB1" w:rsidP="00F5306D">
            <w:pPr>
              <w:pStyle w:val="TableParagraph"/>
              <w:spacing w:before="164"/>
              <w:ind w:left="8"/>
              <w:rPr>
                <w:sz w:val="24"/>
              </w:rPr>
            </w:pPr>
            <w:r w:rsidRPr="00302B2A">
              <w:rPr>
                <w:sz w:val="24"/>
              </w:rPr>
              <w:t>0</w:t>
            </w:r>
          </w:p>
        </w:tc>
        <w:tc>
          <w:tcPr>
            <w:tcW w:w="646" w:type="dxa"/>
          </w:tcPr>
          <w:p w14:paraId="07ADB2EA" w14:textId="77777777" w:rsidR="00812EB1" w:rsidRPr="00302B2A" w:rsidRDefault="00812EB1" w:rsidP="00F5306D">
            <w:pPr>
              <w:pStyle w:val="TableParagraph"/>
              <w:spacing w:before="164"/>
              <w:ind w:left="8"/>
              <w:rPr>
                <w:sz w:val="24"/>
              </w:rPr>
            </w:pPr>
            <w:r w:rsidRPr="00302B2A">
              <w:rPr>
                <w:sz w:val="24"/>
              </w:rPr>
              <w:t>0</w:t>
            </w:r>
          </w:p>
        </w:tc>
        <w:tc>
          <w:tcPr>
            <w:tcW w:w="570" w:type="dxa"/>
          </w:tcPr>
          <w:p w14:paraId="2DB58051" w14:textId="77777777" w:rsidR="00812EB1" w:rsidRPr="00302B2A" w:rsidRDefault="00812EB1" w:rsidP="00F5306D">
            <w:pPr>
              <w:pStyle w:val="TableParagraph"/>
              <w:spacing w:before="164"/>
              <w:ind w:left="1"/>
              <w:rPr>
                <w:sz w:val="24"/>
              </w:rPr>
            </w:pPr>
            <w:r w:rsidRPr="00302B2A">
              <w:rPr>
                <w:sz w:val="24"/>
              </w:rPr>
              <w:t>0</w:t>
            </w:r>
          </w:p>
        </w:tc>
        <w:tc>
          <w:tcPr>
            <w:tcW w:w="2202" w:type="dxa"/>
          </w:tcPr>
          <w:p w14:paraId="27087DF1" w14:textId="77777777" w:rsidR="00812EB1" w:rsidRPr="00302B2A" w:rsidRDefault="00812EB1" w:rsidP="00F5306D">
            <w:pPr>
              <w:pStyle w:val="TableParagraph"/>
              <w:spacing w:before="164"/>
              <w:ind w:left="4"/>
              <w:rPr>
                <w:sz w:val="24"/>
              </w:rPr>
            </w:pPr>
            <w:r w:rsidRPr="00302B2A">
              <w:rPr>
                <w:sz w:val="24"/>
              </w:rPr>
              <w:t>0</w:t>
            </w:r>
          </w:p>
        </w:tc>
        <w:tc>
          <w:tcPr>
            <w:tcW w:w="544" w:type="dxa"/>
          </w:tcPr>
          <w:p w14:paraId="0BD44A37" w14:textId="77777777" w:rsidR="00812EB1" w:rsidRPr="00302B2A" w:rsidRDefault="00812EB1" w:rsidP="00F5306D">
            <w:pPr>
              <w:pStyle w:val="TableParagraph"/>
              <w:spacing w:before="164"/>
              <w:ind w:right="202"/>
              <w:jc w:val="right"/>
              <w:rPr>
                <w:sz w:val="24"/>
              </w:rPr>
            </w:pPr>
            <w:r w:rsidRPr="00302B2A">
              <w:rPr>
                <w:sz w:val="24"/>
              </w:rPr>
              <w:t>0</w:t>
            </w:r>
          </w:p>
        </w:tc>
        <w:tc>
          <w:tcPr>
            <w:tcW w:w="624" w:type="dxa"/>
          </w:tcPr>
          <w:p w14:paraId="6A2FD447" w14:textId="77777777" w:rsidR="00812EB1" w:rsidRPr="00302B2A" w:rsidRDefault="00812EB1" w:rsidP="00F5306D">
            <w:pPr>
              <w:pStyle w:val="TableParagraph"/>
              <w:spacing w:before="164"/>
              <w:rPr>
                <w:sz w:val="24"/>
              </w:rPr>
            </w:pPr>
            <w:r w:rsidRPr="00302B2A">
              <w:rPr>
                <w:sz w:val="24"/>
              </w:rPr>
              <w:t>0</w:t>
            </w:r>
          </w:p>
        </w:tc>
        <w:tc>
          <w:tcPr>
            <w:tcW w:w="532" w:type="dxa"/>
          </w:tcPr>
          <w:p w14:paraId="47EF9FC1" w14:textId="77777777" w:rsidR="00812EB1" w:rsidRPr="00302B2A" w:rsidRDefault="00812EB1" w:rsidP="00F5306D">
            <w:pPr>
              <w:pStyle w:val="TableParagraph"/>
              <w:spacing w:before="164"/>
              <w:ind w:right="7"/>
              <w:rPr>
                <w:sz w:val="24"/>
              </w:rPr>
            </w:pPr>
            <w:r w:rsidRPr="00302B2A">
              <w:rPr>
                <w:sz w:val="24"/>
              </w:rPr>
              <w:t>0</w:t>
            </w:r>
          </w:p>
        </w:tc>
        <w:tc>
          <w:tcPr>
            <w:tcW w:w="554" w:type="dxa"/>
          </w:tcPr>
          <w:p w14:paraId="4ED08189" w14:textId="77777777" w:rsidR="00812EB1" w:rsidRPr="00302B2A" w:rsidRDefault="00812EB1" w:rsidP="00F5306D">
            <w:pPr>
              <w:pStyle w:val="TableParagraph"/>
              <w:spacing w:before="164"/>
              <w:ind w:right="8"/>
              <w:rPr>
                <w:sz w:val="24"/>
              </w:rPr>
            </w:pPr>
            <w:r w:rsidRPr="00302B2A">
              <w:rPr>
                <w:sz w:val="24"/>
              </w:rPr>
              <w:t>0</w:t>
            </w:r>
          </w:p>
        </w:tc>
        <w:tc>
          <w:tcPr>
            <w:tcW w:w="1238" w:type="dxa"/>
          </w:tcPr>
          <w:p w14:paraId="3006371E" w14:textId="77777777" w:rsidR="00812EB1" w:rsidRPr="00302B2A" w:rsidRDefault="00812EB1" w:rsidP="00F5306D">
            <w:pPr>
              <w:pStyle w:val="TableParagraph"/>
              <w:spacing w:before="164"/>
              <w:ind w:right="15"/>
              <w:rPr>
                <w:sz w:val="24"/>
              </w:rPr>
            </w:pPr>
            <w:r w:rsidRPr="00302B2A">
              <w:rPr>
                <w:sz w:val="24"/>
              </w:rPr>
              <w:t>0</w:t>
            </w:r>
          </w:p>
        </w:tc>
        <w:tc>
          <w:tcPr>
            <w:tcW w:w="607" w:type="dxa"/>
          </w:tcPr>
          <w:p w14:paraId="797D4546" w14:textId="77777777" w:rsidR="00812EB1" w:rsidRPr="00302B2A" w:rsidRDefault="00812EB1" w:rsidP="00F5306D">
            <w:pPr>
              <w:pStyle w:val="TableParagraph"/>
              <w:spacing w:before="164"/>
              <w:ind w:left="228"/>
              <w:jc w:val="left"/>
              <w:rPr>
                <w:sz w:val="24"/>
              </w:rPr>
            </w:pPr>
            <w:r w:rsidRPr="00302B2A">
              <w:rPr>
                <w:sz w:val="24"/>
              </w:rPr>
              <w:t>0</w:t>
            </w:r>
          </w:p>
        </w:tc>
        <w:tc>
          <w:tcPr>
            <w:tcW w:w="623" w:type="dxa"/>
          </w:tcPr>
          <w:p w14:paraId="55D7844A" w14:textId="77777777" w:rsidR="00812EB1" w:rsidRPr="00302B2A" w:rsidRDefault="00812EB1" w:rsidP="00F5306D">
            <w:pPr>
              <w:pStyle w:val="TableParagraph"/>
              <w:spacing w:before="164"/>
              <w:ind w:right="17"/>
              <w:rPr>
                <w:sz w:val="24"/>
              </w:rPr>
            </w:pPr>
            <w:r w:rsidRPr="00302B2A">
              <w:rPr>
                <w:sz w:val="24"/>
              </w:rPr>
              <w:t>0</w:t>
            </w:r>
          </w:p>
        </w:tc>
        <w:tc>
          <w:tcPr>
            <w:tcW w:w="995" w:type="dxa"/>
          </w:tcPr>
          <w:p w14:paraId="47FB0072" w14:textId="77777777" w:rsidR="00812EB1" w:rsidRPr="00302B2A" w:rsidRDefault="00812EB1" w:rsidP="00F5306D">
            <w:pPr>
              <w:pStyle w:val="TableParagraph"/>
              <w:spacing w:before="164"/>
              <w:ind w:right="22"/>
              <w:rPr>
                <w:sz w:val="24"/>
              </w:rPr>
            </w:pPr>
            <w:r w:rsidRPr="00302B2A">
              <w:rPr>
                <w:sz w:val="24"/>
              </w:rPr>
              <w:t>0</w:t>
            </w:r>
          </w:p>
        </w:tc>
      </w:tr>
      <w:tr w:rsidR="00812EB1" w:rsidRPr="00302B2A" w14:paraId="1247FE9A" w14:textId="77777777" w:rsidTr="00F5306D">
        <w:trPr>
          <w:trHeight w:val="618"/>
        </w:trPr>
        <w:tc>
          <w:tcPr>
            <w:tcW w:w="389" w:type="dxa"/>
            <w:tcBorders>
              <w:bottom w:val="nil"/>
            </w:tcBorders>
          </w:tcPr>
          <w:p w14:paraId="397AC2AC" w14:textId="77777777" w:rsidR="00812EB1" w:rsidRPr="00302B2A" w:rsidRDefault="00812EB1" w:rsidP="00F5306D">
            <w:pPr>
              <w:pStyle w:val="TableParagraph"/>
              <w:spacing w:before="187"/>
              <w:ind w:left="58" w:right="44"/>
              <w:rPr>
                <w:sz w:val="20"/>
              </w:rPr>
            </w:pPr>
            <w:r w:rsidRPr="00302B2A">
              <w:rPr>
                <w:sz w:val="20"/>
              </w:rPr>
              <w:t>20</w:t>
            </w:r>
          </w:p>
        </w:tc>
        <w:tc>
          <w:tcPr>
            <w:tcW w:w="1964" w:type="dxa"/>
            <w:tcBorders>
              <w:bottom w:val="nil"/>
            </w:tcBorders>
          </w:tcPr>
          <w:p w14:paraId="358B263E" w14:textId="77777777" w:rsidR="00812EB1" w:rsidRPr="00302B2A" w:rsidRDefault="00812EB1" w:rsidP="00F5306D">
            <w:pPr>
              <w:pStyle w:val="TableParagraph"/>
              <w:spacing w:before="25"/>
              <w:ind w:left="6" w:right="28"/>
              <w:jc w:val="left"/>
              <w:rPr>
                <w:sz w:val="24"/>
              </w:rPr>
            </w:pPr>
            <w:r w:rsidRPr="00302B2A">
              <w:rPr>
                <w:sz w:val="24"/>
              </w:rPr>
              <w:t>Phòng chống tệ nạn xã hội</w:t>
            </w:r>
          </w:p>
        </w:tc>
        <w:tc>
          <w:tcPr>
            <w:tcW w:w="1628" w:type="dxa"/>
            <w:tcBorders>
              <w:bottom w:val="nil"/>
            </w:tcBorders>
          </w:tcPr>
          <w:p w14:paraId="3646D644" w14:textId="77777777" w:rsidR="00812EB1" w:rsidRPr="00302B2A" w:rsidRDefault="00812EB1" w:rsidP="00F5306D">
            <w:pPr>
              <w:pStyle w:val="TableParagraph"/>
              <w:spacing w:before="164"/>
              <w:ind w:left="7"/>
              <w:rPr>
                <w:sz w:val="24"/>
              </w:rPr>
            </w:pPr>
            <w:r w:rsidRPr="00302B2A">
              <w:rPr>
                <w:sz w:val="24"/>
              </w:rPr>
              <w:t>0</w:t>
            </w:r>
          </w:p>
        </w:tc>
        <w:tc>
          <w:tcPr>
            <w:tcW w:w="831" w:type="dxa"/>
            <w:tcBorders>
              <w:bottom w:val="nil"/>
            </w:tcBorders>
          </w:tcPr>
          <w:p w14:paraId="5696BBF4" w14:textId="77777777" w:rsidR="00812EB1" w:rsidRPr="00302B2A" w:rsidRDefault="00812EB1" w:rsidP="00F5306D">
            <w:pPr>
              <w:pStyle w:val="TableParagraph"/>
              <w:spacing w:before="164"/>
              <w:ind w:left="12"/>
              <w:rPr>
                <w:sz w:val="24"/>
              </w:rPr>
            </w:pPr>
            <w:r w:rsidRPr="00302B2A">
              <w:rPr>
                <w:sz w:val="24"/>
              </w:rPr>
              <w:t>0</w:t>
            </w:r>
          </w:p>
        </w:tc>
        <w:tc>
          <w:tcPr>
            <w:tcW w:w="862" w:type="dxa"/>
            <w:tcBorders>
              <w:bottom w:val="nil"/>
            </w:tcBorders>
          </w:tcPr>
          <w:p w14:paraId="6FB563E4" w14:textId="77777777" w:rsidR="00812EB1" w:rsidRPr="00302B2A" w:rsidRDefault="00812EB1" w:rsidP="00F5306D">
            <w:pPr>
              <w:pStyle w:val="TableParagraph"/>
              <w:spacing w:before="164"/>
              <w:ind w:left="8"/>
              <w:rPr>
                <w:sz w:val="24"/>
              </w:rPr>
            </w:pPr>
            <w:r w:rsidRPr="00302B2A">
              <w:rPr>
                <w:sz w:val="24"/>
              </w:rPr>
              <w:t>0</w:t>
            </w:r>
          </w:p>
        </w:tc>
        <w:tc>
          <w:tcPr>
            <w:tcW w:w="646" w:type="dxa"/>
            <w:tcBorders>
              <w:bottom w:val="nil"/>
            </w:tcBorders>
          </w:tcPr>
          <w:p w14:paraId="1CC62362" w14:textId="77777777" w:rsidR="00812EB1" w:rsidRPr="00302B2A" w:rsidRDefault="00812EB1" w:rsidP="00F5306D">
            <w:pPr>
              <w:pStyle w:val="TableParagraph"/>
              <w:spacing w:before="164"/>
              <w:ind w:left="8"/>
              <w:rPr>
                <w:sz w:val="24"/>
              </w:rPr>
            </w:pPr>
            <w:r w:rsidRPr="00302B2A">
              <w:rPr>
                <w:sz w:val="24"/>
              </w:rPr>
              <w:t>0</w:t>
            </w:r>
          </w:p>
        </w:tc>
        <w:tc>
          <w:tcPr>
            <w:tcW w:w="570" w:type="dxa"/>
            <w:tcBorders>
              <w:bottom w:val="nil"/>
            </w:tcBorders>
          </w:tcPr>
          <w:p w14:paraId="78481C52" w14:textId="77777777" w:rsidR="00812EB1" w:rsidRPr="00302B2A" w:rsidRDefault="00812EB1" w:rsidP="00F5306D">
            <w:pPr>
              <w:pStyle w:val="TableParagraph"/>
              <w:spacing w:before="164"/>
              <w:ind w:left="1"/>
              <w:rPr>
                <w:sz w:val="24"/>
              </w:rPr>
            </w:pPr>
            <w:r w:rsidRPr="00302B2A">
              <w:rPr>
                <w:sz w:val="24"/>
              </w:rPr>
              <w:t>0</w:t>
            </w:r>
          </w:p>
        </w:tc>
        <w:tc>
          <w:tcPr>
            <w:tcW w:w="2202" w:type="dxa"/>
            <w:tcBorders>
              <w:bottom w:val="nil"/>
            </w:tcBorders>
          </w:tcPr>
          <w:p w14:paraId="01737F10" w14:textId="77777777" w:rsidR="00812EB1" w:rsidRPr="00302B2A" w:rsidRDefault="00812EB1" w:rsidP="00F5306D">
            <w:pPr>
              <w:pStyle w:val="TableParagraph"/>
              <w:spacing w:before="164"/>
              <w:ind w:left="4"/>
              <w:rPr>
                <w:sz w:val="24"/>
              </w:rPr>
            </w:pPr>
            <w:r w:rsidRPr="00302B2A">
              <w:rPr>
                <w:sz w:val="24"/>
              </w:rPr>
              <w:t>0</w:t>
            </w:r>
          </w:p>
        </w:tc>
        <w:tc>
          <w:tcPr>
            <w:tcW w:w="544" w:type="dxa"/>
            <w:tcBorders>
              <w:bottom w:val="nil"/>
            </w:tcBorders>
          </w:tcPr>
          <w:p w14:paraId="46DE334C" w14:textId="77777777" w:rsidR="00812EB1" w:rsidRPr="00302B2A" w:rsidRDefault="00812EB1" w:rsidP="00F5306D">
            <w:pPr>
              <w:pStyle w:val="TableParagraph"/>
              <w:spacing w:before="164"/>
              <w:ind w:right="202"/>
              <w:jc w:val="right"/>
              <w:rPr>
                <w:sz w:val="24"/>
              </w:rPr>
            </w:pPr>
            <w:r w:rsidRPr="00302B2A">
              <w:rPr>
                <w:sz w:val="24"/>
              </w:rPr>
              <w:t>0</w:t>
            </w:r>
          </w:p>
        </w:tc>
        <w:tc>
          <w:tcPr>
            <w:tcW w:w="624" w:type="dxa"/>
            <w:tcBorders>
              <w:bottom w:val="nil"/>
            </w:tcBorders>
          </w:tcPr>
          <w:p w14:paraId="5562C413" w14:textId="77777777" w:rsidR="00812EB1" w:rsidRPr="00302B2A" w:rsidRDefault="00812EB1" w:rsidP="00F5306D">
            <w:pPr>
              <w:pStyle w:val="TableParagraph"/>
              <w:spacing w:before="164"/>
              <w:rPr>
                <w:sz w:val="24"/>
              </w:rPr>
            </w:pPr>
            <w:r w:rsidRPr="00302B2A">
              <w:rPr>
                <w:sz w:val="24"/>
              </w:rPr>
              <w:t>0</w:t>
            </w:r>
          </w:p>
        </w:tc>
        <w:tc>
          <w:tcPr>
            <w:tcW w:w="532" w:type="dxa"/>
            <w:tcBorders>
              <w:bottom w:val="nil"/>
            </w:tcBorders>
          </w:tcPr>
          <w:p w14:paraId="4908ED8F" w14:textId="77777777" w:rsidR="00812EB1" w:rsidRPr="00302B2A" w:rsidRDefault="00812EB1" w:rsidP="00F5306D">
            <w:pPr>
              <w:pStyle w:val="TableParagraph"/>
              <w:spacing w:before="164"/>
              <w:ind w:right="7"/>
              <w:rPr>
                <w:sz w:val="24"/>
              </w:rPr>
            </w:pPr>
            <w:r w:rsidRPr="00302B2A">
              <w:rPr>
                <w:sz w:val="24"/>
              </w:rPr>
              <w:t>0</w:t>
            </w:r>
          </w:p>
        </w:tc>
        <w:tc>
          <w:tcPr>
            <w:tcW w:w="554" w:type="dxa"/>
            <w:tcBorders>
              <w:bottom w:val="nil"/>
            </w:tcBorders>
          </w:tcPr>
          <w:p w14:paraId="768E6CEC" w14:textId="77777777" w:rsidR="00812EB1" w:rsidRPr="00302B2A" w:rsidRDefault="00812EB1" w:rsidP="00F5306D">
            <w:pPr>
              <w:pStyle w:val="TableParagraph"/>
              <w:spacing w:before="164"/>
              <w:ind w:right="8"/>
              <w:rPr>
                <w:sz w:val="24"/>
              </w:rPr>
            </w:pPr>
            <w:r w:rsidRPr="00302B2A">
              <w:rPr>
                <w:sz w:val="24"/>
              </w:rPr>
              <w:t>0</w:t>
            </w:r>
          </w:p>
        </w:tc>
        <w:tc>
          <w:tcPr>
            <w:tcW w:w="1238" w:type="dxa"/>
            <w:tcBorders>
              <w:bottom w:val="nil"/>
            </w:tcBorders>
          </w:tcPr>
          <w:p w14:paraId="50F5A21A" w14:textId="77777777" w:rsidR="00812EB1" w:rsidRPr="00302B2A" w:rsidRDefault="00812EB1" w:rsidP="00F5306D">
            <w:pPr>
              <w:pStyle w:val="TableParagraph"/>
              <w:spacing w:before="164"/>
              <w:ind w:right="15"/>
              <w:rPr>
                <w:sz w:val="24"/>
              </w:rPr>
            </w:pPr>
            <w:r w:rsidRPr="00302B2A">
              <w:rPr>
                <w:sz w:val="24"/>
              </w:rPr>
              <w:t>0</w:t>
            </w:r>
          </w:p>
        </w:tc>
        <w:tc>
          <w:tcPr>
            <w:tcW w:w="607" w:type="dxa"/>
            <w:tcBorders>
              <w:bottom w:val="nil"/>
            </w:tcBorders>
          </w:tcPr>
          <w:p w14:paraId="7A58AFC2" w14:textId="77777777" w:rsidR="00812EB1" w:rsidRPr="00302B2A" w:rsidRDefault="00812EB1" w:rsidP="00F5306D">
            <w:pPr>
              <w:pStyle w:val="TableParagraph"/>
              <w:spacing w:before="164"/>
              <w:ind w:left="228"/>
              <w:jc w:val="left"/>
              <w:rPr>
                <w:sz w:val="24"/>
              </w:rPr>
            </w:pPr>
            <w:r w:rsidRPr="00302B2A">
              <w:rPr>
                <w:sz w:val="24"/>
              </w:rPr>
              <w:t>0</w:t>
            </w:r>
          </w:p>
        </w:tc>
        <w:tc>
          <w:tcPr>
            <w:tcW w:w="623" w:type="dxa"/>
            <w:tcBorders>
              <w:bottom w:val="nil"/>
            </w:tcBorders>
          </w:tcPr>
          <w:p w14:paraId="375BB065" w14:textId="77777777" w:rsidR="00812EB1" w:rsidRPr="00302B2A" w:rsidRDefault="00812EB1" w:rsidP="00F5306D">
            <w:pPr>
              <w:pStyle w:val="TableParagraph"/>
              <w:spacing w:before="164"/>
              <w:ind w:right="17"/>
              <w:rPr>
                <w:sz w:val="24"/>
              </w:rPr>
            </w:pPr>
            <w:r w:rsidRPr="00302B2A">
              <w:rPr>
                <w:sz w:val="24"/>
              </w:rPr>
              <w:t>0</w:t>
            </w:r>
          </w:p>
        </w:tc>
        <w:tc>
          <w:tcPr>
            <w:tcW w:w="995" w:type="dxa"/>
            <w:tcBorders>
              <w:bottom w:val="nil"/>
            </w:tcBorders>
          </w:tcPr>
          <w:p w14:paraId="538AE38A" w14:textId="77777777" w:rsidR="00812EB1" w:rsidRPr="00302B2A" w:rsidRDefault="00812EB1" w:rsidP="00F5306D">
            <w:pPr>
              <w:pStyle w:val="TableParagraph"/>
              <w:spacing w:before="164"/>
              <w:ind w:right="22"/>
              <w:rPr>
                <w:sz w:val="24"/>
              </w:rPr>
            </w:pPr>
            <w:r w:rsidRPr="00302B2A">
              <w:rPr>
                <w:sz w:val="24"/>
              </w:rPr>
              <w:t>0</w:t>
            </w:r>
          </w:p>
        </w:tc>
      </w:tr>
    </w:tbl>
    <w:p w14:paraId="6EFF08C6" w14:textId="77777777" w:rsidR="00812EB1" w:rsidRPr="00302B2A" w:rsidRDefault="00812EB1" w:rsidP="00812EB1">
      <w:pPr>
        <w:sectPr w:rsidR="00812EB1" w:rsidRPr="00302B2A">
          <w:pgSz w:w="16850" w:h="11910" w:orient="landscape"/>
          <w:pgMar w:top="1100" w:right="900" w:bottom="280" w:left="920" w:header="720" w:footer="720" w:gutter="0"/>
          <w:cols w:space="720"/>
        </w:sectPr>
      </w:pPr>
    </w:p>
    <w:p w14:paraId="490081ED" w14:textId="77777777" w:rsidR="00812EB1" w:rsidRPr="00302B2A" w:rsidRDefault="00812EB1" w:rsidP="00812EB1">
      <w:pPr>
        <w:pStyle w:val="BodyText"/>
        <w:spacing w:before="9"/>
        <w:ind w:left="0" w:firstLine="0"/>
        <w:jc w:val="left"/>
        <w:rPr>
          <w:i/>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
        <w:gridCol w:w="1964"/>
        <w:gridCol w:w="1628"/>
        <w:gridCol w:w="831"/>
        <w:gridCol w:w="862"/>
        <w:gridCol w:w="646"/>
        <w:gridCol w:w="570"/>
        <w:gridCol w:w="2202"/>
        <w:gridCol w:w="544"/>
        <w:gridCol w:w="624"/>
        <w:gridCol w:w="532"/>
        <w:gridCol w:w="554"/>
        <w:gridCol w:w="1238"/>
        <w:gridCol w:w="607"/>
        <w:gridCol w:w="623"/>
        <w:gridCol w:w="995"/>
      </w:tblGrid>
      <w:tr w:rsidR="00812EB1" w:rsidRPr="00302B2A" w14:paraId="2C25A638" w14:textId="77777777" w:rsidTr="00F5306D">
        <w:trPr>
          <w:trHeight w:val="618"/>
        </w:trPr>
        <w:tc>
          <w:tcPr>
            <w:tcW w:w="389" w:type="dxa"/>
          </w:tcPr>
          <w:p w14:paraId="33852D73" w14:textId="77777777" w:rsidR="00812EB1" w:rsidRPr="00302B2A" w:rsidRDefault="00812EB1" w:rsidP="00F5306D">
            <w:pPr>
              <w:pStyle w:val="TableParagraph"/>
              <w:spacing w:before="187"/>
              <w:ind w:left="58" w:right="44"/>
              <w:rPr>
                <w:sz w:val="20"/>
              </w:rPr>
            </w:pPr>
            <w:r w:rsidRPr="00302B2A">
              <w:rPr>
                <w:sz w:val="20"/>
              </w:rPr>
              <w:t>21</w:t>
            </w:r>
          </w:p>
        </w:tc>
        <w:tc>
          <w:tcPr>
            <w:tcW w:w="1964" w:type="dxa"/>
          </w:tcPr>
          <w:p w14:paraId="172D7224" w14:textId="77777777" w:rsidR="00812EB1" w:rsidRPr="00302B2A" w:rsidRDefault="00812EB1" w:rsidP="00F5306D">
            <w:pPr>
              <w:pStyle w:val="TableParagraph"/>
              <w:spacing w:before="162"/>
              <w:ind w:left="67"/>
              <w:jc w:val="left"/>
              <w:rPr>
                <w:sz w:val="24"/>
              </w:rPr>
            </w:pPr>
            <w:r w:rsidRPr="00302B2A">
              <w:rPr>
                <w:sz w:val="24"/>
              </w:rPr>
              <w:t>Phí bảo vệ môi trường</w:t>
            </w:r>
          </w:p>
        </w:tc>
        <w:tc>
          <w:tcPr>
            <w:tcW w:w="1628" w:type="dxa"/>
          </w:tcPr>
          <w:p w14:paraId="45808EFE" w14:textId="77777777" w:rsidR="00812EB1" w:rsidRPr="00302B2A" w:rsidRDefault="00812EB1" w:rsidP="00F5306D">
            <w:pPr>
              <w:pStyle w:val="TableParagraph"/>
              <w:spacing w:before="162"/>
              <w:ind w:left="7"/>
              <w:rPr>
                <w:sz w:val="24"/>
              </w:rPr>
            </w:pPr>
            <w:r w:rsidRPr="00302B2A">
              <w:rPr>
                <w:sz w:val="24"/>
              </w:rPr>
              <w:t>0</w:t>
            </w:r>
          </w:p>
        </w:tc>
        <w:tc>
          <w:tcPr>
            <w:tcW w:w="831" w:type="dxa"/>
          </w:tcPr>
          <w:p w14:paraId="6FFA7DC9" w14:textId="77777777" w:rsidR="00812EB1" w:rsidRPr="00302B2A" w:rsidRDefault="00812EB1" w:rsidP="00F5306D">
            <w:pPr>
              <w:pStyle w:val="TableParagraph"/>
              <w:spacing w:before="162"/>
              <w:ind w:left="12"/>
              <w:rPr>
                <w:sz w:val="24"/>
              </w:rPr>
            </w:pPr>
            <w:r w:rsidRPr="00302B2A">
              <w:rPr>
                <w:sz w:val="24"/>
              </w:rPr>
              <w:t>0</w:t>
            </w:r>
          </w:p>
        </w:tc>
        <w:tc>
          <w:tcPr>
            <w:tcW w:w="862" w:type="dxa"/>
          </w:tcPr>
          <w:p w14:paraId="77B88E37" w14:textId="77777777" w:rsidR="00812EB1" w:rsidRPr="00302B2A" w:rsidRDefault="00812EB1" w:rsidP="00F5306D">
            <w:pPr>
              <w:pStyle w:val="TableParagraph"/>
              <w:spacing w:before="162"/>
              <w:ind w:left="8"/>
              <w:rPr>
                <w:sz w:val="24"/>
              </w:rPr>
            </w:pPr>
            <w:r w:rsidRPr="00302B2A">
              <w:rPr>
                <w:sz w:val="24"/>
              </w:rPr>
              <w:t>0</w:t>
            </w:r>
          </w:p>
        </w:tc>
        <w:tc>
          <w:tcPr>
            <w:tcW w:w="646" w:type="dxa"/>
          </w:tcPr>
          <w:p w14:paraId="7E34BA1B" w14:textId="77777777" w:rsidR="00812EB1" w:rsidRPr="00302B2A" w:rsidRDefault="00812EB1" w:rsidP="00F5306D">
            <w:pPr>
              <w:pStyle w:val="TableParagraph"/>
              <w:spacing w:before="162"/>
              <w:ind w:left="8"/>
              <w:rPr>
                <w:sz w:val="24"/>
              </w:rPr>
            </w:pPr>
            <w:r w:rsidRPr="00302B2A">
              <w:rPr>
                <w:sz w:val="24"/>
              </w:rPr>
              <w:t>0</w:t>
            </w:r>
          </w:p>
        </w:tc>
        <w:tc>
          <w:tcPr>
            <w:tcW w:w="570" w:type="dxa"/>
          </w:tcPr>
          <w:p w14:paraId="47D48DD4" w14:textId="77777777" w:rsidR="00812EB1" w:rsidRPr="00302B2A" w:rsidRDefault="00812EB1" w:rsidP="00F5306D">
            <w:pPr>
              <w:pStyle w:val="TableParagraph"/>
              <w:spacing w:before="162"/>
              <w:ind w:left="1"/>
              <w:rPr>
                <w:sz w:val="24"/>
              </w:rPr>
            </w:pPr>
            <w:r w:rsidRPr="00302B2A">
              <w:rPr>
                <w:sz w:val="24"/>
              </w:rPr>
              <w:t>0</w:t>
            </w:r>
          </w:p>
        </w:tc>
        <w:tc>
          <w:tcPr>
            <w:tcW w:w="2202" w:type="dxa"/>
          </w:tcPr>
          <w:p w14:paraId="4051C6C5" w14:textId="77777777" w:rsidR="00812EB1" w:rsidRPr="00302B2A" w:rsidRDefault="00812EB1" w:rsidP="00F5306D">
            <w:pPr>
              <w:pStyle w:val="TableParagraph"/>
              <w:spacing w:before="162"/>
              <w:ind w:left="4"/>
              <w:rPr>
                <w:sz w:val="24"/>
              </w:rPr>
            </w:pPr>
            <w:r w:rsidRPr="00302B2A">
              <w:rPr>
                <w:sz w:val="24"/>
              </w:rPr>
              <w:t>0</w:t>
            </w:r>
          </w:p>
        </w:tc>
        <w:tc>
          <w:tcPr>
            <w:tcW w:w="544" w:type="dxa"/>
          </w:tcPr>
          <w:p w14:paraId="1C435BB8" w14:textId="77777777" w:rsidR="00812EB1" w:rsidRPr="00302B2A" w:rsidRDefault="00812EB1" w:rsidP="00F5306D">
            <w:pPr>
              <w:pStyle w:val="TableParagraph"/>
              <w:spacing w:before="162"/>
              <w:ind w:right="202"/>
              <w:jc w:val="right"/>
              <w:rPr>
                <w:sz w:val="24"/>
              </w:rPr>
            </w:pPr>
            <w:r w:rsidRPr="00302B2A">
              <w:rPr>
                <w:sz w:val="24"/>
              </w:rPr>
              <w:t>0</w:t>
            </w:r>
          </w:p>
        </w:tc>
        <w:tc>
          <w:tcPr>
            <w:tcW w:w="624" w:type="dxa"/>
          </w:tcPr>
          <w:p w14:paraId="5F2267C0" w14:textId="77777777" w:rsidR="00812EB1" w:rsidRPr="00302B2A" w:rsidRDefault="00812EB1" w:rsidP="00F5306D">
            <w:pPr>
              <w:pStyle w:val="TableParagraph"/>
              <w:spacing w:before="162"/>
              <w:rPr>
                <w:sz w:val="24"/>
              </w:rPr>
            </w:pPr>
            <w:r w:rsidRPr="00302B2A">
              <w:rPr>
                <w:sz w:val="24"/>
              </w:rPr>
              <w:t>0</w:t>
            </w:r>
          </w:p>
        </w:tc>
        <w:tc>
          <w:tcPr>
            <w:tcW w:w="532" w:type="dxa"/>
          </w:tcPr>
          <w:p w14:paraId="45F31CA6" w14:textId="77777777" w:rsidR="00812EB1" w:rsidRPr="00302B2A" w:rsidRDefault="00812EB1" w:rsidP="00F5306D">
            <w:pPr>
              <w:pStyle w:val="TableParagraph"/>
              <w:spacing w:before="162"/>
              <w:ind w:right="7"/>
              <w:rPr>
                <w:sz w:val="24"/>
              </w:rPr>
            </w:pPr>
            <w:r w:rsidRPr="00302B2A">
              <w:rPr>
                <w:sz w:val="24"/>
              </w:rPr>
              <w:t>0</w:t>
            </w:r>
          </w:p>
        </w:tc>
        <w:tc>
          <w:tcPr>
            <w:tcW w:w="554" w:type="dxa"/>
          </w:tcPr>
          <w:p w14:paraId="1A9ED55D" w14:textId="77777777" w:rsidR="00812EB1" w:rsidRPr="00302B2A" w:rsidRDefault="00812EB1" w:rsidP="00F5306D">
            <w:pPr>
              <w:pStyle w:val="TableParagraph"/>
              <w:spacing w:before="162"/>
              <w:ind w:right="8"/>
              <w:rPr>
                <w:sz w:val="24"/>
              </w:rPr>
            </w:pPr>
            <w:r w:rsidRPr="00302B2A">
              <w:rPr>
                <w:sz w:val="24"/>
              </w:rPr>
              <w:t>0</w:t>
            </w:r>
          </w:p>
        </w:tc>
        <w:tc>
          <w:tcPr>
            <w:tcW w:w="1238" w:type="dxa"/>
          </w:tcPr>
          <w:p w14:paraId="5A6C0815" w14:textId="77777777" w:rsidR="00812EB1" w:rsidRPr="00302B2A" w:rsidRDefault="00812EB1" w:rsidP="00F5306D">
            <w:pPr>
              <w:pStyle w:val="TableParagraph"/>
              <w:spacing w:before="162"/>
              <w:ind w:right="15"/>
              <w:rPr>
                <w:sz w:val="24"/>
              </w:rPr>
            </w:pPr>
            <w:r w:rsidRPr="00302B2A">
              <w:rPr>
                <w:sz w:val="24"/>
              </w:rPr>
              <w:t>0</w:t>
            </w:r>
          </w:p>
        </w:tc>
        <w:tc>
          <w:tcPr>
            <w:tcW w:w="607" w:type="dxa"/>
          </w:tcPr>
          <w:p w14:paraId="7D7EE96A" w14:textId="77777777" w:rsidR="00812EB1" w:rsidRPr="00302B2A" w:rsidRDefault="00812EB1" w:rsidP="00F5306D">
            <w:pPr>
              <w:pStyle w:val="TableParagraph"/>
              <w:spacing w:before="162"/>
              <w:ind w:left="228"/>
              <w:jc w:val="left"/>
              <w:rPr>
                <w:sz w:val="24"/>
              </w:rPr>
            </w:pPr>
            <w:r w:rsidRPr="00302B2A">
              <w:rPr>
                <w:sz w:val="24"/>
              </w:rPr>
              <w:t>0</w:t>
            </w:r>
          </w:p>
        </w:tc>
        <w:tc>
          <w:tcPr>
            <w:tcW w:w="623" w:type="dxa"/>
          </w:tcPr>
          <w:p w14:paraId="08CD74E8" w14:textId="77777777" w:rsidR="00812EB1" w:rsidRPr="00302B2A" w:rsidRDefault="00812EB1" w:rsidP="00F5306D">
            <w:pPr>
              <w:pStyle w:val="TableParagraph"/>
              <w:spacing w:before="162"/>
              <w:ind w:right="17"/>
              <w:rPr>
                <w:sz w:val="24"/>
              </w:rPr>
            </w:pPr>
            <w:r w:rsidRPr="00302B2A">
              <w:rPr>
                <w:sz w:val="24"/>
              </w:rPr>
              <w:t>0</w:t>
            </w:r>
          </w:p>
        </w:tc>
        <w:tc>
          <w:tcPr>
            <w:tcW w:w="995" w:type="dxa"/>
          </w:tcPr>
          <w:p w14:paraId="4D0AA340" w14:textId="77777777" w:rsidR="00812EB1" w:rsidRPr="00302B2A" w:rsidRDefault="00812EB1" w:rsidP="00F5306D">
            <w:pPr>
              <w:pStyle w:val="TableParagraph"/>
              <w:spacing w:before="162"/>
              <w:ind w:right="22"/>
              <w:rPr>
                <w:sz w:val="24"/>
              </w:rPr>
            </w:pPr>
            <w:r w:rsidRPr="00302B2A">
              <w:rPr>
                <w:sz w:val="24"/>
              </w:rPr>
              <w:t>0</w:t>
            </w:r>
          </w:p>
        </w:tc>
      </w:tr>
      <w:tr w:rsidR="00812EB1" w:rsidRPr="00302B2A" w14:paraId="3714C239" w14:textId="77777777" w:rsidTr="00F5306D">
        <w:trPr>
          <w:trHeight w:val="621"/>
        </w:trPr>
        <w:tc>
          <w:tcPr>
            <w:tcW w:w="389" w:type="dxa"/>
          </w:tcPr>
          <w:p w14:paraId="3B666F43" w14:textId="77777777" w:rsidR="00812EB1" w:rsidRPr="00302B2A" w:rsidRDefault="00812EB1" w:rsidP="00F5306D">
            <w:pPr>
              <w:pStyle w:val="TableParagraph"/>
              <w:spacing w:before="187"/>
              <w:ind w:left="58" w:right="44"/>
              <w:rPr>
                <w:sz w:val="20"/>
              </w:rPr>
            </w:pPr>
            <w:r w:rsidRPr="00302B2A">
              <w:rPr>
                <w:sz w:val="20"/>
              </w:rPr>
              <w:t>22</w:t>
            </w:r>
          </w:p>
        </w:tc>
        <w:tc>
          <w:tcPr>
            <w:tcW w:w="1964" w:type="dxa"/>
          </w:tcPr>
          <w:p w14:paraId="63C72AAA" w14:textId="77777777" w:rsidR="00812EB1" w:rsidRPr="00302B2A" w:rsidRDefault="00812EB1" w:rsidP="00F5306D">
            <w:pPr>
              <w:pStyle w:val="TableParagraph"/>
              <w:spacing w:before="164"/>
              <w:ind w:left="6"/>
              <w:jc w:val="left"/>
              <w:rPr>
                <w:sz w:val="24"/>
              </w:rPr>
            </w:pPr>
            <w:r w:rsidRPr="00302B2A">
              <w:rPr>
                <w:sz w:val="24"/>
              </w:rPr>
              <w:t>Lĩnh vực Y tế</w:t>
            </w:r>
          </w:p>
        </w:tc>
        <w:tc>
          <w:tcPr>
            <w:tcW w:w="1628" w:type="dxa"/>
          </w:tcPr>
          <w:p w14:paraId="6ABCA6FA" w14:textId="77777777" w:rsidR="00812EB1" w:rsidRPr="00302B2A" w:rsidRDefault="00812EB1" w:rsidP="00F5306D">
            <w:pPr>
              <w:pStyle w:val="TableParagraph"/>
              <w:spacing w:before="164"/>
              <w:ind w:left="7"/>
              <w:rPr>
                <w:sz w:val="24"/>
              </w:rPr>
            </w:pPr>
            <w:r w:rsidRPr="00302B2A">
              <w:rPr>
                <w:sz w:val="24"/>
              </w:rPr>
              <w:t>0</w:t>
            </w:r>
          </w:p>
        </w:tc>
        <w:tc>
          <w:tcPr>
            <w:tcW w:w="831" w:type="dxa"/>
          </w:tcPr>
          <w:p w14:paraId="625EC240" w14:textId="77777777" w:rsidR="00812EB1" w:rsidRPr="00302B2A" w:rsidRDefault="00812EB1" w:rsidP="00F5306D">
            <w:pPr>
              <w:pStyle w:val="TableParagraph"/>
              <w:spacing w:before="164"/>
              <w:ind w:left="12"/>
              <w:rPr>
                <w:sz w:val="24"/>
              </w:rPr>
            </w:pPr>
            <w:r w:rsidRPr="00302B2A">
              <w:rPr>
                <w:sz w:val="24"/>
              </w:rPr>
              <w:t>0</w:t>
            </w:r>
          </w:p>
        </w:tc>
        <w:tc>
          <w:tcPr>
            <w:tcW w:w="862" w:type="dxa"/>
          </w:tcPr>
          <w:p w14:paraId="684EEDA2" w14:textId="77777777" w:rsidR="00812EB1" w:rsidRPr="00302B2A" w:rsidRDefault="00812EB1" w:rsidP="00F5306D">
            <w:pPr>
              <w:pStyle w:val="TableParagraph"/>
              <w:spacing w:before="164"/>
              <w:ind w:left="8"/>
              <w:rPr>
                <w:sz w:val="24"/>
              </w:rPr>
            </w:pPr>
            <w:r w:rsidRPr="00302B2A">
              <w:rPr>
                <w:sz w:val="24"/>
              </w:rPr>
              <w:t>0</w:t>
            </w:r>
          </w:p>
        </w:tc>
        <w:tc>
          <w:tcPr>
            <w:tcW w:w="646" w:type="dxa"/>
          </w:tcPr>
          <w:p w14:paraId="36FF5EA2" w14:textId="77777777" w:rsidR="00812EB1" w:rsidRPr="00302B2A" w:rsidRDefault="00812EB1" w:rsidP="00F5306D">
            <w:pPr>
              <w:pStyle w:val="TableParagraph"/>
              <w:spacing w:before="164"/>
              <w:ind w:left="8"/>
              <w:rPr>
                <w:sz w:val="24"/>
              </w:rPr>
            </w:pPr>
            <w:r w:rsidRPr="00302B2A">
              <w:rPr>
                <w:sz w:val="24"/>
              </w:rPr>
              <w:t>0</w:t>
            </w:r>
          </w:p>
        </w:tc>
        <w:tc>
          <w:tcPr>
            <w:tcW w:w="570" w:type="dxa"/>
          </w:tcPr>
          <w:p w14:paraId="7DDE2D36" w14:textId="77777777" w:rsidR="00812EB1" w:rsidRPr="00302B2A" w:rsidRDefault="00812EB1" w:rsidP="00F5306D">
            <w:pPr>
              <w:pStyle w:val="TableParagraph"/>
              <w:spacing w:before="164"/>
              <w:ind w:left="1"/>
              <w:rPr>
                <w:sz w:val="24"/>
              </w:rPr>
            </w:pPr>
            <w:r w:rsidRPr="00302B2A">
              <w:rPr>
                <w:sz w:val="24"/>
              </w:rPr>
              <w:t>0</w:t>
            </w:r>
          </w:p>
        </w:tc>
        <w:tc>
          <w:tcPr>
            <w:tcW w:w="2202" w:type="dxa"/>
          </w:tcPr>
          <w:p w14:paraId="4F7971F1" w14:textId="77777777" w:rsidR="00812EB1" w:rsidRPr="00302B2A" w:rsidRDefault="00812EB1" w:rsidP="00F5306D">
            <w:pPr>
              <w:pStyle w:val="TableParagraph"/>
              <w:spacing w:before="164"/>
              <w:ind w:left="4"/>
              <w:rPr>
                <w:sz w:val="24"/>
              </w:rPr>
            </w:pPr>
            <w:r w:rsidRPr="00302B2A">
              <w:rPr>
                <w:sz w:val="24"/>
              </w:rPr>
              <w:t>0</w:t>
            </w:r>
          </w:p>
        </w:tc>
        <w:tc>
          <w:tcPr>
            <w:tcW w:w="544" w:type="dxa"/>
          </w:tcPr>
          <w:p w14:paraId="0115182D" w14:textId="77777777" w:rsidR="00812EB1" w:rsidRPr="00302B2A" w:rsidRDefault="00812EB1" w:rsidP="00F5306D">
            <w:pPr>
              <w:pStyle w:val="TableParagraph"/>
              <w:spacing w:before="164"/>
              <w:ind w:right="202"/>
              <w:jc w:val="right"/>
              <w:rPr>
                <w:sz w:val="24"/>
              </w:rPr>
            </w:pPr>
            <w:r w:rsidRPr="00302B2A">
              <w:rPr>
                <w:sz w:val="24"/>
              </w:rPr>
              <w:t>0</w:t>
            </w:r>
          </w:p>
        </w:tc>
        <w:tc>
          <w:tcPr>
            <w:tcW w:w="624" w:type="dxa"/>
          </w:tcPr>
          <w:p w14:paraId="214D1FDC" w14:textId="77777777" w:rsidR="00812EB1" w:rsidRPr="00302B2A" w:rsidRDefault="00812EB1" w:rsidP="00F5306D">
            <w:pPr>
              <w:pStyle w:val="TableParagraph"/>
              <w:spacing w:before="164"/>
              <w:rPr>
                <w:sz w:val="24"/>
              </w:rPr>
            </w:pPr>
            <w:r w:rsidRPr="00302B2A">
              <w:rPr>
                <w:sz w:val="24"/>
              </w:rPr>
              <w:t>0</w:t>
            </w:r>
          </w:p>
        </w:tc>
        <w:tc>
          <w:tcPr>
            <w:tcW w:w="532" w:type="dxa"/>
          </w:tcPr>
          <w:p w14:paraId="26CC0687" w14:textId="77777777" w:rsidR="00812EB1" w:rsidRPr="00302B2A" w:rsidRDefault="00812EB1" w:rsidP="00F5306D">
            <w:pPr>
              <w:pStyle w:val="TableParagraph"/>
              <w:spacing w:before="164"/>
              <w:ind w:right="7"/>
              <w:rPr>
                <w:sz w:val="24"/>
              </w:rPr>
            </w:pPr>
            <w:r w:rsidRPr="00302B2A">
              <w:rPr>
                <w:sz w:val="24"/>
              </w:rPr>
              <w:t>0</w:t>
            </w:r>
          </w:p>
        </w:tc>
        <w:tc>
          <w:tcPr>
            <w:tcW w:w="554" w:type="dxa"/>
          </w:tcPr>
          <w:p w14:paraId="7C233295" w14:textId="77777777" w:rsidR="00812EB1" w:rsidRPr="00302B2A" w:rsidRDefault="00812EB1" w:rsidP="00F5306D">
            <w:pPr>
              <w:pStyle w:val="TableParagraph"/>
              <w:spacing w:before="164"/>
              <w:ind w:right="8"/>
              <w:rPr>
                <w:sz w:val="24"/>
              </w:rPr>
            </w:pPr>
            <w:r w:rsidRPr="00302B2A">
              <w:rPr>
                <w:sz w:val="24"/>
              </w:rPr>
              <w:t>0</w:t>
            </w:r>
          </w:p>
        </w:tc>
        <w:tc>
          <w:tcPr>
            <w:tcW w:w="1238" w:type="dxa"/>
          </w:tcPr>
          <w:p w14:paraId="6D5875E6" w14:textId="77777777" w:rsidR="00812EB1" w:rsidRPr="00302B2A" w:rsidRDefault="00812EB1" w:rsidP="00F5306D">
            <w:pPr>
              <w:pStyle w:val="TableParagraph"/>
              <w:spacing w:before="164"/>
              <w:ind w:right="15"/>
              <w:rPr>
                <w:sz w:val="24"/>
              </w:rPr>
            </w:pPr>
            <w:r w:rsidRPr="00302B2A">
              <w:rPr>
                <w:sz w:val="24"/>
              </w:rPr>
              <w:t>0</w:t>
            </w:r>
          </w:p>
        </w:tc>
        <w:tc>
          <w:tcPr>
            <w:tcW w:w="607" w:type="dxa"/>
          </w:tcPr>
          <w:p w14:paraId="75AFF336" w14:textId="77777777" w:rsidR="00812EB1" w:rsidRPr="00302B2A" w:rsidRDefault="00812EB1" w:rsidP="00F5306D">
            <w:pPr>
              <w:pStyle w:val="TableParagraph"/>
              <w:spacing w:before="164"/>
              <w:ind w:left="228"/>
              <w:jc w:val="left"/>
              <w:rPr>
                <w:sz w:val="24"/>
              </w:rPr>
            </w:pPr>
            <w:r w:rsidRPr="00302B2A">
              <w:rPr>
                <w:sz w:val="24"/>
              </w:rPr>
              <w:t>0</w:t>
            </w:r>
          </w:p>
        </w:tc>
        <w:tc>
          <w:tcPr>
            <w:tcW w:w="623" w:type="dxa"/>
          </w:tcPr>
          <w:p w14:paraId="7A1245CA" w14:textId="77777777" w:rsidR="00812EB1" w:rsidRPr="00302B2A" w:rsidRDefault="00812EB1" w:rsidP="00F5306D">
            <w:pPr>
              <w:pStyle w:val="TableParagraph"/>
              <w:spacing w:before="164"/>
              <w:ind w:right="17"/>
              <w:rPr>
                <w:sz w:val="24"/>
              </w:rPr>
            </w:pPr>
            <w:r w:rsidRPr="00302B2A">
              <w:rPr>
                <w:sz w:val="24"/>
              </w:rPr>
              <w:t>0</w:t>
            </w:r>
          </w:p>
        </w:tc>
        <w:tc>
          <w:tcPr>
            <w:tcW w:w="995" w:type="dxa"/>
          </w:tcPr>
          <w:p w14:paraId="2A0C5B3B" w14:textId="77777777" w:rsidR="00812EB1" w:rsidRPr="00302B2A" w:rsidRDefault="00812EB1" w:rsidP="00F5306D">
            <w:pPr>
              <w:pStyle w:val="TableParagraph"/>
              <w:spacing w:before="164"/>
              <w:ind w:right="22"/>
              <w:rPr>
                <w:sz w:val="24"/>
              </w:rPr>
            </w:pPr>
            <w:r w:rsidRPr="00302B2A">
              <w:rPr>
                <w:sz w:val="24"/>
              </w:rPr>
              <w:t>0</w:t>
            </w:r>
          </w:p>
        </w:tc>
      </w:tr>
      <w:tr w:rsidR="00812EB1" w:rsidRPr="00302B2A" w14:paraId="5B315138" w14:textId="77777777" w:rsidTr="00F5306D">
        <w:trPr>
          <w:trHeight w:val="388"/>
        </w:trPr>
        <w:tc>
          <w:tcPr>
            <w:tcW w:w="389" w:type="dxa"/>
          </w:tcPr>
          <w:p w14:paraId="326BCBBD" w14:textId="77777777" w:rsidR="00812EB1" w:rsidRPr="00302B2A" w:rsidRDefault="00812EB1" w:rsidP="00F5306D">
            <w:pPr>
              <w:pStyle w:val="TableParagraph"/>
              <w:spacing w:before="72"/>
              <w:ind w:left="58" w:right="44"/>
              <w:rPr>
                <w:sz w:val="20"/>
              </w:rPr>
            </w:pPr>
            <w:r w:rsidRPr="00302B2A">
              <w:rPr>
                <w:sz w:val="20"/>
              </w:rPr>
              <w:t>23</w:t>
            </w:r>
          </w:p>
        </w:tc>
        <w:tc>
          <w:tcPr>
            <w:tcW w:w="1964" w:type="dxa"/>
          </w:tcPr>
          <w:p w14:paraId="6C73F2FD" w14:textId="77777777" w:rsidR="00812EB1" w:rsidRPr="00302B2A" w:rsidRDefault="00812EB1" w:rsidP="00F5306D">
            <w:pPr>
              <w:pStyle w:val="TableParagraph"/>
              <w:spacing w:before="47"/>
              <w:ind w:left="6"/>
              <w:jc w:val="left"/>
              <w:rPr>
                <w:sz w:val="24"/>
              </w:rPr>
            </w:pPr>
            <w:r w:rsidRPr="00302B2A">
              <w:rPr>
                <w:sz w:val="24"/>
              </w:rPr>
              <w:t>Thông báo thành lập Tổ hợp tác</w:t>
            </w:r>
          </w:p>
        </w:tc>
        <w:tc>
          <w:tcPr>
            <w:tcW w:w="1628" w:type="dxa"/>
          </w:tcPr>
          <w:p w14:paraId="373DD23D" w14:textId="77777777" w:rsidR="00812EB1" w:rsidRPr="00302B2A" w:rsidRDefault="00812EB1" w:rsidP="00F5306D">
            <w:pPr>
              <w:pStyle w:val="TableParagraph"/>
              <w:spacing w:before="47"/>
              <w:ind w:left="7"/>
              <w:rPr>
                <w:sz w:val="24"/>
              </w:rPr>
            </w:pPr>
            <w:r w:rsidRPr="00302B2A">
              <w:rPr>
                <w:sz w:val="24"/>
              </w:rPr>
              <w:t>0</w:t>
            </w:r>
          </w:p>
        </w:tc>
        <w:tc>
          <w:tcPr>
            <w:tcW w:w="831" w:type="dxa"/>
          </w:tcPr>
          <w:p w14:paraId="59B75197" w14:textId="77777777" w:rsidR="00812EB1" w:rsidRPr="00302B2A" w:rsidRDefault="00812EB1" w:rsidP="00F5306D">
            <w:pPr>
              <w:pStyle w:val="TableParagraph"/>
              <w:spacing w:before="47"/>
              <w:ind w:left="12"/>
              <w:rPr>
                <w:sz w:val="24"/>
              </w:rPr>
            </w:pPr>
            <w:r w:rsidRPr="00302B2A">
              <w:rPr>
                <w:sz w:val="24"/>
              </w:rPr>
              <w:t>0</w:t>
            </w:r>
          </w:p>
        </w:tc>
        <w:tc>
          <w:tcPr>
            <w:tcW w:w="862" w:type="dxa"/>
          </w:tcPr>
          <w:p w14:paraId="68C1E91E" w14:textId="77777777" w:rsidR="00812EB1" w:rsidRPr="00302B2A" w:rsidRDefault="00812EB1" w:rsidP="00F5306D">
            <w:pPr>
              <w:pStyle w:val="TableParagraph"/>
              <w:spacing w:before="47"/>
              <w:ind w:left="8"/>
              <w:rPr>
                <w:sz w:val="24"/>
              </w:rPr>
            </w:pPr>
            <w:r w:rsidRPr="00302B2A">
              <w:rPr>
                <w:sz w:val="24"/>
              </w:rPr>
              <w:t>0</w:t>
            </w:r>
          </w:p>
        </w:tc>
        <w:tc>
          <w:tcPr>
            <w:tcW w:w="646" w:type="dxa"/>
          </w:tcPr>
          <w:p w14:paraId="721906E0" w14:textId="77777777" w:rsidR="00812EB1" w:rsidRPr="00302B2A" w:rsidRDefault="00812EB1" w:rsidP="00F5306D">
            <w:pPr>
              <w:pStyle w:val="TableParagraph"/>
              <w:spacing w:before="47"/>
              <w:ind w:left="8"/>
              <w:rPr>
                <w:sz w:val="24"/>
              </w:rPr>
            </w:pPr>
            <w:r w:rsidRPr="00302B2A">
              <w:rPr>
                <w:sz w:val="24"/>
              </w:rPr>
              <w:t>0</w:t>
            </w:r>
          </w:p>
        </w:tc>
        <w:tc>
          <w:tcPr>
            <w:tcW w:w="570" w:type="dxa"/>
          </w:tcPr>
          <w:p w14:paraId="4529BD8E" w14:textId="77777777" w:rsidR="00812EB1" w:rsidRPr="00302B2A" w:rsidRDefault="00812EB1" w:rsidP="00F5306D">
            <w:pPr>
              <w:pStyle w:val="TableParagraph"/>
              <w:spacing w:before="47"/>
              <w:ind w:left="1"/>
              <w:rPr>
                <w:sz w:val="24"/>
              </w:rPr>
            </w:pPr>
            <w:r w:rsidRPr="00302B2A">
              <w:rPr>
                <w:sz w:val="24"/>
              </w:rPr>
              <w:t>0</w:t>
            </w:r>
          </w:p>
        </w:tc>
        <w:tc>
          <w:tcPr>
            <w:tcW w:w="2202" w:type="dxa"/>
          </w:tcPr>
          <w:p w14:paraId="6D59C5ED" w14:textId="77777777" w:rsidR="00812EB1" w:rsidRPr="00302B2A" w:rsidRDefault="00812EB1" w:rsidP="00F5306D">
            <w:pPr>
              <w:pStyle w:val="TableParagraph"/>
              <w:spacing w:before="47"/>
              <w:ind w:left="4"/>
              <w:rPr>
                <w:sz w:val="24"/>
              </w:rPr>
            </w:pPr>
            <w:r w:rsidRPr="00302B2A">
              <w:rPr>
                <w:sz w:val="24"/>
              </w:rPr>
              <w:t>0</w:t>
            </w:r>
          </w:p>
        </w:tc>
        <w:tc>
          <w:tcPr>
            <w:tcW w:w="544" w:type="dxa"/>
          </w:tcPr>
          <w:p w14:paraId="280B1108" w14:textId="77777777" w:rsidR="00812EB1" w:rsidRPr="00302B2A" w:rsidRDefault="00812EB1" w:rsidP="00F5306D">
            <w:pPr>
              <w:pStyle w:val="TableParagraph"/>
              <w:spacing w:before="47"/>
              <w:ind w:right="202"/>
              <w:jc w:val="right"/>
              <w:rPr>
                <w:sz w:val="24"/>
              </w:rPr>
            </w:pPr>
            <w:r w:rsidRPr="00302B2A">
              <w:rPr>
                <w:sz w:val="24"/>
              </w:rPr>
              <w:t>0</w:t>
            </w:r>
          </w:p>
        </w:tc>
        <w:tc>
          <w:tcPr>
            <w:tcW w:w="624" w:type="dxa"/>
          </w:tcPr>
          <w:p w14:paraId="4B99242A" w14:textId="77777777" w:rsidR="00812EB1" w:rsidRPr="00302B2A" w:rsidRDefault="00812EB1" w:rsidP="00F5306D">
            <w:pPr>
              <w:pStyle w:val="TableParagraph"/>
              <w:spacing w:before="47"/>
              <w:rPr>
                <w:sz w:val="24"/>
              </w:rPr>
            </w:pPr>
            <w:r w:rsidRPr="00302B2A">
              <w:rPr>
                <w:sz w:val="24"/>
              </w:rPr>
              <w:t>0</w:t>
            </w:r>
          </w:p>
        </w:tc>
        <w:tc>
          <w:tcPr>
            <w:tcW w:w="532" w:type="dxa"/>
          </w:tcPr>
          <w:p w14:paraId="4D0D4B4E" w14:textId="77777777" w:rsidR="00812EB1" w:rsidRPr="00302B2A" w:rsidRDefault="00812EB1" w:rsidP="00F5306D">
            <w:pPr>
              <w:pStyle w:val="TableParagraph"/>
              <w:spacing w:before="47"/>
              <w:ind w:right="7"/>
              <w:rPr>
                <w:sz w:val="24"/>
              </w:rPr>
            </w:pPr>
            <w:r w:rsidRPr="00302B2A">
              <w:rPr>
                <w:sz w:val="24"/>
              </w:rPr>
              <w:t>0</w:t>
            </w:r>
          </w:p>
        </w:tc>
        <w:tc>
          <w:tcPr>
            <w:tcW w:w="554" w:type="dxa"/>
          </w:tcPr>
          <w:p w14:paraId="120EC655" w14:textId="77777777" w:rsidR="00812EB1" w:rsidRPr="00302B2A" w:rsidRDefault="00812EB1" w:rsidP="00F5306D">
            <w:pPr>
              <w:pStyle w:val="TableParagraph"/>
              <w:spacing w:before="47"/>
              <w:ind w:right="8"/>
              <w:rPr>
                <w:sz w:val="24"/>
              </w:rPr>
            </w:pPr>
            <w:r w:rsidRPr="00302B2A">
              <w:rPr>
                <w:sz w:val="24"/>
              </w:rPr>
              <w:t>0</w:t>
            </w:r>
          </w:p>
        </w:tc>
        <w:tc>
          <w:tcPr>
            <w:tcW w:w="1238" w:type="dxa"/>
          </w:tcPr>
          <w:p w14:paraId="5BDB59EF" w14:textId="77777777" w:rsidR="00812EB1" w:rsidRPr="00302B2A" w:rsidRDefault="00812EB1" w:rsidP="00F5306D">
            <w:pPr>
              <w:pStyle w:val="TableParagraph"/>
              <w:spacing w:before="47"/>
              <w:ind w:right="15"/>
              <w:rPr>
                <w:sz w:val="24"/>
              </w:rPr>
            </w:pPr>
            <w:r w:rsidRPr="00302B2A">
              <w:rPr>
                <w:sz w:val="24"/>
              </w:rPr>
              <w:t>0</w:t>
            </w:r>
          </w:p>
        </w:tc>
        <w:tc>
          <w:tcPr>
            <w:tcW w:w="607" w:type="dxa"/>
          </w:tcPr>
          <w:p w14:paraId="0916025D" w14:textId="77777777" w:rsidR="00812EB1" w:rsidRPr="00302B2A" w:rsidRDefault="00812EB1" w:rsidP="00F5306D">
            <w:pPr>
              <w:pStyle w:val="TableParagraph"/>
              <w:spacing w:before="47"/>
              <w:ind w:left="228"/>
              <w:jc w:val="left"/>
              <w:rPr>
                <w:sz w:val="24"/>
              </w:rPr>
            </w:pPr>
            <w:r w:rsidRPr="00302B2A">
              <w:rPr>
                <w:sz w:val="24"/>
              </w:rPr>
              <w:t>0</w:t>
            </w:r>
          </w:p>
        </w:tc>
        <w:tc>
          <w:tcPr>
            <w:tcW w:w="623" w:type="dxa"/>
          </w:tcPr>
          <w:p w14:paraId="2C6569C7" w14:textId="77777777" w:rsidR="00812EB1" w:rsidRPr="00302B2A" w:rsidRDefault="00812EB1" w:rsidP="00F5306D">
            <w:pPr>
              <w:pStyle w:val="TableParagraph"/>
              <w:spacing w:before="47"/>
              <w:ind w:right="17"/>
              <w:rPr>
                <w:sz w:val="24"/>
              </w:rPr>
            </w:pPr>
            <w:r w:rsidRPr="00302B2A">
              <w:rPr>
                <w:sz w:val="24"/>
              </w:rPr>
              <w:t>0</w:t>
            </w:r>
          </w:p>
        </w:tc>
        <w:tc>
          <w:tcPr>
            <w:tcW w:w="995" w:type="dxa"/>
          </w:tcPr>
          <w:p w14:paraId="4997AF6A" w14:textId="77777777" w:rsidR="00812EB1" w:rsidRPr="00302B2A" w:rsidRDefault="00812EB1" w:rsidP="00F5306D">
            <w:pPr>
              <w:pStyle w:val="TableParagraph"/>
              <w:spacing w:before="47"/>
              <w:ind w:right="22"/>
              <w:rPr>
                <w:sz w:val="24"/>
              </w:rPr>
            </w:pPr>
            <w:r w:rsidRPr="00302B2A">
              <w:rPr>
                <w:sz w:val="24"/>
              </w:rPr>
              <w:t>0</w:t>
            </w:r>
          </w:p>
        </w:tc>
      </w:tr>
      <w:tr w:rsidR="00812EB1" w:rsidRPr="00302B2A" w14:paraId="6E324A1C" w14:textId="77777777" w:rsidTr="00F5306D">
        <w:trPr>
          <w:trHeight w:val="621"/>
        </w:trPr>
        <w:tc>
          <w:tcPr>
            <w:tcW w:w="389" w:type="dxa"/>
          </w:tcPr>
          <w:p w14:paraId="0E05B7C6" w14:textId="77777777" w:rsidR="00812EB1" w:rsidRPr="00302B2A" w:rsidRDefault="00812EB1" w:rsidP="00F5306D">
            <w:pPr>
              <w:pStyle w:val="TableParagraph"/>
              <w:spacing w:before="190"/>
              <w:ind w:left="58" w:right="44"/>
              <w:rPr>
                <w:sz w:val="20"/>
              </w:rPr>
            </w:pPr>
            <w:r w:rsidRPr="00302B2A">
              <w:rPr>
                <w:sz w:val="20"/>
              </w:rPr>
              <w:t>24</w:t>
            </w:r>
          </w:p>
        </w:tc>
        <w:tc>
          <w:tcPr>
            <w:tcW w:w="1964" w:type="dxa"/>
          </w:tcPr>
          <w:p w14:paraId="0C67E606" w14:textId="77777777" w:rsidR="00812EB1" w:rsidRPr="00302B2A" w:rsidRDefault="00812EB1" w:rsidP="00F5306D">
            <w:pPr>
              <w:pStyle w:val="TableParagraph"/>
              <w:spacing w:before="164"/>
              <w:ind w:left="67"/>
              <w:jc w:val="left"/>
              <w:rPr>
                <w:sz w:val="24"/>
              </w:rPr>
            </w:pPr>
            <w:r w:rsidRPr="00302B2A">
              <w:rPr>
                <w:sz w:val="24"/>
              </w:rPr>
              <w:t>Trồng trọt</w:t>
            </w:r>
          </w:p>
        </w:tc>
        <w:tc>
          <w:tcPr>
            <w:tcW w:w="1628" w:type="dxa"/>
          </w:tcPr>
          <w:p w14:paraId="08F02569" w14:textId="77777777" w:rsidR="00812EB1" w:rsidRPr="00302B2A" w:rsidRDefault="00812EB1" w:rsidP="00F5306D">
            <w:pPr>
              <w:pStyle w:val="TableParagraph"/>
              <w:spacing w:before="164"/>
              <w:ind w:left="7"/>
              <w:rPr>
                <w:sz w:val="24"/>
              </w:rPr>
            </w:pPr>
            <w:r w:rsidRPr="00302B2A">
              <w:rPr>
                <w:sz w:val="24"/>
              </w:rPr>
              <w:t>0</w:t>
            </w:r>
          </w:p>
        </w:tc>
        <w:tc>
          <w:tcPr>
            <w:tcW w:w="831" w:type="dxa"/>
          </w:tcPr>
          <w:p w14:paraId="7FD7ED94" w14:textId="77777777" w:rsidR="00812EB1" w:rsidRPr="00302B2A" w:rsidRDefault="00812EB1" w:rsidP="00F5306D">
            <w:pPr>
              <w:pStyle w:val="TableParagraph"/>
              <w:spacing w:before="164"/>
              <w:ind w:left="12"/>
              <w:rPr>
                <w:sz w:val="24"/>
              </w:rPr>
            </w:pPr>
            <w:r w:rsidRPr="00302B2A">
              <w:rPr>
                <w:sz w:val="24"/>
              </w:rPr>
              <w:t>0</w:t>
            </w:r>
          </w:p>
        </w:tc>
        <w:tc>
          <w:tcPr>
            <w:tcW w:w="862" w:type="dxa"/>
          </w:tcPr>
          <w:p w14:paraId="19C24F10" w14:textId="77777777" w:rsidR="00812EB1" w:rsidRPr="00302B2A" w:rsidRDefault="00812EB1" w:rsidP="00F5306D">
            <w:pPr>
              <w:pStyle w:val="TableParagraph"/>
              <w:spacing w:before="164"/>
              <w:ind w:left="8"/>
              <w:rPr>
                <w:sz w:val="24"/>
              </w:rPr>
            </w:pPr>
            <w:r w:rsidRPr="00302B2A">
              <w:rPr>
                <w:sz w:val="24"/>
              </w:rPr>
              <w:t>0</w:t>
            </w:r>
          </w:p>
        </w:tc>
        <w:tc>
          <w:tcPr>
            <w:tcW w:w="646" w:type="dxa"/>
          </w:tcPr>
          <w:p w14:paraId="4E5FDBDF" w14:textId="77777777" w:rsidR="00812EB1" w:rsidRPr="00302B2A" w:rsidRDefault="00812EB1" w:rsidP="00F5306D">
            <w:pPr>
              <w:pStyle w:val="TableParagraph"/>
              <w:spacing w:before="164"/>
              <w:ind w:left="8"/>
              <w:rPr>
                <w:sz w:val="24"/>
              </w:rPr>
            </w:pPr>
            <w:r w:rsidRPr="00302B2A">
              <w:rPr>
                <w:sz w:val="24"/>
              </w:rPr>
              <w:t>0</w:t>
            </w:r>
          </w:p>
        </w:tc>
        <w:tc>
          <w:tcPr>
            <w:tcW w:w="570" w:type="dxa"/>
          </w:tcPr>
          <w:p w14:paraId="4E82E9A8" w14:textId="77777777" w:rsidR="00812EB1" w:rsidRPr="00302B2A" w:rsidRDefault="00812EB1" w:rsidP="00F5306D">
            <w:pPr>
              <w:pStyle w:val="TableParagraph"/>
              <w:spacing w:before="164"/>
              <w:ind w:left="1"/>
              <w:rPr>
                <w:sz w:val="24"/>
              </w:rPr>
            </w:pPr>
            <w:r w:rsidRPr="00302B2A">
              <w:rPr>
                <w:sz w:val="24"/>
              </w:rPr>
              <w:t>0</w:t>
            </w:r>
          </w:p>
        </w:tc>
        <w:tc>
          <w:tcPr>
            <w:tcW w:w="2202" w:type="dxa"/>
          </w:tcPr>
          <w:p w14:paraId="0F4A9E3D" w14:textId="77777777" w:rsidR="00812EB1" w:rsidRPr="00302B2A" w:rsidRDefault="00812EB1" w:rsidP="00F5306D">
            <w:pPr>
              <w:pStyle w:val="TableParagraph"/>
              <w:spacing w:before="164"/>
              <w:ind w:left="4"/>
              <w:rPr>
                <w:sz w:val="24"/>
              </w:rPr>
            </w:pPr>
            <w:r w:rsidRPr="00302B2A">
              <w:rPr>
                <w:sz w:val="24"/>
              </w:rPr>
              <w:t>0</w:t>
            </w:r>
          </w:p>
        </w:tc>
        <w:tc>
          <w:tcPr>
            <w:tcW w:w="544" w:type="dxa"/>
          </w:tcPr>
          <w:p w14:paraId="3CA53339" w14:textId="77777777" w:rsidR="00812EB1" w:rsidRPr="00302B2A" w:rsidRDefault="00812EB1" w:rsidP="00F5306D">
            <w:pPr>
              <w:pStyle w:val="TableParagraph"/>
              <w:spacing w:before="164"/>
              <w:ind w:right="202"/>
              <w:jc w:val="right"/>
              <w:rPr>
                <w:sz w:val="24"/>
              </w:rPr>
            </w:pPr>
            <w:r w:rsidRPr="00302B2A">
              <w:rPr>
                <w:sz w:val="24"/>
              </w:rPr>
              <w:t>0</w:t>
            </w:r>
          </w:p>
        </w:tc>
        <w:tc>
          <w:tcPr>
            <w:tcW w:w="624" w:type="dxa"/>
          </w:tcPr>
          <w:p w14:paraId="28AAD9DD" w14:textId="77777777" w:rsidR="00812EB1" w:rsidRPr="00302B2A" w:rsidRDefault="00812EB1" w:rsidP="00F5306D">
            <w:pPr>
              <w:pStyle w:val="TableParagraph"/>
              <w:spacing w:before="164"/>
              <w:rPr>
                <w:sz w:val="24"/>
              </w:rPr>
            </w:pPr>
            <w:r w:rsidRPr="00302B2A">
              <w:rPr>
                <w:sz w:val="24"/>
              </w:rPr>
              <w:t>0</w:t>
            </w:r>
          </w:p>
        </w:tc>
        <w:tc>
          <w:tcPr>
            <w:tcW w:w="532" w:type="dxa"/>
          </w:tcPr>
          <w:p w14:paraId="3D74CA0D" w14:textId="77777777" w:rsidR="00812EB1" w:rsidRPr="00302B2A" w:rsidRDefault="00812EB1" w:rsidP="00F5306D">
            <w:pPr>
              <w:pStyle w:val="TableParagraph"/>
              <w:spacing w:before="164"/>
              <w:ind w:right="7"/>
              <w:rPr>
                <w:sz w:val="24"/>
              </w:rPr>
            </w:pPr>
            <w:r w:rsidRPr="00302B2A">
              <w:rPr>
                <w:sz w:val="24"/>
              </w:rPr>
              <w:t>0</w:t>
            </w:r>
          </w:p>
        </w:tc>
        <w:tc>
          <w:tcPr>
            <w:tcW w:w="554" w:type="dxa"/>
          </w:tcPr>
          <w:p w14:paraId="44783B99" w14:textId="77777777" w:rsidR="00812EB1" w:rsidRPr="00302B2A" w:rsidRDefault="00812EB1" w:rsidP="00F5306D">
            <w:pPr>
              <w:pStyle w:val="TableParagraph"/>
              <w:spacing w:before="164"/>
              <w:ind w:right="8"/>
              <w:rPr>
                <w:sz w:val="24"/>
              </w:rPr>
            </w:pPr>
            <w:r w:rsidRPr="00302B2A">
              <w:rPr>
                <w:sz w:val="24"/>
              </w:rPr>
              <w:t>0</w:t>
            </w:r>
          </w:p>
        </w:tc>
        <w:tc>
          <w:tcPr>
            <w:tcW w:w="1238" w:type="dxa"/>
          </w:tcPr>
          <w:p w14:paraId="5393457B" w14:textId="77777777" w:rsidR="00812EB1" w:rsidRPr="00302B2A" w:rsidRDefault="00812EB1" w:rsidP="00F5306D">
            <w:pPr>
              <w:pStyle w:val="TableParagraph"/>
              <w:spacing w:before="164"/>
              <w:ind w:right="15"/>
              <w:rPr>
                <w:sz w:val="24"/>
              </w:rPr>
            </w:pPr>
            <w:r w:rsidRPr="00302B2A">
              <w:rPr>
                <w:sz w:val="24"/>
              </w:rPr>
              <w:t>0</w:t>
            </w:r>
          </w:p>
        </w:tc>
        <w:tc>
          <w:tcPr>
            <w:tcW w:w="607" w:type="dxa"/>
          </w:tcPr>
          <w:p w14:paraId="53DD64E9" w14:textId="77777777" w:rsidR="00812EB1" w:rsidRPr="00302B2A" w:rsidRDefault="00812EB1" w:rsidP="00F5306D">
            <w:pPr>
              <w:pStyle w:val="TableParagraph"/>
              <w:spacing w:before="164"/>
              <w:ind w:left="228"/>
              <w:jc w:val="left"/>
              <w:rPr>
                <w:sz w:val="24"/>
              </w:rPr>
            </w:pPr>
            <w:r w:rsidRPr="00302B2A">
              <w:rPr>
                <w:sz w:val="24"/>
              </w:rPr>
              <w:t>0</w:t>
            </w:r>
          </w:p>
        </w:tc>
        <w:tc>
          <w:tcPr>
            <w:tcW w:w="623" w:type="dxa"/>
          </w:tcPr>
          <w:p w14:paraId="6F7527B1" w14:textId="77777777" w:rsidR="00812EB1" w:rsidRPr="00302B2A" w:rsidRDefault="00812EB1" w:rsidP="00F5306D">
            <w:pPr>
              <w:pStyle w:val="TableParagraph"/>
              <w:spacing w:before="164"/>
              <w:ind w:right="17"/>
              <w:rPr>
                <w:sz w:val="24"/>
              </w:rPr>
            </w:pPr>
            <w:r w:rsidRPr="00302B2A">
              <w:rPr>
                <w:sz w:val="24"/>
              </w:rPr>
              <w:t>0</w:t>
            </w:r>
          </w:p>
        </w:tc>
        <w:tc>
          <w:tcPr>
            <w:tcW w:w="995" w:type="dxa"/>
          </w:tcPr>
          <w:p w14:paraId="7C80A476" w14:textId="77777777" w:rsidR="00812EB1" w:rsidRPr="00302B2A" w:rsidRDefault="00812EB1" w:rsidP="00F5306D">
            <w:pPr>
              <w:pStyle w:val="TableParagraph"/>
              <w:spacing w:before="164"/>
              <w:ind w:right="22"/>
              <w:rPr>
                <w:sz w:val="24"/>
              </w:rPr>
            </w:pPr>
            <w:r w:rsidRPr="00302B2A">
              <w:rPr>
                <w:sz w:val="24"/>
              </w:rPr>
              <w:t>0</w:t>
            </w:r>
          </w:p>
        </w:tc>
      </w:tr>
      <w:tr w:rsidR="00812EB1" w:rsidRPr="00302B2A" w14:paraId="653679A0" w14:textId="77777777" w:rsidTr="00F5306D">
        <w:trPr>
          <w:trHeight w:val="619"/>
        </w:trPr>
        <w:tc>
          <w:tcPr>
            <w:tcW w:w="389" w:type="dxa"/>
          </w:tcPr>
          <w:p w14:paraId="1A520F22" w14:textId="77777777" w:rsidR="00812EB1" w:rsidRPr="00302B2A" w:rsidRDefault="00812EB1" w:rsidP="00F5306D">
            <w:pPr>
              <w:pStyle w:val="TableParagraph"/>
              <w:spacing w:before="188"/>
              <w:ind w:left="58" w:right="44"/>
              <w:rPr>
                <w:sz w:val="20"/>
              </w:rPr>
            </w:pPr>
            <w:r w:rsidRPr="00302B2A">
              <w:rPr>
                <w:sz w:val="20"/>
              </w:rPr>
              <w:t>25</w:t>
            </w:r>
          </w:p>
        </w:tc>
        <w:tc>
          <w:tcPr>
            <w:tcW w:w="1964" w:type="dxa"/>
          </w:tcPr>
          <w:p w14:paraId="591B41AC" w14:textId="77777777" w:rsidR="00812EB1" w:rsidRPr="00302B2A" w:rsidRDefault="00812EB1" w:rsidP="00F5306D">
            <w:pPr>
              <w:pStyle w:val="TableParagraph"/>
              <w:spacing w:before="26"/>
              <w:ind w:left="6" w:right="415" w:firstLine="60"/>
              <w:jc w:val="left"/>
              <w:rPr>
                <w:sz w:val="24"/>
              </w:rPr>
            </w:pPr>
            <w:r w:rsidRPr="00302B2A">
              <w:rPr>
                <w:sz w:val="24"/>
              </w:rPr>
              <w:t>Quy hoạch xây dựng</w:t>
            </w:r>
          </w:p>
        </w:tc>
        <w:tc>
          <w:tcPr>
            <w:tcW w:w="1628" w:type="dxa"/>
          </w:tcPr>
          <w:p w14:paraId="05B357C7" w14:textId="77777777" w:rsidR="00812EB1" w:rsidRPr="00302B2A" w:rsidRDefault="00812EB1" w:rsidP="00F5306D">
            <w:pPr>
              <w:pStyle w:val="TableParagraph"/>
              <w:spacing w:before="165"/>
              <w:ind w:left="7"/>
              <w:rPr>
                <w:sz w:val="24"/>
              </w:rPr>
            </w:pPr>
            <w:r w:rsidRPr="00302B2A">
              <w:rPr>
                <w:sz w:val="24"/>
              </w:rPr>
              <w:t>0</w:t>
            </w:r>
          </w:p>
        </w:tc>
        <w:tc>
          <w:tcPr>
            <w:tcW w:w="831" w:type="dxa"/>
          </w:tcPr>
          <w:p w14:paraId="4C3B1D2C" w14:textId="77777777" w:rsidR="00812EB1" w:rsidRPr="00302B2A" w:rsidRDefault="00812EB1" w:rsidP="00F5306D">
            <w:pPr>
              <w:pStyle w:val="TableParagraph"/>
              <w:spacing w:before="165"/>
              <w:ind w:left="12"/>
              <w:rPr>
                <w:sz w:val="24"/>
              </w:rPr>
            </w:pPr>
            <w:r w:rsidRPr="00302B2A">
              <w:rPr>
                <w:sz w:val="24"/>
              </w:rPr>
              <w:t>0</w:t>
            </w:r>
          </w:p>
        </w:tc>
        <w:tc>
          <w:tcPr>
            <w:tcW w:w="862" w:type="dxa"/>
          </w:tcPr>
          <w:p w14:paraId="12DAFD73" w14:textId="77777777" w:rsidR="00812EB1" w:rsidRPr="00302B2A" w:rsidRDefault="00812EB1" w:rsidP="00F5306D">
            <w:pPr>
              <w:pStyle w:val="TableParagraph"/>
              <w:spacing w:before="165"/>
              <w:ind w:left="8"/>
              <w:rPr>
                <w:sz w:val="24"/>
              </w:rPr>
            </w:pPr>
            <w:r w:rsidRPr="00302B2A">
              <w:rPr>
                <w:sz w:val="24"/>
              </w:rPr>
              <w:t>0</w:t>
            </w:r>
          </w:p>
        </w:tc>
        <w:tc>
          <w:tcPr>
            <w:tcW w:w="646" w:type="dxa"/>
          </w:tcPr>
          <w:p w14:paraId="7639DDCB" w14:textId="77777777" w:rsidR="00812EB1" w:rsidRPr="00302B2A" w:rsidRDefault="00812EB1" w:rsidP="00F5306D">
            <w:pPr>
              <w:pStyle w:val="TableParagraph"/>
              <w:spacing w:before="165"/>
              <w:ind w:left="8"/>
              <w:rPr>
                <w:sz w:val="24"/>
              </w:rPr>
            </w:pPr>
            <w:r w:rsidRPr="00302B2A">
              <w:rPr>
                <w:sz w:val="24"/>
              </w:rPr>
              <w:t>0</w:t>
            </w:r>
          </w:p>
        </w:tc>
        <w:tc>
          <w:tcPr>
            <w:tcW w:w="570" w:type="dxa"/>
          </w:tcPr>
          <w:p w14:paraId="24FEBDB8" w14:textId="77777777" w:rsidR="00812EB1" w:rsidRPr="00302B2A" w:rsidRDefault="00812EB1" w:rsidP="00F5306D">
            <w:pPr>
              <w:pStyle w:val="TableParagraph"/>
              <w:spacing w:before="165"/>
              <w:ind w:left="1"/>
              <w:rPr>
                <w:sz w:val="24"/>
              </w:rPr>
            </w:pPr>
            <w:r w:rsidRPr="00302B2A">
              <w:rPr>
                <w:sz w:val="24"/>
              </w:rPr>
              <w:t>0</w:t>
            </w:r>
          </w:p>
        </w:tc>
        <w:tc>
          <w:tcPr>
            <w:tcW w:w="2202" w:type="dxa"/>
          </w:tcPr>
          <w:p w14:paraId="5BC0F0D1" w14:textId="77777777" w:rsidR="00812EB1" w:rsidRPr="00302B2A" w:rsidRDefault="00812EB1" w:rsidP="00F5306D">
            <w:pPr>
              <w:pStyle w:val="TableParagraph"/>
              <w:spacing w:before="165"/>
              <w:ind w:left="4"/>
              <w:rPr>
                <w:sz w:val="24"/>
              </w:rPr>
            </w:pPr>
            <w:r w:rsidRPr="00302B2A">
              <w:rPr>
                <w:sz w:val="24"/>
              </w:rPr>
              <w:t>0</w:t>
            </w:r>
          </w:p>
        </w:tc>
        <w:tc>
          <w:tcPr>
            <w:tcW w:w="544" w:type="dxa"/>
          </w:tcPr>
          <w:p w14:paraId="13E36BE1" w14:textId="77777777" w:rsidR="00812EB1" w:rsidRPr="00302B2A" w:rsidRDefault="00812EB1" w:rsidP="00F5306D">
            <w:pPr>
              <w:pStyle w:val="TableParagraph"/>
              <w:spacing w:before="165"/>
              <w:ind w:right="202"/>
              <w:jc w:val="right"/>
              <w:rPr>
                <w:sz w:val="24"/>
              </w:rPr>
            </w:pPr>
            <w:r w:rsidRPr="00302B2A">
              <w:rPr>
                <w:sz w:val="24"/>
              </w:rPr>
              <w:t>0</w:t>
            </w:r>
          </w:p>
        </w:tc>
        <w:tc>
          <w:tcPr>
            <w:tcW w:w="624" w:type="dxa"/>
          </w:tcPr>
          <w:p w14:paraId="16AE4413" w14:textId="77777777" w:rsidR="00812EB1" w:rsidRPr="00302B2A" w:rsidRDefault="00812EB1" w:rsidP="00F5306D">
            <w:pPr>
              <w:pStyle w:val="TableParagraph"/>
              <w:spacing w:before="165"/>
              <w:rPr>
                <w:sz w:val="24"/>
              </w:rPr>
            </w:pPr>
            <w:r w:rsidRPr="00302B2A">
              <w:rPr>
                <w:sz w:val="24"/>
              </w:rPr>
              <w:t>0</w:t>
            </w:r>
          </w:p>
        </w:tc>
        <w:tc>
          <w:tcPr>
            <w:tcW w:w="532" w:type="dxa"/>
          </w:tcPr>
          <w:p w14:paraId="36763C42" w14:textId="77777777" w:rsidR="00812EB1" w:rsidRPr="00302B2A" w:rsidRDefault="00812EB1" w:rsidP="00F5306D">
            <w:pPr>
              <w:pStyle w:val="TableParagraph"/>
              <w:spacing w:before="165"/>
              <w:ind w:right="7"/>
              <w:rPr>
                <w:sz w:val="24"/>
              </w:rPr>
            </w:pPr>
            <w:r w:rsidRPr="00302B2A">
              <w:rPr>
                <w:sz w:val="24"/>
              </w:rPr>
              <w:t>0</w:t>
            </w:r>
          </w:p>
        </w:tc>
        <w:tc>
          <w:tcPr>
            <w:tcW w:w="554" w:type="dxa"/>
          </w:tcPr>
          <w:p w14:paraId="70F28205" w14:textId="77777777" w:rsidR="00812EB1" w:rsidRPr="00302B2A" w:rsidRDefault="00812EB1" w:rsidP="00F5306D">
            <w:pPr>
              <w:pStyle w:val="TableParagraph"/>
              <w:spacing w:before="165"/>
              <w:ind w:right="8"/>
              <w:rPr>
                <w:sz w:val="24"/>
              </w:rPr>
            </w:pPr>
            <w:r w:rsidRPr="00302B2A">
              <w:rPr>
                <w:sz w:val="24"/>
              </w:rPr>
              <w:t>0</w:t>
            </w:r>
          </w:p>
        </w:tc>
        <w:tc>
          <w:tcPr>
            <w:tcW w:w="1238" w:type="dxa"/>
          </w:tcPr>
          <w:p w14:paraId="2272F60D" w14:textId="77777777" w:rsidR="00812EB1" w:rsidRPr="00302B2A" w:rsidRDefault="00812EB1" w:rsidP="00F5306D">
            <w:pPr>
              <w:pStyle w:val="TableParagraph"/>
              <w:spacing w:before="165"/>
              <w:ind w:right="15"/>
              <w:rPr>
                <w:sz w:val="24"/>
              </w:rPr>
            </w:pPr>
            <w:r w:rsidRPr="00302B2A">
              <w:rPr>
                <w:sz w:val="24"/>
              </w:rPr>
              <w:t>0</w:t>
            </w:r>
          </w:p>
        </w:tc>
        <w:tc>
          <w:tcPr>
            <w:tcW w:w="607" w:type="dxa"/>
          </w:tcPr>
          <w:p w14:paraId="2F560A7E" w14:textId="77777777" w:rsidR="00812EB1" w:rsidRPr="00302B2A" w:rsidRDefault="00812EB1" w:rsidP="00F5306D">
            <w:pPr>
              <w:pStyle w:val="TableParagraph"/>
              <w:spacing w:before="165"/>
              <w:ind w:left="228"/>
              <w:jc w:val="left"/>
              <w:rPr>
                <w:sz w:val="24"/>
              </w:rPr>
            </w:pPr>
            <w:r w:rsidRPr="00302B2A">
              <w:rPr>
                <w:sz w:val="24"/>
              </w:rPr>
              <w:t>0</w:t>
            </w:r>
          </w:p>
        </w:tc>
        <w:tc>
          <w:tcPr>
            <w:tcW w:w="623" w:type="dxa"/>
          </w:tcPr>
          <w:p w14:paraId="12DD5F57" w14:textId="77777777" w:rsidR="00812EB1" w:rsidRPr="00302B2A" w:rsidRDefault="00812EB1" w:rsidP="00F5306D">
            <w:pPr>
              <w:pStyle w:val="TableParagraph"/>
              <w:spacing w:before="165"/>
              <w:ind w:right="17"/>
              <w:rPr>
                <w:sz w:val="24"/>
              </w:rPr>
            </w:pPr>
            <w:r w:rsidRPr="00302B2A">
              <w:rPr>
                <w:sz w:val="24"/>
              </w:rPr>
              <w:t>0</w:t>
            </w:r>
          </w:p>
        </w:tc>
        <w:tc>
          <w:tcPr>
            <w:tcW w:w="995" w:type="dxa"/>
          </w:tcPr>
          <w:p w14:paraId="519F3EBB" w14:textId="77777777" w:rsidR="00812EB1" w:rsidRPr="00302B2A" w:rsidRDefault="00812EB1" w:rsidP="00F5306D">
            <w:pPr>
              <w:pStyle w:val="TableParagraph"/>
              <w:spacing w:before="165"/>
              <w:ind w:right="22"/>
              <w:rPr>
                <w:sz w:val="24"/>
              </w:rPr>
            </w:pPr>
            <w:r w:rsidRPr="00302B2A">
              <w:rPr>
                <w:sz w:val="24"/>
              </w:rPr>
              <w:t>0</w:t>
            </w:r>
          </w:p>
        </w:tc>
      </w:tr>
      <w:tr w:rsidR="00812EB1" w:rsidRPr="00302B2A" w14:paraId="15F4353F" w14:textId="77777777" w:rsidTr="00F5306D">
        <w:trPr>
          <w:trHeight w:val="621"/>
        </w:trPr>
        <w:tc>
          <w:tcPr>
            <w:tcW w:w="389" w:type="dxa"/>
          </w:tcPr>
          <w:p w14:paraId="75E4EC54" w14:textId="77777777" w:rsidR="00812EB1" w:rsidRPr="00302B2A" w:rsidRDefault="00812EB1" w:rsidP="00F5306D">
            <w:pPr>
              <w:pStyle w:val="TableParagraph"/>
              <w:spacing w:before="190"/>
              <w:ind w:left="58" w:right="44"/>
              <w:rPr>
                <w:sz w:val="20"/>
              </w:rPr>
            </w:pPr>
            <w:r w:rsidRPr="00302B2A">
              <w:rPr>
                <w:sz w:val="20"/>
              </w:rPr>
              <w:t>26</w:t>
            </w:r>
          </w:p>
        </w:tc>
        <w:tc>
          <w:tcPr>
            <w:tcW w:w="1964" w:type="dxa"/>
          </w:tcPr>
          <w:p w14:paraId="6A4B405C" w14:textId="77777777" w:rsidR="00812EB1" w:rsidRPr="00302B2A" w:rsidRDefault="00812EB1" w:rsidP="00F5306D">
            <w:pPr>
              <w:pStyle w:val="TableParagraph"/>
              <w:spacing w:before="164"/>
              <w:ind w:left="67"/>
              <w:jc w:val="left"/>
              <w:rPr>
                <w:sz w:val="24"/>
              </w:rPr>
            </w:pPr>
            <w:r w:rsidRPr="00302B2A">
              <w:rPr>
                <w:sz w:val="24"/>
              </w:rPr>
              <w:t>Dân quân tự vệ</w:t>
            </w:r>
          </w:p>
        </w:tc>
        <w:tc>
          <w:tcPr>
            <w:tcW w:w="1628" w:type="dxa"/>
          </w:tcPr>
          <w:p w14:paraId="63F0EE59" w14:textId="77777777" w:rsidR="00812EB1" w:rsidRPr="00302B2A" w:rsidRDefault="00812EB1" w:rsidP="00F5306D">
            <w:pPr>
              <w:pStyle w:val="TableParagraph"/>
              <w:spacing w:before="164"/>
              <w:ind w:left="7"/>
              <w:rPr>
                <w:sz w:val="24"/>
              </w:rPr>
            </w:pPr>
            <w:r w:rsidRPr="00302B2A">
              <w:rPr>
                <w:sz w:val="24"/>
              </w:rPr>
              <w:t>0</w:t>
            </w:r>
          </w:p>
        </w:tc>
        <w:tc>
          <w:tcPr>
            <w:tcW w:w="831" w:type="dxa"/>
          </w:tcPr>
          <w:p w14:paraId="2CF4BFDF" w14:textId="77777777" w:rsidR="00812EB1" w:rsidRPr="00302B2A" w:rsidRDefault="00812EB1" w:rsidP="00F5306D">
            <w:pPr>
              <w:pStyle w:val="TableParagraph"/>
              <w:spacing w:before="164"/>
              <w:ind w:left="12"/>
              <w:rPr>
                <w:sz w:val="24"/>
              </w:rPr>
            </w:pPr>
            <w:r w:rsidRPr="00302B2A">
              <w:rPr>
                <w:sz w:val="24"/>
              </w:rPr>
              <w:t>0</w:t>
            </w:r>
          </w:p>
        </w:tc>
        <w:tc>
          <w:tcPr>
            <w:tcW w:w="862" w:type="dxa"/>
          </w:tcPr>
          <w:p w14:paraId="4471AB4C" w14:textId="77777777" w:rsidR="00812EB1" w:rsidRPr="00302B2A" w:rsidRDefault="00812EB1" w:rsidP="00F5306D">
            <w:pPr>
              <w:pStyle w:val="TableParagraph"/>
              <w:spacing w:before="164"/>
              <w:ind w:left="8"/>
              <w:rPr>
                <w:sz w:val="24"/>
              </w:rPr>
            </w:pPr>
            <w:r w:rsidRPr="00302B2A">
              <w:rPr>
                <w:sz w:val="24"/>
              </w:rPr>
              <w:t>0</w:t>
            </w:r>
          </w:p>
        </w:tc>
        <w:tc>
          <w:tcPr>
            <w:tcW w:w="646" w:type="dxa"/>
          </w:tcPr>
          <w:p w14:paraId="57C561EB" w14:textId="77777777" w:rsidR="00812EB1" w:rsidRPr="00302B2A" w:rsidRDefault="00812EB1" w:rsidP="00F5306D">
            <w:pPr>
              <w:pStyle w:val="TableParagraph"/>
              <w:spacing w:before="164"/>
              <w:ind w:left="8"/>
              <w:rPr>
                <w:sz w:val="24"/>
              </w:rPr>
            </w:pPr>
            <w:r w:rsidRPr="00302B2A">
              <w:rPr>
                <w:sz w:val="24"/>
              </w:rPr>
              <w:t>0</w:t>
            </w:r>
          </w:p>
        </w:tc>
        <w:tc>
          <w:tcPr>
            <w:tcW w:w="570" w:type="dxa"/>
          </w:tcPr>
          <w:p w14:paraId="4A4A5002" w14:textId="77777777" w:rsidR="00812EB1" w:rsidRPr="00302B2A" w:rsidRDefault="00812EB1" w:rsidP="00F5306D">
            <w:pPr>
              <w:pStyle w:val="TableParagraph"/>
              <w:spacing w:before="164"/>
              <w:ind w:left="1"/>
              <w:rPr>
                <w:sz w:val="24"/>
              </w:rPr>
            </w:pPr>
            <w:r w:rsidRPr="00302B2A">
              <w:rPr>
                <w:sz w:val="24"/>
              </w:rPr>
              <w:t>0</w:t>
            </w:r>
          </w:p>
        </w:tc>
        <w:tc>
          <w:tcPr>
            <w:tcW w:w="2202" w:type="dxa"/>
          </w:tcPr>
          <w:p w14:paraId="1FEC3C30" w14:textId="77777777" w:rsidR="00812EB1" w:rsidRPr="00302B2A" w:rsidRDefault="00812EB1" w:rsidP="00F5306D">
            <w:pPr>
              <w:pStyle w:val="TableParagraph"/>
              <w:spacing w:before="164"/>
              <w:ind w:left="4"/>
              <w:rPr>
                <w:sz w:val="24"/>
              </w:rPr>
            </w:pPr>
            <w:r w:rsidRPr="00302B2A">
              <w:rPr>
                <w:sz w:val="24"/>
              </w:rPr>
              <w:t>0</w:t>
            </w:r>
          </w:p>
        </w:tc>
        <w:tc>
          <w:tcPr>
            <w:tcW w:w="544" w:type="dxa"/>
          </w:tcPr>
          <w:p w14:paraId="44CDC0A6" w14:textId="77777777" w:rsidR="00812EB1" w:rsidRPr="00302B2A" w:rsidRDefault="00812EB1" w:rsidP="00F5306D">
            <w:pPr>
              <w:pStyle w:val="TableParagraph"/>
              <w:spacing w:before="164"/>
              <w:ind w:right="202"/>
              <w:jc w:val="right"/>
              <w:rPr>
                <w:sz w:val="24"/>
              </w:rPr>
            </w:pPr>
            <w:r w:rsidRPr="00302B2A">
              <w:rPr>
                <w:sz w:val="24"/>
              </w:rPr>
              <w:t>0</w:t>
            </w:r>
          </w:p>
        </w:tc>
        <w:tc>
          <w:tcPr>
            <w:tcW w:w="624" w:type="dxa"/>
          </w:tcPr>
          <w:p w14:paraId="24647786" w14:textId="77777777" w:rsidR="00812EB1" w:rsidRPr="00302B2A" w:rsidRDefault="00812EB1" w:rsidP="00F5306D">
            <w:pPr>
              <w:pStyle w:val="TableParagraph"/>
              <w:spacing w:before="164"/>
              <w:rPr>
                <w:sz w:val="24"/>
              </w:rPr>
            </w:pPr>
            <w:r w:rsidRPr="00302B2A">
              <w:rPr>
                <w:sz w:val="24"/>
              </w:rPr>
              <w:t>0</w:t>
            </w:r>
          </w:p>
        </w:tc>
        <w:tc>
          <w:tcPr>
            <w:tcW w:w="532" w:type="dxa"/>
          </w:tcPr>
          <w:p w14:paraId="3D4A13A4" w14:textId="77777777" w:rsidR="00812EB1" w:rsidRPr="00302B2A" w:rsidRDefault="00812EB1" w:rsidP="00F5306D">
            <w:pPr>
              <w:pStyle w:val="TableParagraph"/>
              <w:spacing w:before="164"/>
              <w:ind w:right="7"/>
              <w:rPr>
                <w:sz w:val="24"/>
              </w:rPr>
            </w:pPr>
            <w:r w:rsidRPr="00302B2A">
              <w:rPr>
                <w:sz w:val="24"/>
              </w:rPr>
              <w:t>0</w:t>
            </w:r>
          </w:p>
        </w:tc>
        <w:tc>
          <w:tcPr>
            <w:tcW w:w="554" w:type="dxa"/>
          </w:tcPr>
          <w:p w14:paraId="5DE04AC0" w14:textId="77777777" w:rsidR="00812EB1" w:rsidRPr="00302B2A" w:rsidRDefault="00812EB1" w:rsidP="00F5306D">
            <w:pPr>
              <w:pStyle w:val="TableParagraph"/>
              <w:spacing w:before="164"/>
              <w:ind w:right="8"/>
              <w:rPr>
                <w:sz w:val="24"/>
              </w:rPr>
            </w:pPr>
            <w:r w:rsidRPr="00302B2A">
              <w:rPr>
                <w:sz w:val="24"/>
              </w:rPr>
              <w:t>0</w:t>
            </w:r>
          </w:p>
        </w:tc>
        <w:tc>
          <w:tcPr>
            <w:tcW w:w="1238" w:type="dxa"/>
          </w:tcPr>
          <w:p w14:paraId="00A08F3B" w14:textId="77777777" w:rsidR="00812EB1" w:rsidRPr="00302B2A" w:rsidRDefault="00812EB1" w:rsidP="00F5306D">
            <w:pPr>
              <w:pStyle w:val="TableParagraph"/>
              <w:spacing w:before="164"/>
              <w:ind w:right="15"/>
              <w:rPr>
                <w:sz w:val="24"/>
              </w:rPr>
            </w:pPr>
            <w:r w:rsidRPr="00302B2A">
              <w:rPr>
                <w:sz w:val="24"/>
              </w:rPr>
              <w:t>0</w:t>
            </w:r>
          </w:p>
        </w:tc>
        <w:tc>
          <w:tcPr>
            <w:tcW w:w="607" w:type="dxa"/>
          </w:tcPr>
          <w:p w14:paraId="2AA377FE" w14:textId="77777777" w:rsidR="00812EB1" w:rsidRPr="00302B2A" w:rsidRDefault="00812EB1" w:rsidP="00F5306D">
            <w:pPr>
              <w:pStyle w:val="TableParagraph"/>
              <w:spacing w:before="164"/>
              <w:ind w:left="228"/>
              <w:jc w:val="left"/>
              <w:rPr>
                <w:sz w:val="24"/>
              </w:rPr>
            </w:pPr>
            <w:r w:rsidRPr="00302B2A">
              <w:rPr>
                <w:sz w:val="24"/>
              </w:rPr>
              <w:t>0</w:t>
            </w:r>
          </w:p>
        </w:tc>
        <w:tc>
          <w:tcPr>
            <w:tcW w:w="623" w:type="dxa"/>
          </w:tcPr>
          <w:p w14:paraId="5C3F0F88" w14:textId="77777777" w:rsidR="00812EB1" w:rsidRPr="00302B2A" w:rsidRDefault="00812EB1" w:rsidP="00F5306D">
            <w:pPr>
              <w:pStyle w:val="TableParagraph"/>
              <w:spacing w:before="164"/>
              <w:ind w:right="17"/>
              <w:rPr>
                <w:sz w:val="24"/>
              </w:rPr>
            </w:pPr>
            <w:r w:rsidRPr="00302B2A">
              <w:rPr>
                <w:sz w:val="24"/>
              </w:rPr>
              <w:t>0</w:t>
            </w:r>
          </w:p>
        </w:tc>
        <w:tc>
          <w:tcPr>
            <w:tcW w:w="995" w:type="dxa"/>
          </w:tcPr>
          <w:p w14:paraId="7A43CBF3" w14:textId="77777777" w:rsidR="00812EB1" w:rsidRPr="00302B2A" w:rsidRDefault="00812EB1" w:rsidP="00F5306D">
            <w:pPr>
              <w:pStyle w:val="TableParagraph"/>
              <w:spacing w:before="164"/>
              <w:ind w:right="22"/>
              <w:rPr>
                <w:sz w:val="24"/>
              </w:rPr>
            </w:pPr>
            <w:r w:rsidRPr="00302B2A">
              <w:rPr>
                <w:sz w:val="24"/>
              </w:rPr>
              <w:t>0</w:t>
            </w:r>
          </w:p>
        </w:tc>
      </w:tr>
      <w:tr w:rsidR="00812EB1" w:rsidRPr="00302B2A" w14:paraId="6DFE2558" w14:textId="77777777" w:rsidTr="00F5306D">
        <w:trPr>
          <w:trHeight w:val="618"/>
        </w:trPr>
        <w:tc>
          <w:tcPr>
            <w:tcW w:w="389" w:type="dxa"/>
          </w:tcPr>
          <w:p w14:paraId="54AB710D" w14:textId="77777777" w:rsidR="00812EB1" w:rsidRPr="00302B2A" w:rsidRDefault="00812EB1" w:rsidP="00F5306D">
            <w:pPr>
              <w:pStyle w:val="TableParagraph"/>
              <w:spacing w:before="187"/>
              <w:ind w:left="58" w:right="44"/>
              <w:rPr>
                <w:sz w:val="20"/>
              </w:rPr>
            </w:pPr>
            <w:r w:rsidRPr="00302B2A">
              <w:rPr>
                <w:sz w:val="20"/>
              </w:rPr>
              <w:t>27</w:t>
            </w:r>
          </w:p>
        </w:tc>
        <w:tc>
          <w:tcPr>
            <w:tcW w:w="1964" w:type="dxa"/>
          </w:tcPr>
          <w:p w14:paraId="501CDE48" w14:textId="77777777" w:rsidR="00812EB1" w:rsidRPr="00302B2A" w:rsidRDefault="00812EB1" w:rsidP="00F5306D">
            <w:pPr>
              <w:pStyle w:val="TableParagraph"/>
              <w:spacing w:before="164"/>
              <w:ind w:left="67"/>
              <w:jc w:val="left"/>
              <w:rPr>
                <w:sz w:val="24"/>
              </w:rPr>
            </w:pPr>
            <w:r w:rsidRPr="00302B2A">
              <w:rPr>
                <w:sz w:val="24"/>
              </w:rPr>
              <w:t>Nghĩa vụ quân sự</w:t>
            </w:r>
          </w:p>
        </w:tc>
        <w:tc>
          <w:tcPr>
            <w:tcW w:w="1628" w:type="dxa"/>
          </w:tcPr>
          <w:p w14:paraId="7E8852D5" w14:textId="77777777" w:rsidR="00812EB1" w:rsidRPr="00302B2A" w:rsidRDefault="00812EB1" w:rsidP="00F5306D">
            <w:pPr>
              <w:pStyle w:val="TableParagraph"/>
              <w:spacing w:before="164"/>
              <w:ind w:left="7"/>
              <w:rPr>
                <w:sz w:val="24"/>
              </w:rPr>
            </w:pPr>
            <w:r w:rsidRPr="00302B2A">
              <w:rPr>
                <w:sz w:val="24"/>
              </w:rPr>
              <w:t>0</w:t>
            </w:r>
          </w:p>
        </w:tc>
        <w:tc>
          <w:tcPr>
            <w:tcW w:w="831" w:type="dxa"/>
          </w:tcPr>
          <w:p w14:paraId="4EDEBE0C" w14:textId="77777777" w:rsidR="00812EB1" w:rsidRPr="00302B2A" w:rsidRDefault="00812EB1" w:rsidP="00F5306D">
            <w:pPr>
              <w:pStyle w:val="TableParagraph"/>
              <w:spacing w:before="164"/>
              <w:ind w:left="12"/>
              <w:rPr>
                <w:sz w:val="24"/>
              </w:rPr>
            </w:pPr>
            <w:r w:rsidRPr="00302B2A">
              <w:rPr>
                <w:sz w:val="24"/>
              </w:rPr>
              <w:t>0</w:t>
            </w:r>
          </w:p>
        </w:tc>
        <w:tc>
          <w:tcPr>
            <w:tcW w:w="862" w:type="dxa"/>
          </w:tcPr>
          <w:p w14:paraId="522DB830" w14:textId="77777777" w:rsidR="00812EB1" w:rsidRPr="00302B2A" w:rsidRDefault="00812EB1" w:rsidP="00F5306D">
            <w:pPr>
              <w:pStyle w:val="TableParagraph"/>
              <w:spacing w:before="164"/>
              <w:ind w:left="8"/>
              <w:rPr>
                <w:sz w:val="24"/>
              </w:rPr>
            </w:pPr>
            <w:r w:rsidRPr="00302B2A">
              <w:rPr>
                <w:sz w:val="24"/>
              </w:rPr>
              <w:t>0</w:t>
            </w:r>
          </w:p>
        </w:tc>
        <w:tc>
          <w:tcPr>
            <w:tcW w:w="646" w:type="dxa"/>
          </w:tcPr>
          <w:p w14:paraId="3EFFDD82" w14:textId="77777777" w:rsidR="00812EB1" w:rsidRPr="00302B2A" w:rsidRDefault="00812EB1" w:rsidP="00F5306D">
            <w:pPr>
              <w:pStyle w:val="TableParagraph"/>
              <w:spacing w:before="164"/>
              <w:ind w:left="8"/>
              <w:rPr>
                <w:sz w:val="24"/>
              </w:rPr>
            </w:pPr>
            <w:r w:rsidRPr="00302B2A">
              <w:rPr>
                <w:sz w:val="24"/>
              </w:rPr>
              <w:t>0</w:t>
            </w:r>
          </w:p>
        </w:tc>
        <w:tc>
          <w:tcPr>
            <w:tcW w:w="570" w:type="dxa"/>
          </w:tcPr>
          <w:p w14:paraId="78E1966B" w14:textId="77777777" w:rsidR="00812EB1" w:rsidRPr="00302B2A" w:rsidRDefault="00812EB1" w:rsidP="00F5306D">
            <w:pPr>
              <w:pStyle w:val="TableParagraph"/>
              <w:spacing w:before="164"/>
              <w:ind w:left="1"/>
              <w:rPr>
                <w:sz w:val="24"/>
              </w:rPr>
            </w:pPr>
            <w:r w:rsidRPr="00302B2A">
              <w:rPr>
                <w:sz w:val="24"/>
              </w:rPr>
              <w:t>0</w:t>
            </w:r>
          </w:p>
        </w:tc>
        <w:tc>
          <w:tcPr>
            <w:tcW w:w="2202" w:type="dxa"/>
          </w:tcPr>
          <w:p w14:paraId="0154910B" w14:textId="77777777" w:rsidR="00812EB1" w:rsidRPr="00302B2A" w:rsidRDefault="00812EB1" w:rsidP="00F5306D">
            <w:pPr>
              <w:pStyle w:val="TableParagraph"/>
              <w:spacing w:before="164"/>
              <w:ind w:left="4"/>
              <w:rPr>
                <w:sz w:val="24"/>
              </w:rPr>
            </w:pPr>
            <w:r w:rsidRPr="00302B2A">
              <w:rPr>
                <w:sz w:val="24"/>
              </w:rPr>
              <w:t>0</w:t>
            </w:r>
          </w:p>
        </w:tc>
        <w:tc>
          <w:tcPr>
            <w:tcW w:w="544" w:type="dxa"/>
          </w:tcPr>
          <w:p w14:paraId="244D0460" w14:textId="77777777" w:rsidR="00812EB1" w:rsidRPr="00302B2A" w:rsidRDefault="00812EB1" w:rsidP="00F5306D">
            <w:pPr>
              <w:pStyle w:val="TableParagraph"/>
              <w:spacing w:before="164"/>
              <w:ind w:right="202"/>
              <w:jc w:val="right"/>
              <w:rPr>
                <w:sz w:val="24"/>
              </w:rPr>
            </w:pPr>
            <w:r w:rsidRPr="00302B2A">
              <w:rPr>
                <w:sz w:val="24"/>
              </w:rPr>
              <w:t>0</w:t>
            </w:r>
          </w:p>
        </w:tc>
        <w:tc>
          <w:tcPr>
            <w:tcW w:w="624" w:type="dxa"/>
          </w:tcPr>
          <w:p w14:paraId="39ADA540" w14:textId="77777777" w:rsidR="00812EB1" w:rsidRPr="00302B2A" w:rsidRDefault="00812EB1" w:rsidP="00F5306D">
            <w:pPr>
              <w:pStyle w:val="TableParagraph"/>
              <w:spacing w:before="164"/>
              <w:rPr>
                <w:sz w:val="24"/>
              </w:rPr>
            </w:pPr>
            <w:r w:rsidRPr="00302B2A">
              <w:rPr>
                <w:sz w:val="24"/>
              </w:rPr>
              <w:t>0</w:t>
            </w:r>
          </w:p>
        </w:tc>
        <w:tc>
          <w:tcPr>
            <w:tcW w:w="532" w:type="dxa"/>
          </w:tcPr>
          <w:p w14:paraId="55A96D71" w14:textId="77777777" w:rsidR="00812EB1" w:rsidRPr="00302B2A" w:rsidRDefault="00812EB1" w:rsidP="00F5306D">
            <w:pPr>
              <w:pStyle w:val="TableParagraph"/>
              <w:spacing w:before="164"/>
              <w:ind w:right="7"/>
              <w:rPr>
                <w:sz w:val="24"/>
              </w:rPr>
            </w:pPr>
            <w:r w:rsidRPr="00302B2A">
              <w:rPr>
                <w:sz w:val="24"/>
              </w:rPr>
              <w:t>0</w:t>
            </w:r>
          </w:p>
        </w:tc>
        <w:tc>
          <w:tcPr>
            <w:tcW w:w="554" w:type="dxa"/>
          </w:tcPr>
          <w:p w14:paraId="5FD85A78" w14:textId="77777777" w:rsidR="00812EB1" w:rsidRPr="00302B2A" w:rsidRDefault="00812EB1" w:rsidP="00F5306D">
            <w:pPr>
              <w:pStyle w:val="TableParagraph"/>
              <w:spacing w:before="164"/>
              <w:ind w:right="8"/>
              <w:rPr>
                <w:sz w:val="24"/>
              </w:rPr>
            </w:pPr>
            <w:r w:rsidRPr="00302B2A">
              <w:rPr>
                <w:sz w:val="24"/>
              </w:rPr>
              <w:t>0</w:t>
            </w:r>
          </w:p>
        </w:tc>
        <w:tc>
          <w:tcPr>
            <w:tcW w:w="1238" w:type="dxa"/>
          </w:tcPr>
          <w:p w14:paraId="0A13A64F" w14:textId="77777777" w:rsidR="00812EB1" w:rsidRPr="00302B2A" w:rsidRDefault="00812EB1" w:rsidP="00F5306D">
            <w:pPr>
              <w:pStyle w:val="TableParagraph"/>
              <w:spacing w:before="164"/>
              <w:ind w:right="15"/>
              <w:rPr>
                <w:sz w:val="24"/>
              </w:rPr>
            </w:pPr>
            <w:r w:rsidRPr="00302B2A">
              <w:rPr>
                <w:sz w:val="24"/>
              </w:rPr>
              <w:t>0</w:t>
            </w:r>
          </w:p>
        </w:tc>
        <w:tc>
          <w:tcPr>
            <w:tcW w:w="607" w:type="dxa"/>
          </w:tcPr>
          <w:p w14:paraId="2EDFC9B7" w14:textId="77777777" w:rsidR="00812EB1" w:rsidRPr="00302B2A" w:rsidRDefault="00812EB1" w:rsidP="00F5306D">
            <w:pPr>
              <w:pStyle w:val="TableParagraph"/>
              <w:spacing w:before="164"/>
              <w:ind w:left="228"/>
              <w:jc w:val="left"/>
              <w:rPr>
                <w:sz w:val="24"/>
              </w:rPr>
            </w:pPr>
            <w:r w:rsidRPr="00302B2A">
              <w:rPr>
                <w:sz w:val="24"/>
              </w:rPr>
              <w:t>0</w:t>
            </w:r>
          </w:p>
        </w:tc>
        <w:tc>
          <w:tcPr>
            <w:tcW w:w="623" w:type="dxa"/>
          </w:tcPr>
          <w:p w14:paraId="5A4A40FA" w14:textId="77777777" w:rsidR="00812EB1" w:rsidRPr="00302B2A" w:rsidRDefault="00812EB1" w:rsidP="00F5306D">
            <w:pPr>
              <w:pStyle w:val="TableParagraph"/>
              <w:spacing w:before="164"/>
              <w:ind w:right="17"/>
              <w:rPr>
                <w:sz w:val="24"/>
              </w:rPr>
            </w:pPr>
            <w:r w:rsidRPr="00302B2A">
              <w:rPr>
                <w:sz w:val="24"/>
              </w:rPr>
              <w:t>0</w:t>
            </w:r>
          </w:p>
        </w:tc>
        <w:tc>
          <w:tcPr>
            <w:tcW w:w="995" w:type="dxa"/>
          </w:tcPr>
          <w:p w14:paraId="6DABAC4E" w14:textId="77777777" w:rsidR="00812EB1" w:rsidRPr="00302B2A" w:rsidRDefault="00812EB1" w:rsidP="00F5306D">
            <w:pPr>
              <w:pStyle w:val="TableParagraph"/>
              <w:spacing w:before="164"/>
              <w:ind w:right="22"/>
              <w:rPr>
                <w:sz w:val="24"/>
              </w:rPr>
            </w:pPr>
            <w:r w:rsidRPr="00302B2A">
              <w:rPr>
                <w:sz w:val="24"/>
              </w:rPr>
              <w:t>0</w:t>
            </w:r>
          </w:p>
        </w:tc>
      </w:tr>
      <w:tr w:rsidR="00812EB1" w:rsidRPr="00302B2A" w14:paraId="7D2701C7" w14:textId="77777777" w:rsidTr="00F5306D">
        <w:trPr>
          <w:trHeight w:val="621"/>
        </w:trPr>
        <w:tc>
          <w:tcPr>
            <w:tcW w:w="389" w:type="dxa"/>
          </w:tcPr>
          <w:p w14:paraId="49EB884B" w14:textId="77777777" w:rsidR="00812EB1" w:rsidRPr="00302B2A" w:rsidRDefault="00812EB1" w:rsidP="00F5306D">
            <w:pPr>
              <w:pStyle w:val="TableParagraph"/>
              <w:spacing w:before="190"/>
              <w:ind w:left="58" w:right="44"/>
              <w:rPr>
                <w:sz w:val="20"/>
              </w:rPr>
            </w:pPr>
            <w:r w:rsidRPr="00302B2A">
              <w:rPr>
                <w:sz w:val="20"/>
              </w:rPr>
              <w:t>28</w:t>
            </w:r>
          </w:p>
        </w:tc>
        <w:tc>
          <w:tcPr>
            <w:tcW w:w="1964" w:type="dxa"/>
          </w:tcPr>
          <w:p w14:paraId="6BD891AA" w14:textId="77777777" w:rsidR="00812EB1" w:rsidRPr="00302B2A" w:rsidRDefault="00812EB1" w:rsidP="00F5306D">
            <w:pPr>
              <w:pStyle w:val="TableParagraph"/>
              <w:spacing w:before="164"/>
              <w:ind w:left="67"/>
              <w:jc w:val="left"/>
              <w:rPr>
                <w:sz w:val="24"/>
              </w:rPr>
            </w:pPr>
            <w:r w:rsidRPr="00302B2A">
              <w:rPr>
                <w:sz w:val="24"/>
              </w:rPr>
              <w:t>Thủy lợi</w:t>
            </w:r>
          </w:p>
        </w:tc>
        <w:tc>
          <w:tcPr>
            <w:tcW w:w="1628" w:type="dxa"/>
          </w:tcPr>
          <w:p w14:paraId="6E592097" w14:textId="77777777" w:rsidR="00812EB1" w:rsidRPr="00302B2A" w:rsidRDefault="00812EB1" w:rsidP="00F5306D">
            <w:pPr>
              <w:pStyle w:val="TableParagraph"/>
              <w:spacing w:before="164"/>
              <w:ind w:left="7"/>
              <w:rPr>
                <w:sz w:val="24"/>
              </w:rPr>
            </w:pPr>
            <w:r w:rsidRPr="00302B2A">
              <w:rPr>
                <w:sz w:val="24"/>
              </w:rPr>
              <w:t>0</w:t>
            </w:r>
          </w:p>
        </w:tc>
        <w:tc>
          <w:tcPr>
            <w:tcW w:w="831" w:type="dxa"/>
          </w:tcPr>
          <w:p w14:paraId="6C44282E" w14:textId="77777777" w:rsidR="00812EB1" w:rsidRPr="00302B2A" w:rsidRDefault="00812EB1" w:rsidP="00F5306D">
            <w:pPr>
              <w:pStyle w:val="TableParagraph"/>
              <w:spacing w:before="164"/>
              <w:ind w:left="12"/>
              <w:rPr>
                <w:sz w:val="24"/>
              </w:rPr>
            </w:pPr>
            <w:r w:rsidRPr="00302B2A">
              <w:rPr>
                <w:sz w:val="24"/>
              </w:rPr>
              <w:t>0</w:t>
            </w:r>
          </w:p>
        </w:tc>
        <w:tc>
          <w:tcPr>
            <w:tcW w:w="862" w:type="dxa"/>
          </w:tcPr>
          <w:p w14:paraId="0DC65923" w14:textId="77777777" w:rsidR="00812EB1" w:rsidRPr="00302B2A" w:rsidRDefault="00812EB1" w:rsidP="00F5306D">
            <w:pPr>
              <w:pStyle w:val="TableParagraph"/>
              <w:spacing w:before="164"/>
              <w:ind w:left="8"/>
              <w:rPr>
                <w:sz w:val="24"/>
              </w:rPr>
            </w:pPr>
            <w:r w:rsidRPr="00302B2A">
              <w:rPr>
                <w:sz w:val="24"/>
              </w:rPr>
              <w:t>0</w:t>
            </w:r>
          </w:p>
        </w:tc>
        <w:tc>
          <w:tcPr>
            <w:tcW w:w="646" w:type="dxa"/>
          </w:tcPr>
          <w:p w14:paraId="0D5640E6" w14:textId="77777777" w:rsidR="00812EB1" w:rsidRPr="00302B2A" w:rsidRDefault="00812EB1" w:rsidP="00F5306D">
            <w:pPr>
              <w:pStyle w:val="TableParagraph"/>
              <w:spacing w:before="164"/>
              <w:ind w:left="8"/>
              <w:rPr>
                <w:sz w:val="24"/>
              </w:rPr>
            </w:pPr>
            <w:r w:rsidRPr="00302B2A">
              <w:rPr>
                <w:sz w:val="24"/>
              </w:rPr>
              <w:t>0</w:t>
            </w:r>
          </w:p>
        </w:tc>
        <w:tc>
          <w:tcPr>
            <w:tcW w:w="570" w:type="dxa"/>
          </w:tcPr>
          <w:p w14:paraId="41047F56" w14:textId="77777777" w:rsidR="00812EB1" w:rsidRPr="00302B2A" w:rsidRDefault="00812EB1" w:rsidP="00F5306D">
            <w:pPr>
              <w:pStyle w:val="TableParagraph"/>
              <w:spacing w:before="164"/>
              <w:ind w:left="1"/>
              <w:rPr>
                <w:sz w:val="24"/>
              </w:rPr>
            </w:pPr>
            <w:r w:rsidRPr="00302B2A">
              <w:rPr>
                <w:sz w:val="24"/>
              </w:rPr>
              <w:t>0</w:t>
            </w:r>
          </w:p>
        </w:tc>
        <w:tc>
          <w:tcPr>
            <w:tcW w:w="2202" w:type="dxa"/>
          </w:tcPr>
          <w:p w14:paraId="6495E087" w14:textId="77777777" w:rsidR="00812EB1" w:rsidRPr="00302B2A" w:rsidRDefault="00812EB1" w:rsidP="00F5306D">
            <w:pPr>
              <w:pStyle w:val="TableParagraph"/>
              <w:spacing w:before="164"/>
              <w:ind w:left="4"/>
              <w:rPr>
                <w:sz w:val="24"/>
              </w:rPr>
            </w:pPr>
            <w:r w:rsidRPr="00302B2A">
              <w:rPr>
                <w:sz w:val="24"/>
              </w:rPr>
              <w:t>0</w:t>
            </w:r>
          </w:p>
        </w:tc>
        <w:tc>
          <w:tcPr>
            <w:tcW w:w="544" w:type="dxa"/>
          </w:tcPr>
          <w:p w14:paraId="64D39686" w14:textId="77777777" w:rsidR="00812EB1" w:rsidRPr="00302B2A" w:rsidRDefault="00812EB1" w:rsidP="00F5306D">
            <w:pPr>
              <w:pStyle w:val="TableParagraph"/>
              <w:spacing w:before="164"/>
              <w:ind w:right="202"/>
              <w:jc w:val="right"/>
              <w:rPr>
                <w:sz w:val="24"/>
              </w:rPr>
            </w:pPr>
            <w:r w:rsidRPr="00302B2A">
              <w:rPr>
                <w:sz w:val="24"/>
              </w:rPr>
              <w:t>0</w:t>
            </w:r>
          </w:p>
        </w:tc>
        <w:tc>
          <w:tcPr>
            <w:tcW w:w="624" w:type="dxa"/>
          </w:tcPr>
          <w:p w14:paraId="244279B5" w14:textId="77777777" w:rsidR="00812EB1" w:rsidRPr="00302B2A" w:rsidRDefault="00812EB1" w:rsidP="00F5306D">
            <w:pPr>
              <w:pStyle w:val="TableParagraph"/>
              <w:spacing w:before="164"/>
              <w:rPr>
                <w:sz w:val="24"/>
              </w:rPr>
            </w:pPr>
            <w:r w:rsidRPr="00302B2A">
              <w:rPr>
                <w:sz w:val="24"/>
              </w:rPr>
              <w:t>0</w:t>
            </w:r>
          </w:p>
        </w:tc>
        <w:tc>
          <w:tcPr>
            <w:tcW w:w="532" w:type="dxa"/>
          </w:tcPr>
          <w:p w14:paraId="2543E53B" w14:textId="77777777" w:rsidR="00812EB1" w:rsidRPr="00302B2A" w:rsidRDefault="00812EB1" w:rsidP="00F5306D">
            <w:pPr>
              <w:pStyle w:val="TableParagraph"/>
              <w:spacing w:before="164"/>
              <w:ind w:right="7"/>
              <w:rPr>
                <w:sz w:val="24"/>
              </w:rPr>
            </w:pPr>
            <w:r w:rsidRPr="00302B2A">
              <w:rPr>
                <w:sz w:val="24"/>
              </w:rPr>
              <w:t>0</w:t>
            </w:r>
          </w:p>
        </w:tc>
        <w:tc>
          <w:tcPr>
            <w:tcW w:w="554" w:type="dxa"/>
          </w:tcPr>
          <w:p w14:paraId="38BDBF0F" w14:textId="77777777" w:rsidR="00812EB1" w:rsidRPr="00302B2A" w:rsidRDefault="00812EB1" w:rsidP="00F5306D">
            <w:pPr>
              <w:pStyle w:val="TableParagraph"/>
              <w:spacing w:before="164"/>
              <w:ind w:right="8"/>
              <w:rPr>
                <w:sz w:val="24"/>
              </w:rPr>
            </w:pPr>
            <w:r w:rsidRPr="00302B2A">
              <w:rPr>
                <w:sz w:val="24"/>
              </w:rPr>
              <w:t>0</w:t>
            </w:r>
          </w:p>
        </w:tc>
        <w:tc>
          <w:tcPr>
            <w:tcW w:w="1238" w:type="dxa"/>
          </w:tcPr>
          <w:p w14:paraId="625765E2" w14:textId="77777777" w:rsidR="00812EB1" w:rsidRPr="00302B2A" w:rsidRDefault="00812EB1" w:rsidP="00F5306D">
            <w:pPr>
              <w:pStyle w:val="TableParagraph"/>
              <w:spacing w:before="164"/>
              <w:ind w:right="15"/>
              <w:rPr>
                <w:sz w:val="24"/>
              </w:rPr>
            </w:pPr>
            <w:r w:rsidRPr="00302B2A">
              <w:rPr>
                <w:sz w:val="24"/>
              </w:rPr>
              <w:t>0</w:t>
            </w:r>
          </w:p>
        </w:tc>
        <w:tc>
          <w:tcPr>
            <w:tcW w:w="607" w:type="dxa"/>
          </w:tcPr>
          <w:p w14:paraId="4DEC7B39" w14:textId="77777777" w:rsidR="00812EB1" w:rsidRPr="00302B2A" w:rsidRDefault="00812EB1" w:rsidP="00F5306D">
            <w:pPr>
              <w:pStyle w:val="TableParagraph"/>
              <w:spacing w:before="164"/>
              <w:ind w:left="228"/>
              <w:jc w:val="left"/>
              <w:rPr>
                <w:sz w:val="24"/>
              </w:rPr>
            </w:pPr>
            <w:r w:rsidRPr="00302B2A">
              <w:rPr>
                <w:sz w:val="24"/>
              </w:rPr>
              <w:t>0</w:t>
            </w:r>
          </w:p>
        </w:tc>
        <w:tc>
          <w:tcPr>
            <w:tcW w:w="623" w:type="dxa"/>
          </w:tcPr>
          <w:p w14:paraId="044017AC" w14:textId="77777777" w:rsidR="00812EB1" w:rsidRPr="00302B2A" w:rsidRDefault="00812EB1" w:rsidP="00F5306D">
            <w:pPr>
              <w:pStyle w:val="TableParagraph"/>
              <w:spacing w:before="164"/>
              <w:ind w:right="17"/>
              <w:rPr>
                <w:sz w:val="24"/>
              </w:rPr>
            </w:pPr>
            <w:r w:rsidRPr="00302B2A">
              <w:rPr>
                <w:sz w:val="24"/>
              </w:rPr>
              <w:t>0</w:t>
            </w:r>
          </w:p>
        </w:tc>
        <w:tc>
          <w:tcPr>
            <w:tcW w:w="995" w:type="dxa"/>
          </w:tcPr>
          <w:p w14:paraId="29D8CC6C" w14:textId="77777777" w:rsidR="00812EB1" w:rsidRPr="00302B2A" w:rsidRDefault="00812EB1" w:rsidP="00F5306D">
            <w:pPr>
              <w:pStyle w:val="TableParagraph"/>
              <w:spacing w:before="164"/>
              <w:ind w:right="22"/>
              <w:rPr>
                <w:sz w:val="24"/>
              </w:rPr>
            </w:pPr>
            <w:r w:rsidRPr="00302B2A">
              <w:rPr>
                <w:sz w:val="24"/>
              </w:rPr>
              <w:t>0</w:t>
            </w:r>
          </w:p>
        </w:tc>
      </w:tr>
      <w:tr w:rsidR="00812EB1" w:rsidRPr="00302B2A" w14:paraId="0E90C9EA" w14:textId="77777777" w:rsidTr="00F5306D">
        <w:trPr>
          <w:trHeight w:val="355"/>
        </w:trPr>
        <w:tc>
          <w:tcPr>
            <w:tcW w:w="389" w:type="dxa"/>
          </w:tcPr>
          <w:p w14:paraId="5C7C387C" w14:textId="77777777" w:rsidR="00812EB1" w:rsidRPr="00302B2A" w:rsidRDefault="00812EB1" w:rsidP="00F5306D">
            <w:pPr>
              <w:pStyle w:val="TableParagraph"/>
              <w:spacing w:before="56"/>
              <w:ind w:left="58" w:right="44"/>
              <w:rPr>
                <w:sz w:val="20"/>
              </w:rPr>
            </w:pPr>
            <w:r w:rsidRPr="00302B2A">
              <w:rPr>
                <w:sz w:val="20"/>
              </w:rPr>
              <w:t>29</w:t>
            </w:r>
          </w:p>
        </w:tc>
        <w:tc>
          <w:tcPr>
            <w:tcW w:w="1964" w:type="dxa"/>
          </w:tcPr>
          <w:p w14:paraId="248FDD5E" w14:textId="77777777" w:rsidR="00812EB1" w:rsidRPr="00302B2A" w:rsidRDefault="00812EB1" w:rsidP="00F5306D">
            <w:pPr>
              <w:pStyle w:val="TableParagraph"/>
              <w:spacing w:before="30"/>
              <w:ind w:left="67"/>
              <w:jc w:val="left"/>
              <w:rPr>
                <w:sz w:val="24"/>
              </w:rPr>
            </w:pPr>
            <w:r w:rsidRPr="00302B2A">
              <w:rPr>
                <w:sz w:val="24"/>
              </w:rPr>
              <w:t>Chính sách</w:t>
            </w:r>
          </w:p>
        </w:tc>
        <w:tc>
          <w:tcPr>
            <w:tcW w:w="1628" w:type="dxa"/>
          </w:tcPr>
          <w:p w14:paraId="3E2C1D57" w14:textId="77777777" w:rsidR="00812EB1" w:rsidRPr="00302B2A" w:rsidRDefault="00812EB1" w:rsidP="00F5306D">
            <w:pPr>
              <w:pStyle w:val="TableParagraph"/>
              <w:spacing w:before="30"/>
              <w:ind w:left="7"/>
              <w:rPr>
                <w:sz w:val="24"/>
              </w:rPr>
            </w:pPr>
            <w:r w:rsidRPr="00302B2A">
              <w:rPr>
                <w:sz w:val="24"/>
              </w:rPr>
              <w:t>0</w:t>
            </w:r>
          </w:p>
        </w:tc>
        <w:tc>
          <w:tcPr>
            <w:tcW w:w="831" w:type="dxa"/>
          </w:tcPr>
          <w:p w14:paraId="3D6E634E" w14:textId="77777777" w:rsidR="00812EB1" w:rsidRPr="00302B2A" w:rsidRDefault="00812EB1" w:rsidP="00F5306D">
            <w:pPr>
              <w:pStyle w:val="TableParagraph"/>
              <w:spacing w:before="30"/>
              <w:ind w:left="12"/>
              <w:rPr>
                <w:sz w:val="24"/>
              </w:rPr>
            </w:pPr>
            <w:r w:rsidRPr="00302B2A">
              <w:rPr>
                <w:sz w:val="24"/>
              </w:rPr>
              <w:t>0</w:t>
            </w:r>
          </w:p>
        </w:tc>
        <w:tc>
          <w:tcPr>
            <w:tcW w:w="862" w:type="dxa"/>
          </w:tcPr>
          <w:p w14:paraId="4EE472DD" w14:textId="77777777" w:rsidR="00812EB1" w:rsidRPr="00302B2A" w:rsidRDefault="00812EB1" w:rsidP="00F5306D">
            <w:pPr>
              <w:pStyle w:val="TableParagraph"/>
              <w:spacing w:before="30"/>
              <w:ind w:left="8"/>
              <w:rPr>
                <w:sz w:val="24"/>
              </w:rPr>
            </w:pPr>
            <w:r w:rsidRPr="00302B2A">
              <w:rPr>
                <w:sz w:val="24"/>
              </w:rPr>
              <w:t>0</w:t>
            </w:r>
          </w:p>
        </w:tc>
        <w:tc>
          <w:tcPr>
            <w:tcW w:w="646" w:type="dxa"/>
          </w:tcPr>
          <w:p w14:paraId="2D1765B9" w14:textId="77777777" w:rsidR="00812EB1" w:rsidRPr="00302B2A" w:rsidRDefault="00812EB1" w:rsidP="00F5306D">
            <w:pPr>
              <w:pStyle w:val="TableParagraph"/>
              <w:spacing w:before="30"/>
              <w:ind w:left="8"/>
              <w:rPr>
                <w:sz w:val="24"/>
              </w:rPr>
            </w:pPr>
            <w:r w:rsidRPr="00302B2A">
              <w:rPr>
                <w:sz w:val="24"/>
              </w:rPr>
              <w:t>0</w:t>
            </w:r>
          </w:p>
        </w:tc>
        <w:tc>
          <w:tcPr>
            <w:tcW w:w="570" w:type="dxa"/>
          </w:tcPr>
          <w:p w14:paraId="75A63116" w14:textId="77777777" w:rsidR="00812EB1" w:rsidRPr="00302B2A" w:rsidRDefault="00812EB1" w:rsidP="00F5306D">
            <w:pPr>
              <w:pStyle w:val="TableParagraph"/>
              <w:spacing w:before="30"/>
              <w:ind w:left="1"/>
              <w:rPr>
                <w:sz w:val="24"/>
              </w:rPr>
            </w:pPr>
            <w:r w:rsidRPr="00302B2A">
              <w:rPr>
                <w:sz w:val="24"/>
              </w:rPr>
              <w:t>0</w:t>
            </w:r>
          </w:p>
        </w:tc>
        <w:tc>
          <w:tcPr>
            <w:tcW w:w="2202" w:type="dxa"/>
          </w:tcPr>
          <w:p w14:paraId="03B612C1" w14:textId="77777777" w:rsidR="00812EB1" w:rsidRPr="00302B2A" w:rsidRDefault="00812EB1" w:rsidP="00F5306D">
            <w:pPr>
              <w:pStyle w:val="TableParagraph"/>
              <w:spacing w:before="30"/>
              <w:ind w:left="4"/>
              <w:rPr>
                <w:sz w:val="24"/>
              </w:rPr>
            </w:pPr>
            <w:r w:rsidRPr="00302B2A">
              <w:rPr>
                <w:sz w:val="24"/>
              </w:rPr>
              <w:t>0</w:t>
            </w:r>
          </w:p>
        </w:tc>
        <w:tc>
          <w:tcPr>
            <w:tcW w:w="544" w:type="dxa"/>
          </w:tcPr>
          <w:p w14:paraId="7AFA3008" w14:textId="77777777" w:rsidR="00812EB1" w:rsidRPr="00302B2A" w:rsidRDefault="00812EB1" w:rsidP="00F5306D">
            <w:pPr>
              <w:pStyle w:val="TableParagraph"/>
              <w:spacing w:before="30"/>
              <w:ind w:right="202"/>
              <w:jc w:val="right"/>
              <w:rPr>
                <w:sz w:val="24"/>
              </w:rPr>
            </w:pPr>
            <w:r w:rsidRPr="00302B2A">
              <w:rPr>
                <w:sz w:val="24"/>
              </w:rPr>
              <w:t>0</w:t>
            </w:r>
          </w:p>
        </w:tc>
        <w:tc>
          <w:tcPr>
            <w:tcW w:w="624" w:type="dxa"/>
          </w:tcPr>
          <w:p w14:paraId="6B118C67" w14:textId="77777777" w:rsidR="00812EB1" w:rsidRPr="00302B2A" w:rsidRDefault="00812EB1" w:rsidP="00F5306D">
            <w:pPr>
              <w:pStyle w:val="TableParagraph"/>
              <w:spacing w:before="30"/>
              <w:rPr>
                <w:sz w:val="24"/>
              </w:rPr>
            </w:pPr>
            <w:r w:rsidRPr="00302B2A">
              <w:rPr>
                <w:sz w:val="24"/>
              </w:rPr>
              <w:t>0</w:t>
            </w:r>
          </w:p>
        </w:tc>
        <w:tc>
          <w:tcPr>
            <w:tcW w:w="532" w:type="dxa"/>
          </w:tcPr>
          <w:p w14:paraId="1B444208" w14:textId="77777777" w:rsidR="00812EB1" w:rsidRPr="00302B2A" w:rsidRDefault="00812EB1" w:rsidP="00F5306D">
            <w:pPr>
              <w:pStyle w:val="TableParagraph"/>
              <w:spacing w:before="30"/>
              <w:ind w:right="7"/>
              <w:rPr>
                <w:sz w:val="24"/>
              </w:rPr>
            </w:pPr>
            <w:r w:rsidRPr="00302B2A">
              <w:rPr>
                <w:sz w:val="24"/>
              </w:rPr>
              <w:t>0</w:t>
            </w:r>
          </w:p>
        </w:tc>
        <w:tc>
          <w:tcPr>
            <w:tcW w:w="554" w:type="dxa"/>
          </w:tcPr>
          <w:p w14:paraId="24A5F510" w14:textId="77777777" w:rsidR="00812EB1" w:rsidRPr="00302B2A" w:rsidRDefault="00812EB1" w:rsidP="00F5306D">
            <w:pPr>
              <w:pStyle w:val="TableParagraph"/>
              <w:spacing w:before="30"/>
              <w:ind w:right="8"/>
              <w:rPr>
                <w:sz w:val="24"/>
              </w:rPr>
            </w:pPr>
            <w:r w:rsidRPr="00302B2A">
              <w:rPr>
                <w:sz w:val="24"/>
              </w:rPr>
              <w:t>0</w:t>
            </w:r>
          </w:p>
        </w:tc>
        <w:tc>
          <w:tcPr>
            <w:tcW w:w="1238" w:type="dxa"/>
          </w:tcPr>
          <w:p w14:paraId="0DB73D95" w14:textId="77777777" w:rsidR="00812EB1" w:rsidRPr="00302B2A" w:rsidRDefault="00812EB1" w:rsidP="00F5306D">
            <w:pPr>
              <w:pStyle w:val="TableParagraph"/>
              <w:spacing w:before="30"/>
              <w:ind w:right="15"/>
              <w:rPr>
                <w:sz w:val="24"/>
              </w:rPr>
            </w:pPr>
            <w:r w:rsidRPr="00302B2A">
              <w:rPr>
                <w:sz w:val="24"/>
              </w:rPr>
              <w:t>0</w:t>
            </w:r>
          </w:p>
        </w:tc>
        <w:tc>
          <w:tcPr>
            <w:tcW w:w="607" w:type="dxa"/>
          </w:tcPr>
          <w:p w14:paraId="49C23DA4" w14:textId="77777777" w:rsidR="00812EB1" w:rsidRPr="00302B2A" w:rsidRDefault="00812EB1" w:rsidP="00F5306D">
            <w:pPr>
              <w:pStyle w:val="TableParagraph"/>
              <w:spacing w:before="30"/>
              <w:ind w:left="228"/>
              <w:jc w:val="left"/>
              <w:rPr>
                <w:sz w:val="24"/>
              </w:rPr>
            </w:pPr>
            <w:r w:rsidRPr="00302B2A">
              <w:rPr>
                <w:sz w:val="24"/>
              </w:rPr>
              <w:t>0</w:t>
            </w:r>
          </w:p>
        </w:tc>
        <w:tc>
          <w:tcPr>
            <w:tcW w:w="623" w:type="dxa"/>
          </w:tcPr>
          <w:p w14:paraId="3BC3A57A" w14:textId="77777777" w:rsidR="00812EB1" w:rsidRPr="00302B2A" w:rsidRDefault="00812EB1" w:rsidP="00F5306D">
            <w:pPr>
              <w:pStyle w:val="TableParagraph"/>
              <w:spacing w:before="30"/>
              <w:ind w:right="17"/>
              <w:rPr>
                <w:sz w:val="24"/>
              </w:rPr>
            </w:pPr>
            <w:r w:rsidRPr="00302B2A">
              <w:rPr>
                <w:sz w:val="24"/>
              </w:rPr>
              <w:t>0</w:t>
            </w:r>
          </w:p>
        </w:tc>
        <w:tc>
          <w:tcPr>
            <w:tcW w:w="995" w:type="dxa"/>
          </w:tcPr>
          <w:p w14:paraId="5BB01E8C" w14:textId="77777777" w:rsidR="00812EB1" w:rsidRPr="00302B2A" w:rsidRDefault="00812EB1" w:rsidP="00F5306D">
            <w:pPr>
              <w:pStyle w:val="TableParagraph"/>
              <w:spacing w:before="30"/>
              <w:ind w:right="22"/>
              <w:rPr>
                <w:sz w:val="24"/>
              </w:rPr>
            </w:pPr>
            <w:r w:rsidRPr="00302B2A">
              <w:rPr>
                <w:sz w:val="24"/>
              </w:rPr>
              <w:t>0</w:t>
            </w:r>
          </w:p>
        </w:tc>
      </w:tr>
      <w:tr w:rsidR="00812EB1" w:rsidRPr="00302B2A" w14:paraId="0BFC1449" w14:textId="77777777" w:rsidTr="00F5306D">
        <w:trPr>
          <w:trHeight w:val="354"/>
        </w:trPr>
        <w:tc>
          <w:tcPr>
            <w:tcW w:w="389" w:type="dxa"/>
          </w:tcPr>
          <w:p w14:paraId="639EBC72" w14:textId="77777777" w:rsidR="00812EB1" w:rsidRPr="00302B2A" w:rsidRDefault="00812EB1" w:rsidP="00F5306D">
            <w:pPr>
              <w:pStyle w:val="TableParagraph"/>
              <w:spacing w:before="55"/>
              <w:ind w:left="58" w:right="44"/>
              <w:rPr>
                <w:sz w:val="20"/>
              </w:rPr>
            </w:pPr>
            <w:r w:rsidRPr="00302B2A">
              <w:rPr>
                <w:sz w:val="20"/>
              </w:rPr>
              <w:t>30</w:t>
            </w:r>
          </w:p>
        </w:tc>
        <w:tc>
          <w:tcPr>
            <w:tcW w:w="1964" w:type="dxa"/>
          </w:tcPr>
          <w:p w14:paraId="5BB04238" w14:textId="77777777" w:rsidR="00812EB1" w:rsidRPr="00302B2A" w:rsidRDefault="00812EB1" w:rsidP="00F5306D">
            <w:pPr>
              <w:pStyle w:val="TableParagraph"/>
              <w:spacing w:before="30"/>
              <w:ind w:left="6"/>
              <w:jc w:val="left"/>
              <w:rPr>
                <w:sz w:val="24"/>
              </w:rPr>
            </w:pPr>
            <w:r w:rsidRPr="00302B2A">
              <w:rPr>
                <w:sz w:val="24"/>
              </w:rPr>
              <w:t>Bảo hiểm xã hội</w:t>
            </w:r>
          </w:p>
        </w:tc>
        <w:tc>
          <w:tcPr>
            <w:tcW w:w="1628" w:type="dxa"/>
          </w:tcPr>
          <w:p w14:paraId="13E95243" w14:textId="77777777" w:rsidR="00812EB1" w:rsidRPr="00302B2A" w:rsidRDefault="00812EB1" w:rsidP="00F5306D">
            <w:pPr>
              <w:pStyle w:val="TableParagraph"/>
              <w:spacing w:before="30"/>
              <w:ind w:left="7"/>
              <w:rPr>
                <w:sz w:val="24"/>
              </w:rPr>
            </w:pPr>
            <w:r w:rsidRPr="00302B2A">
              <w:rPr>
                <w:sz w:val="24"/>
              </w:rPr>
              <w:t>0</w:t>
            </w:r>
          </w:p>
        </w:tc>
        <w:tc>
          <w:tcPr>
            <w:tcW w:w="831" w:type="dxa"/>
          </w:tcPr>
          <w:p w14:paraId="790587BD" w14:textId="77777777" w:rsidR="00812EB1" w:rsidRPr="00302B2A" w:rsidRDefault="00812EB1" w:rsidP="00F5306D">
            <w:pPr>
              <w:pStyle w:val="TableParagraph"/>
              <w:spacing w:before="30"/>
              <w:ind w:left="12"/>
              <w:rPr>
                <w:sz w:val="24"/>
              </w:rPr>
            </w:pPr>
            <w:r w:rsidRPr="00302B2A">
              <w:rPr>
                <w:sz w:val="24"/>
              </w:rPr>
              <w:t>0</w:t>
            </w:r>
          </w:p>
        </w:tc>
        <w:tc>
          <w:tcPr>
            <w:tcW w:w="862" w:type="dxa"/>
          </w:tcPr>
          <w:p w14:paraId="64354EBA" w14:textId="77777777" w:rsidR="00812EB1" w:rsidRPr="00302B2A" w:rsidRDefault="00812EB1" w:rsidP="00F5306D">
            <w:pPr>
              <w:pStyle w:val="TableParagraph"/>
              <w:spacing w:before="30"/>
              <w:ind w:left="8"/>
              <w:rPr>
                <w:sz w:val="24"/>
              </w:rPr>
            </w:pPr>
            <w:r w:rsidRPr="00302B2A">
              <w:rPr>
                <w:sz w:val="24"/>
              </w:rPr>
              <w:t>0</w:t>
            </w:r>
          </w:p>
        </w:tc>
        <w:tc>
          <w:tcPr>
            <w:tcW w:w="646" w:type="dxa"/>
          </w:tcPr>
          <w:p w14:paraId="6C1A1327" w14:textId="77777777" w:rsidR="00812EB1" w:rsidRPr="00302B2A" w:rsidRDefault="00812EB1" w:rsidP="00F5306D">
            <w:pPr>
              <w:pStyle w:val="TableParagraph"/>
              <w:spacing w:before="30"/>
              <w:ind w:left="8"/>
              <w:rPr>
                <w:sz w:val="24"/>
              </w:rPr>
            </w:pPr>
            <w:r w:rsidRPr="00302B2A">
              <w:rPr>
                <w:sz w:val="24"/>
              </w:rPr>
              <w:t>0</w:t>
            </w:r>
          </w:p>
        </w:tc>
        <w:tc>
          <w:tcPr>
            <w:tcW w:w="570" w:type="dxa"/>
          </w:tcPr>
          <w:p w14:paraId="3F5DBA5A" w14:textId="77777777" w:rsidR="00812EB1" w:rsidRPr="00302B2A" w:rsidRDefault="00812EB1" w:rsidP="00F5306D">
            <w:pPr>
              <w:pStyle w:val="TableParagraph"/>
              <w:spacing w:before="30"/>
              <w:ind w:left="1"/>
              <w:rPr>
                <w:sz w:val="24"/>
              </w:rPr>
            </w:pPr>
            <w:r w:rsidRPr="00302B2A">
              <w:rPr>
                <w:sz w:val="24"/>
              </w:rPr>
              <w:t>0</w:t>
            </w:r>
          </w:p>
        </w:tc>
        <w:tc>
          <w:tcPr>
            <w:tcW w:w="2202" w:type="dxa"/>
          </w:tcPr>
          <w:p w14:paraId="09C2D9DA" w14:textId="77777777" w:rsidR="00812EB1" w:rsidRPr="00302B2A" w:rsidRDefault="00812EB1" w:rsidP="00F5306D">
            <w:pPr>
              <w:pStyle w:val="TableParagraph"/>
              <w:spacing w:before="30"/>
              <w:ind w:left="4"/>
              <w:rPr>
                <w:sz w:val="24"/>
              </w:rPr>
            </w:pPr>
            <w:r w:rsidRPr="00302B2A">
              <w:rPr>
                <w:sz w:val="24"/>
              </w:rPr>
              <w:t>0</w:t>
            </w:r>
          </w:p>
        </w:tc>
        <w:tc>
          <w:tcPr>
            <w:tcW w:w="544" w:type="dxa"/>
          </w:tcPr>
          <w:p w14:paraId="132C3ACB" w14:textId="77777777" w:rsidR="00812EB1" w:rsidRPr="00302B2A" w:rsidRDefault="00812EB1" w:rsidP="00F5306D">
            <w:pPr>
              <w:pStyle w:val="TableParagraph"/>
              <w:spacing w:before="30"/>
              <w:ind w:right="202"/>
              <w:jc w:val="right"/>
              <w:rPr>
                <w:sz w:val="24"/>
              </w:rPr>
            </w:pPr>
            <w:r w:rsidRPr="00302B2A">
              <w:rPr>
                <w:sz w:val="24"/>
              </w:rPr>
              <w:t>0</w:t>
            </w:r>
          </w:p>
        </w:tc>
        <w:tc>
          <w:tcPr>
            <w:tcW w:w="624" w:type="dxa"/>
          </w:tcPr>
          <w:p w14:paraId="22D832DF" w14:textId="77777777" w:rsidR="00812EB1" w:rsidRPr="00302B2A" w:rsidRDefault="00812EB1" w:rsidP="00F5306D">
            <w:pPr>
              <w:pStyle w:val="TableParagraph"/>
              <w:spacing w:before="30"/>
              <w:rPr>
                <w:sz w:val="24"/>
              </w:rPr>
            </w:pPr>
            <w:r w:rsidRPr="00302B2A">
              <w:rPr>
                <w:sz w:val="24"/>
              </w:rPr>
              <w:t>0</w:t>
            </w:r>
          </w:p>
        </w:tc>
        <w:tc>
          <w:tcPr>
            <w:tcW w:w="532" w:type="dxa"/>
          </w:tcPr>
          <w:p w14:paraId="5B246688" w14:textId="77777777" w:rsidR="00812EB1" w:rsidRPr="00302B2A" w:rsidRDefault="00812EB1" w:rsidP="00F5306D">
            <w:pPr>
              <w:pStyle w:val="TableParagraph"/>
              <w:spacing w:before="30"/>
              <w:ind w:right="7"/>
              <w:rPr>
                <w:sz w:val="24"/>
              </w:rPr>
            </w:pPr>
            <w:r w:rsidRPr="00302B2A">
              <w:rPr>
                <w:sz w:val="24"/>
              </w:rPr>
              <w:t>0</w:t>
            </w:r>
          </w:p>
        </w:tc>
        <w:tc>
          <w:tcPr>
            <w:tcW w:w="554" w:type="dxa"/>
          </w:tcPr>
          <w:p w14:paraId="1E7E613A" w14:textId="77777777" w:rsidR="00812EB1" w:rsidRPr="00302B2A" w:rsidRDefault="00812EB1" w:rsidP="00F5306D">
            <w:pPr>
              <w:pStyle w:val="TableParagraph"/>
              <w:spacing w:before="30"/>
              <w:ind w:right="8"/>
              <w:rPr>
                <w:sz w:val="24"/>
              </w:rPr>
            </w:pPr>
            <w:r w:rsidRPr="00302B2A">
              <w:rPr>
                <w:sz w:val="24"/>
              </w:rPr>
              <w:t>0</w:t>
            </w:r>
          </w:p>
        </w:tc>
        <w:tc>
          <w:tcPr>
            <w:tcW w:w="1238" w:type="dxa"/>
          </w:tcPr>
          <w:p w14:paraId="71649E2C" w14:textId="77777777" w:rsidR="00812EB1" w:rsidRPr="00302B2A" w:rsidRDefault="00812EB1" w:rsidP="00F5306D">
            <w:pPr>
              <w:pStyle w:val="TableParagraph"/>
              <w:spacing w:before="30"/>
              <w:ind w:right="15"/>
              <w:rPr>
                <w:sz w:val="24"/>
              </w:rPr>
            </w:pPr>
            <w:r w:rsidRPr="00302B2A">
              <w:rPr>
                <w:sz w:val="24"/>
              </w:rPr>
              <w:t>0</w:t>
            </w:r>
          </w:p>
        </w:tc>
        <w:tc>
          <w:tcPr>
            <w:tcW w:w="607" w:type="dxa"/>
          </w:tcPr>
          <w:p w14:paraId="3C14EF5A" w14:textId="77777777" w:rsidR="00812EB1" w:rsidRPr="00302B2A" w:rsidRDefault="00812EB1" w:rsidP="00F5306D">
            <w:pPr>
              <w:pStyle w:val="TableParagraph"/>
              <w:spacing w:before="30"/>
              <w:ind w:left="228"/>
              <w:jc w:val="left"/>
              <w:rPr>
                <w:sz w:val="24"/>
              </w:rPr>
            </w:pPr>
            <w:r w:rsidRPr="00302B2A">
              <w:rPr>
                <w:sz w:val="24"/>
              </w:rPr>
              <w:t>0</w:t>
            </w:r>
          </w:p>
        </w:tc>
        <w:tc>
          <w:tcPr>
            <w:tcW w:w="623" w:type="dxa"/>
          </w:tcPr>
          <w:p w14:paraId="0A2F22CB" w14:textId="77777777" w:rsidR="00812EB1" w:rsidRPr="00302B2A" w:rsidRDefault="00812EB1" w:rsidP="00F5306D">
            <w:pPr>
              <w:pStyle w:val="TableParagraph"/>
              <w:spacing w:before="30"/>
              <w:ind w:right="17"/>
              <w:rPr>
                <w:sz w:val="24"/>
              </w:rPr>
            </w:pPr>
            <w:r w:rsidRPr="00302B2A">
              <w:rPr>
                <w:sz w:val="24"/>
              </w:rPr>
              <w:t>0</w:t>
            </w:r>
          </w:p>
        </w:tc>
        <w:tc>
          <w:tcPr>
            <w:tcW w:w="995" w:type="dxa"/>
          </w:tcPr>
          <w:p w14:paraId="4D568A15" w14:textId="77777777" w:rsidR="00812EB1" w:rsidRPr="00302B2A" w:rsidRDefault="00812EB1" w:rsidP="00F5306D">
            <w:pPr>
              <w:pStyle w:val="TableParagraph"/>
              <w:spacing w:before="30"/>
              <w:ind w:right="22"/>
              <w:rPr>
                <w:sz w:val="24"/>
              </w:rPr>
            </w:pPr>
            <w:r w:rsidRPr="00302B2A">
              <w:rPr>
                <w:sz w:val="24"/>
              </w:rPr>
              <w:t>0</w:t>
            </w:r>
          </w:p>
        </w:tc>
      </w:tr>
      <w:tr w:rsidR="00812EB1" w:rsidRPr="00302B2A" w14:paraId="219F72D0" w14:textId="77777777" w:rsidTr="00F5306D">
        <w:trPr>
          <w:trHeight w:val="354"/>
        </w:trPr>
        <w:tc>
          <w:tcPr>
            <w:tcW w:w="389" w:type="dxa"/>
          </w:tcPr>
          <w:p w14:paraId="60A2E106" w14:textId="77777777" w:rsidR="00812EB1" w:rsidRPr="00302B2A" w:rsidRDefault="00812EB1" w:rsidP="00F5306D">
            <w:pPr>
              <w:pStyle w:val="TableParagraph"/>
              <w:spacing w:before="55"/>
              <w:ind w:left="58" w:right="44"/>
              <w:rPr>
                <w:sz w:val="20"/>
              </w:rPr>
            </w:pPr>
            <w:r w:rsidRPr="00302B2A">
              <w:rPr>
                <w:sz w:val="20"/>
              </w:rPr>
              <w:t>31</w:t>
            </w:r>
          </w:p>
        </w:tc>
        <w:tc>
          <w:tcPr>
            <w:tcW w:w="1964" w:type="dxa"/>
          </w:tcPr>
          <w:p w14:paraId="639F9F56" w14:textId="77777777" w:rsidR="00812EB1" w:rsidRPr="00302B2A" w:rsidRDefault="00812EB1" w:rsidP="00F5306D">
            <w:pPr>
              <w:pStyle w:val="TableParagraph"/>
              <w:spacing w:before="32"/>
              <w:ind w:left="6"/>
              <w:jc w:val="left"/>
              <w:rPr>
                <w:sz w:val="24"/>
              </w:rPr>
            </w:pPr>
            <w:r w:rsidRPr="00302B2A">
              <w:rPr>
                <w:sz w:val="24"/>
              </w:rPr>
              <w:t>Môi trường</w:t>
            </w:r>
          </w:p>
        </w:tc>
        <w:tc>
          <w:tcPr>
            <w:tcW w:w="1628" w:type="dxa"/>
          </w:tcPr>
          <w:p w14:paraId="7DB07F41" w14:textId="77777777" w:rsidR="00812EB1" w:rsidRPr="00302B2A" w:rsidRDefault="00812EB1" w:rsidP="00F5306D">
            <w:pPr>
              <w:pStyle w:val="TableParagraph"/>
              <w:spacing w:before="32"/>
              <w:ind w:left="7"/>
              <w:rPr>
                <w:sz w:val="24"/>
              </w:rPr>
            </w:pPr>
            <w:r w:rsidRPr="00302B2A">
              <w:rPr>
                <w:sz w:val="24"/>
              </w:rPr>
              <w:t>0</w:t>
            </w:r>
          </w:p>
        </w:tc>
        <w:tc>
          <w:tcPr>
            <w:tcW w:w="831" w:type="dxa"/>
          </w:tcPr>
          <w:p w14:paraId="770ED8B8" w14:textId="77777777" w:rsidR="00812EB1" w:rsidRPr="00302B2A" w:rsidRDefault="00812EB1" w:rsidP="00F5306D">
            <w:pPr>
              <w:pStyle w:val="TableParagraph"/>
              <w:spacing w:before="32"/>
              <w:ind w:left="12"/>
              <w:rPr>
                <w:sz w:val="24"/>
              </w:rPr>
            </w:pPr>
            <w:r w:rsidRPr="00302B2A">
              <w:rPr>
                <w:sz w:val="24"/>
              </w:rPr>
              <w:t>0</w:t>
            </w:r>
          </w:p>
        </w:tc>
        <w:tc>
          <w:tcPr>
            <w:tcW w:w="862" w:type="dxa"/>
          </w:tcPr>
          <w:p w14:paraId="0F9D11A5" w14:textId="77777777" w:rsidR="00812EB1" w:rsidRPr="00302B2A" w:rsidRDefault="00812EB1" w:rsidP="00F5306D">
            <w:pPr>
              <w:pStyle w:val="TableParagraph"/>
              <w:spacing w:before="32"/>
              <w:ind w:left="8"/>
              <w:rPr>
                <w:sz w:val="24"/>
              </w:rPr>
            </w:pPr>
            <w:r w:rsidRPr="00302B2A">
              <w:rPr>
                <w:sz w:val="24"/>
              </w:rPr>
              <w:t>0</w:t>
            </w:r>
          </w:p>
        </w:tc>
        <w:tc>
          <w:tcPr>
            <w:tcW w:w="646" w:type="dxa"/>
          </w:tcPr>
          <w:p w14:paraId="17BA91BA" w14:textId="77777777" w:rsidR="00812EB1" w:rsidRPr="00302B2A" w:rsidRDefault="00812EB1" w:rsidP="00F5306D">
            <w:pPr>
              <w:pStyle w:val="TableParagraph"/>
              <w:spacing w:before="32"/>
              <w:ind w:left="8"/>
              <w:rPr>
                <w:sz w:val="24"/>
              </w:rPr>
            </w:pPr>
            <w:r w:rsidRPr="00302B2A">
              <w:rPr>
                <w:sz w:val="24"/>
              </w:rPr>
              <w:t>0</w:t>
            </w:r>
          </w:p>
        </w:tc>
        <w:tc>
          <w:tcPr>
            <w:tcW w:w="570" w:type="dxa"/>
          </w:tcPr>
          <w:p w14:paraId="6B755B8B" w14:textId="77777777" w:rsidR="00812EB1" w:rsidRPr="00302B2A" w:rsidRDefault="00812EB1" w:rsidP="00F5306D">
            <w:pPr>
              <w:pStyle w:val="TableParagraph"/>
              <w:spacing w:before="32"/>
              <w:ind w:left="1"/>
              <w:rPr>
                <w:sz w:val="24"/>
              </w:rPr>
            </w:pPr>
            <w:r w:rsidRPr="00302B2A">
              <w:rPr>
                <w:sz w:val="24"/>
              </w:rPr>
              <w:t>0</w:t>
            </w:r>
          </w:p>
        </w:tc>
        <w:tc>
          <w:tcPr>
            <w:tcW w:w="2202" w:type="dxa"/>
          </w:tcPr>
          <w:p w14:paraId="1045CE92" w14:textId="77777777" w:rsidR="00812EB1" w:rsidRPr="00302B2A" w:rsidRDefault="00812EB1" w:rsidP="00F5306D">
            <w:pPr>
              <w:pStyle w:val="TableParagraph"/>
              <w:spacing w:before="32"/>
              <w:ind w:left="4"/>
              <w:rPr>
                <w:sz w:val="24"/>
              </w:rPr>
            </w:pPr>
            <w:r w:rsidRPr="00302B2A">
              <w:rPr>
                <w:sz w:val="24"/>
              </w:rPr>
              <w:t>0</w:t>
            </w:r>
          </w:p>
        </w:tc>
        <w:tc>
          <w:tcPr>
            <w:tcW w:w="544" w:type="dxa"/>
          </w:tcPr>
          <w:p w14:paraId="6112803E" w14:textId="77777777" w:rsidR="00812EB1" w:rsidRPr="00302B2A" w:rsidRDefault="00812EB1" w:rsidP="00F5306D">
            <w:pPr>
              <w:pStyle w:val="TableParagraph"/>
              <w:spacing w:before="32"/>
              <w:ind w:right="202"/>
              <w:jc w:val="right"/>
              <w:rPr>
                <w:sz w:val="24"/>
              </w:rPr>
            </w:pPr>
            <w:r w:rsidRPr="00302B2A">
              <w:rPr>
                <w:sz w:val="24"/>
              </w:rPr>
              <w:t>0</w:t>
            </w:r>
          </w:p>
        </w:tc>
        <w:tc>
          <w:tcPr>
            <w:tcW w:w="624" w:type="dxa"/>
          </w:tcPr>
          <w:p w14:paraId="1DCEB61F" w14:textId="77777777" w:rsidR="00812EB1" w:rsidRPr="00302B2A" w:rsidRDefault="00812EB1" w:rsidP="00F5306D">
            <w:pPr>
              <w:pStyle w:val="TableParagraph"/>
              <w:spacing w:before="32"/>
              <w:rPr>
                <w:sz w:val="24"/>
              </w:rPr>
            </w:pPr>
            <w:r w:rsidRPr="00302B2A">
              <w:rPr>
                <w:sz w:val="24"/>
              </w:rPr>
              <w:t>0</w:t>
            </w:r>
          </w:p>
        </w:tc>
        <w:tc>
          <w:tcPr>
            <w:tcW w:w="532" w:type="dxa"/>
          </w:tcPr>
          <w:p w14:paraId="1E2D96CF" w14:textId="77777777" w:rsidR="00812EB1" w:rsidRPr="00302B2A" w:rsidRDefault="00812EB1" w:rsidP="00F5306D">
            <w:pPr>
              <w:pStyle w:val="TableParagraph"/>
              <w:spacing w:before="32"/>
              <w:ind w:right="7"/>
              <w:rPr>
                <w:sz w:val="24"/>
              </w:rPr>
            </w:pPr>
            <w:r w:rsidRPr="00302B2A">
              <w:rPr>
                <w:sz w:val="24"/>
              </w:rPr>
              <w:t>0</w:t>
            </w:r>
          </w:p>
        </w:tc>
        <w:tc>
          <w:tcPr>
            <w:tcW w:w="554" w:type="dxa"/>
          </w:tcPr>
          <w:p w14:paraId="55FF4AFB" w14:textId="77777777" w:rsidR="00812EB1" w:rsidRPr="00302B2A" w:rsidRDefault="00812EB1" w:rsidP="00F5306D">
            <w:pPr>
              <w:pStyle w:val="TableParagraph"/>
              <w:spacing w:before="32"/>
              <w:ind w:right="8"/>
              <w:rPr>
                <w:sz w:val="24"/>
              </w:rPr>
            </w:pPr>
            <w:r w:rsidRPr="00302B2A">
              <w:rPr>
                <w:sz w:val="24"/>
              </w:rPr>
              <w:t>0</w:t>
            </w:r>
          </w:p>
        </w:tc>
        <w:tc>
          <w:tcPr>
            <w:tcW w:w="1238" w:type="dxa"/>
          </w:tcPr>
          <w:p w14:paraId="3DEC5979" w14:textId="77777777" w:rsidR="00812EB1" w:rsidRPr="00302B2A" w:rsidRDefault="00812EB1" w:rsidP="00F5306D">
            <w:pPr>
              <w:pStyle w:val="TableParagraph"/>
              <w:spacing w:before="32"/>
              <w:ind w:right="15"/>
              <w:rPr>
                <w:sz w:val="24"/>
              </w:rPr>
            </w:pPr>
            <w:r w:rsidRPr="00302B2A">
              <w:rPr>
                <w:sz w:val="24"/>
              </w:rPr>
              <w:t>0</w:t>
            </w:r>
          </w:p>
        </w:tc>
        <w:tc>
          <w:tcPr>
            <w:tcW w:w="607" w:type="dxa"/>
          </w:tcPr>
          <w:p w14:paraId="2F314C14" w14:textId="77777777" w:rsidR="00812EB1" w:rsidRPr="00302B2A" w:rsidRDefault="00812EB1" w:rsidP="00F5306D">
            <w:pPr>
              <w:pStyle w:val="TableParagraph"/>
              <w:spacing w:before="32"/>
              <w:ind w:left="228"/>
              <w:jc w:val="left"/>
              <w:rPr>
                <w:sz w:val="24"/>
              </w:rPr>
            </w:pPr>
            <w:r w:rsidRPr="00302B2A">
              <w:rPr>
                <w:sz w:val="24"/>
              </w:rPr>
              <w:t>0</w:t>
            </w:r>
          </w:p>
        </w:tc>
        <w:tc>
          <w:tcPr>
            <w:tcW w:w="623" w:type="dxa"/>
          </w:tcPr>
          <w:p w14:paraId="11405BEF" w14:textId="77777777" w:rsidR="00812EB1" w:rsidRPr="00302B2A" w:rsidRDefault="00812EB1" w:rsidP="00F5306D">
            <w:pPr>
              <w:pStyle w:val="TableParagraph"/>
              <w:spacing w:before="32"/>
              <w:ind w:right="17"/>
              <w:rPr>
                <w:sz w:val="24"/>
              </w:rPr>
            </w:pPr>
            <w:r w:rsidRPr="00302B2A">
              <w:rPr>
                <w:sz w:val="24"/>
              </w:rPr>
              <w:t>0</w:t>
            </w:r>
          </w:p>
        </w:tc>
        <w:tc>
          <w:tcPr>
            <w:tcW w:w="995" w:type="dxa"/>
          </w:tcPr>
          <w:p w14:paraId="6D1389EE" w14:textId="77777777" w:rsidR="00812EB1" w:rsidRPr="00302B2A" w:rsidRDefault="00812EB1" w:rsidP="00F5306D">
            <w:pPr>
              <w:pStyle w:val="TableParagraph"/>
              <w:spacing w:before="32"/>
              <w:ind w:right="22"/>
              <w:rPr>
                <w:sz w:val="24"/>
              </w:rPr>
            </w:pPr>
            <w:r w:rsidRPr="00302B2A">
              <w:rPr>
                <w:sz w:val="24"/>
              </w:rPr>
              <w:t>0</w:t>
            </w:r>
          </w:p>
        </w:tc>
      </w:tr>
      <w:tr w:rsidR="00812EB1" w:rsidRPr="00302B2A" w14:paraId="283189B0" w14:textId="77777777" w:rsidTr="00F5306D">
        <w:trPr>
          <w:trHeight w:val="621"/>
        </w:trPr>
        <w:tc>
          <w:tcPr>
            <w:tcW w:w="2353" w:type="dxa"/>
            <w:gridSpan w:val="2"/>
          </w:tcPr>
          <w:p w14:paraId="7D045912" w14:textId="77777777" w:rsidR="00812EB1" w:rsidRPr="00302B2A" w:rsidRDefault="00812EB1" w:rsidP="00F5306D">
            <w:pPr>
              <w:pStyle w:val="TableParagraph"/>
              <w:spacing w:before="170"/>
              <w:ind w:left="7"/>
              <w:jc w:val="left"/>
              <w:rPr>
                <w:b/>
                <w:sz w:val="24"/>
              </w:rPr>
            </w:pPr>
            <w:r w:rsidRPr="00302B2A">
              <w:rPr>
                <w:b/>
                <w:sz w:val="24"/>
              </w:rPr>
              <w:t>Tổng</w:t>
            </w:r>
          </w:p>
        </w:tc>
        <w:tc>
          <w:tcPr>
            <w:tcW w:w="1628" w:type="dxa"/>
          </w:tcPr>
          <w:p w14:paraId="2AD9FAA1" w14:textId="77777777" w:rsidR="00812EB1" w:rsidRPr="00302B2A" w:rsidRDefault="00812EB1" w:rsidP="00F5306D">
            <w:pPr>
              <w:pStyle w:val="TableParagraph"/>
              <w:spacing w:before="170"/>
              <w:ind w:left="7"/>
              <w:rPr>
                <w:b/>
                <w:sz w:val="24"/>
              </w:rPr>
            </w:pPr>
            <w:r w:rsidRPr="00302B2A">
              <w:rPr>
                <w:b/>
                <w:sz w:val="24"/>
              </w:rPr>
              <w:t>0</w:t>
            </w:r>
          </w:p>
        </w:tc>
        <w:tc>
          <w:tcPr>
            <w:tcW w:w="831" w:type="dxa"/>
          </w:tcPr>
          <w:p w14:paraId="0770CC55" w14:textId="77777777" w:rsidR="00812EB1" w:rsidRPr="00302B2A" w:rsidRDefault="00812EB1" w:rsidP="00F5306D">
            <w:pPr>
              <w:pStyle w:val="TableParagraph"/>
              <w:spacing w:before="170"/>
              <w:ind w:left="12"/>
              <w:rPr>
                <w:b/>
                <w:sz w:val="24"/>
              </w:rPr>
            </w:pPr>
            <w:r w:rsidRPr="00302B2A">
              <w:rPr>
                <w:b/>
                <w:sz w:val="24"/>
              </w:rPr>
              <w:t>0</w:t>
            </w:r>
          </w:p>
        </w:tc>
        <w:tc>
          <w:tcPr>
            <w:tcW w:w="862" w:type="dxa"/>
          </w:tcPr>
          <w:p w14:paraId="0D5B8431" w14:textId="77777777" w:rsidR="00812EB1" w:rsidRPr="00302B2A" w:rsidRDefault="00812EB1" w:rsidP="00F5306D">
            <w:pPr>
              <w:pStyle w:val="TableParagraph"/>
              <w:spacing w:before="170"/>
              <w:ind w:left="8"/>
              <w:rPr>
                <w:b/>
                <w:sz w:val="24"/>
              </w:rPr>
            </w:pPr>
            <w:r w:rsidRPr="00302B2A">
              <w:rPr>
                <w:b/>
                <w:sz w:val="24"/>
              </w:rPr>
              <w:t>0</w:t>
            </w:r>
          </w:p>
        </w:tc>
        <w:tc>
          <w:tcPr>
            <w:tcW w:w="646" w:type="dxa"/>
          </w:tcPr>
          <w:p w14:paraId="0AEAFED5" w14:textId="77777777" w:rsidR="00812EB1" w:rsidRPr="00302B2A" w:rsidRDefault="00812EB1" w:rsidP="00F5306D">
            <w:pPr>
              <w:pStyle w:val="TableParagraph"/>
              <w:spacing w:before="170"/>
              <w:ind w:left="8"/>
              <w:rPr>
                <w:b/>
                <w:sz w:val="24"/>
              </w:rPr>
            </w:pPr>
            <w:r w:rsidRPr="00302B2A">
              <w:rPr>
                <w:b/>
                <w:sz w:val="24"/>
              </w:rPr>
              <w:t>0</w:t>
            </w:r>
          </w:p>
        </w:tc>
        <w:tc>
          <w:tcPr>
            <w:tcW w:w="570" w:type="dxa"/>
          </w:tcPr>
          <w:p w14:paraId="743ED93D" w14:textId="77777777" w:rsidR="00812EB1" w:rsidRPr="00302B2A" w:rsidRDefault="00812EB1" w:rsidP="00F5306D">
            <w:pPr>
              <w:pStyle w:val="TableParagraph"/>
              <w:spacing w:before="170"/>
              <w:ind w:left="1"/>
              <w:rPr>
                <w:b/>
                <w:sz w:val="24"/>
              </w:rPr>
            </w:pPr>
            <w:r w:rsidRPr="00302B2A">
              <w:rPr>
                <w:b/>
                <w:sz w:val="24"/>
              </w:rPr>
              <w:t>0</w:t>
            </w:r>
          </w:p>
        </w:tc>
        <w:tc>
          <w:tcPr>
            <w:tcW w:w="2202" w:type="dxa"/>
          </w:tcPr>
          <w:p w14:paraId="2A20EB47" w14:textId="77777777" w:rsidR="00812EB1" w:rsidRPr="00302B2A" w:rsidRDefault="00812EB1" w:rsidP="00F5306D">
            <w:pPr>
              <w:pStyle w:val="TableParagraph"/>
              <w:spacing w:before="170"/>
              <w:ind w:left="4"/>
              <w:rPr>
                <w:b/>
                <w:sz w:val="24"/>
              </w:rPr>
            </w:pPr>
            <w:r w:rsidRPr="00302B2A">
              <w:rPr>
                <w:b/>
                <w:sz w:val="24"/>
              </w:rPr>
              <w:t>0</w:t>
            </w:r>
          </w:p>
        </w:tc>
        <w:tc>
          <w:tcPr>
            <w:tcW w:w="544" w:type="dxa"/>
          </w:tcPr>
          <w:p w14:paraId="4BEECED8" w14:textId="77777777" w:rsidR="00812EB1" w:rsidRPr="00302B2A" w:rsidRDefault="00812EB1" w:rsidP="00F5306D">
            <w:pPr>
              <w:pStyle w:val="TableParagraph"/>
              <w:spacing w:before="170"/>
              <w:ind w:right="202"/>
              <w:jc w:val="right"/>
              <w:rPr>
                <w:b/>
                <w:sz w:val="24"/>
              </w:rPr>
            </w:pPr>
            <w:r w:rsidRPr="00302B2A">
              <w:rPr>
                <w:b/>
                <w:sz w:val="24"/>
              </w:rPr>
              <w:t>0</w:t>
            </w:r>
          </w:p>
        </w:tc>
        <w:tc>
          <w:tcPr>
            <w:tcW w:w="624" w:type="dxa"/>
          </w:tcPr>
          <w:p w14:paraId="23821C52" w14:textId="77777777" w:rsidR="00812EB1" w:rsidRPr="00302B2A" w:rsidRDefault="00812EB1" w:rsidP="00F5306D">
            <w:pPr>
              <w:pStyle w:val="TableParagraph"/>
              <w:spacing w:before="170"/>
              <w:rPr>
                <w:b/>
                <w:sz w:val="24"/>
              </w:rPr>
            </w:pPr>
            <w:r w:rsidRPr="00302B2A">
              <w:rPr>
                <w:b/>
                <w:sz w:val="24"/>
              </w:rPr>
              <w:t>0</w:t>
            </w:r>
          </w:p>
        </w:tc>
        <w:tc>
          <w:tcPr>
            <w:tcW w:w="532" w:type="dxa"/>
          </w:tcPr>
          <w:p w14:paraId="51854630" w14:textId="77777777" w:rsidR="00812EB1" w:rsidRPr="00302B2A" w:rsidRDefault="00812EB1" w:rsidP="00F5306D">
            <w:pPr>
              <w:pStyle w:val="TableParagraph"/>
              <w:spacing w:before="170"/>
              <w:ind w:right="7"/>
              <w:rPr>
                <w:b/>
                <w:sz w:val="24"/>
              </w:rPr>
            </w:pPr>
            <w:r w:rsidRPr="00302B2A">
              <w:rPr>
                <w:b/>
                <w:sz w:val="24"/>
              </w:rPr>
              <w:t>0</w:t>
            </w:r>
          </w:p>
        </w:tc>
        <w:tc>
          <w:tcPr>
            <w:tcW w:w="554" w:type="dxa"/>
          </w:tcPr>
          <w:p w14:paraId="00E27576" w14:textId="77777777" w:rsidR="00812EB1" w:rsidRPr="00302B2A" w:rsidRDefault="00812EB1" w:rsidP="00F5306D">
            <w:pPr>
              <w:pStyle w:val="TableParagraph"/>
              <w:spacing w:before="170"/>
              <w:ind w:right="8"/>
              <w:rPr>
                <w:b/>
                <w:sz w:val="24"/>
              </w:rPr>
            </w:pPr>
            <w:r w:rsidRPr="00302B2A">
              <w:rPr>
                <w:b/>
                <w:sz w:val="24"/>
              </w:rPr>
              <w:t>0</w:t>
            </w:r>
          </w:p>
        </w:tc>
        <w:tc>
          <w:tcPr>
            <w:tcW w:w="1238" w:type="dxa"/>
          </w:tcPr>
          <w:p w14:paraId="0AC0D110" w14:textId="77777777" w:rsidR="00812EB1" w:rsidRPr="00302B2A" w:rsidRDefault="00812EB1" w:rsidP="00F5306D">
            <w:pPr>
              <w:pStyle w:val="TableParagraph"/>
              <w:spacing w:before="170"/>
              <w:ind w:right="15"/>
              <w:rPr>
                <w:b/>
                <w:sz w:val="24"/>
              </w:rPr>
            </w:pPr>
            <w:r w:rsidRPr="00302B2A">
              <w:rPr>
                <w:b/>
                <w:sz w:val="24"/>
              </w:rPr>
              <w:t>0</w:t>
            </w:r>
          </w:p>
        </w:tc>
        <w:tc>
          <w:tcPr>
            <w:tcW w:w="607" w:type="dxa"/>
          </w:tcPr>
          <w:p w14:paraId="22211833" w14:textId="77777777" w:rsidR="00812EB1" w:rsidRPr="00302B2A" w:rsidRDefault="00812EB1" w:rsidP="00F5306D">
            <w:pPr>
              <w:pStyle w:val="TableParagraph"/>
              <w:spacing w:before="170"/>
              <w:ind w:left="228"/>
              <w:jc w:val="left"/>
              <w:rPr>
                <w:b/>
                <w:sz w:val="24"/>
              </w:rPr>
            </w:pPr>
            <w:r w:rsidRPr="00302B2A">
              <w:rPr>
                <w:b/>
                <w:sz w:val="24"/>
              </w:rPr>
              <w:t>0</w:t>
            </w:r>
          </w:p>
        </w:tc>
        <w:tc>
          <w:tcPr>
            <w:tcW w:w="623" w:type="dxa"/>
          </w:tcPr>
          <w:p w14:paraId="6AAA2325" w14:textId="77777777" w:rsidR="00812EB1" w:rsidRPr="00302B2A" w:rsidRDefault="00812EB1" w:rsidP="00F5306D">
            <w:pPr>
              <w:pStyle w:val="TableParagraph"/>
              <w:spacing w:before="170"/>
              <w:ind w:right="17"/>
              <w:rPr>
                <w:b/>
                <w:sz w:val="24"/>
              </w:rPr>
            </w:pPr>
            <w:r w:rsidRPr="00302B2A">
              <w:rPr>
                <w:b/>
                <w:sz w:val="24"/>
              </w:rPr>
              <w:t>0</w:t>
            </w:r>
          </w:p>
        </w:tc>
        <w:tc>
          <w:tcPr>
            <w:tcW w:w="995" w:type="dxa"/>
          </w:tcPr>
          <w:p w14:paraId="1C1336FF" w14:textId="77777777" w:rsidR="00812EB1" w:rsidRPr="00302B2A" w:rsidRDefault="00812EB1" w:rsidP="00F5306D">
            <w:pPr>
              <w:pStyle w:val="TableParagraph"/>
              <w:spacing w:before="170"/>
              <w:ind w:right="22"/>
              <w:rPr>
                <w:b/>
                <w:sz w:val="24"/>
              </w:rPr>
            </w:pPr>
            <w:r w:rsidRPr="00302B2A">
              <w:rPr>
                <w:b/>
                <w:sz w:val="24"/>
              </w:rPr>
              <w:t>0</w:t>
            </w:r>
          </w:p>
        </w:tc>
      </w:tr>
    </w:tbl>
    <w:p w14:paraId="0F7BEF7F" w14:textId="77777777" w:rsidR="00812EB1" w:rsidRPr="00302B2A" w:rsidRDefault="00812EB1" w:rsidP="00812EB1">
      <w:pPr>
        <w:sectPr w:rsidR="00812EB1" w:rsidRPr="00302B2A">
          <w:pgSz w:w="16850" w:h="11910" w:orient="landscape"/>
          <w:pgMar w:top="1100" w:right="900" w:bottom="280" w:left="920" w:header="720" w:footer="720" w:gutter="0"/>
          <w:cols w:space="720"/>
        </w:sectPr>
      </w:pPr>
    </w:p>
    <w:tbl>
      <w:tblPr>
        <w:tblW w:w="0" w:type="auto"/>
        <w:tblInd w:w="423" w:type="dxa"/>
        <w:tblLayout w:type="fixed"/>
        <w:tblCellMar>
          <w:left w:w="0" w:type="dxa"/>
          <w:right w:w="0" w:type="dxa"/>
        </w:tblCellMar>
        <w:tblLook w:val="01E0" w:firstRow="1" w:lastRow="1" w:firstColumn="1" w:lastColumn="1" w:noHBand="0" w:noVBand="0"/>
      </w:tblPr>
      <w:tblGrid>
        <w:gridCol w:w="2588"/>
        <w:gridCol w:w="5774"/>
        <w:gridCol w:w="5807"/>
      </w:tblGrid>
      <w:tr w:rsidR="00F462AF" w:rsidRPr="00302B2A" w14:paraId="20312E64" w14:textId="77777777" w:rsidTr="00F5306D">
        <w:trPr>
          <w:trHeight w:val="1513"/>
        </w:trPr>
        <w:tc>
          <w:tcPr>
            <w:tcW w:w="2588" w:type="dxa"/>
          </w:tcPr>
          <w:p w14:paraId="209F8459" w14:textId="77777777" w:rsidR="00F462AF" w:rsidRPr="00302B2A" w:rsidRDefault="00812EB1" w:rsidP="00F5306D">
            <w:pPr>
              <w:pStyle w:val="TableParagraph"/>
              <w:spacing w:before="0"/>
              <w:ind w:left="200" w:right="347"/>
              <w:jc w:val="left"/>
              <w:rPr>
                <w:b/>
                <w:sz w:val="24"/>
              </w:rPr>
            </w:pPr>
            <w:r>
              <w:rPr>
                <w:rFonts w:asciiTheme="minorHAnsi" w:eastAsiaTheme="minorEastAsia" w:hAnsiTheme="minorHAnsi" w:cstheme="minorBidi"/>
              </w:rPr>
              <w:lastRenderedPageBreak/>
              <w:br w:type="page"/>
            </w:r>
            <w:r w:rsidR="00F462AF" w:rsidRPr="00302B2A">
              <w:rPr>
                <w:b/>
                <w:sz w:val="24"/>
              </w:rPr>
              <w:t>Biểu số II.06a/VPCP/KSTT</w:t>
            </w:r>
          </w:p>
        </w:tc>
        <w:tc>
          <w:tcPr>
            <w:tcW w:w="5774" w:type="dxa"/>
          </w:tcPr>
          <w:p w14:paraId="22A5206D" w14:textId="77777777" w:rsidR="00F462AF" w:rsidRPr="00302B2A" w:rsidRDefault="00F462AF" w:rsidP="00F5306D">
            <w:pPr>
              <w:pStyle w:val="TableParagraph"/>
              <w:spacing w:before="0"/>
              <w:ind w:left="369" w:right="200"/>
              <w:rPr>
                <w:b/>
                <w:sz w:val="24"/>
              </w:rPr>
            </w:pPr>
            <w:r w:rsidRPr="00302B2A">
              <w:rPr>
                <w:b/>
                <w:sz w:val="24"/>
              </w:rPr>
              <w:t>TÌNH HÌNH, KẾT QUẢ GIẢI QUYẾT THỦ TỤC HÀNH CHÍNH TẠI CƠ QUAN, ĐƠN VỊ TRỰC TIẾP GIẢI QUYẾT THỦ TỤC HÀNH CHÍNH</w:t>
            </w:r>
          </w:p>
          <w:p w14:paraId="33D9C420" w14:textId="77777777" w:rsidR="00F462AF" w:rsidRPr="00302B2A" w:rsidRDefault="00F462AF" w:rsidP="00F5306D">
            <w:pPr>
              <w:spacing w:after="0" w:line="240" w:lineRule="auto"/>
              <w:ind w:left="-115" w:right="43"/>
              <w:jc w:val="center"/>
              <w:rPr>
                <w:rFonts w:ascii="Times New Roman" w:hAnsi="Times New Roman" w:cs="Times New Roman"/>
                <w:b/>
              </w:rPr>
            </w:pPr>
            <w:r w:rsidRPr="00302B2A">
              <w:rPr>
                <w:rFonts w:ascii="Times New Roman" w:hAnsi="Times New Roman" w:cs="Times New Roman"/>
                <w:b/>
              </w:rPr>
              <w:t>Kỳ báo cáo: Quý I</w:t>
            </w:r>
            <w:r w:rsidR="00821EF2">
              <w:rPr>
                <w:rFonts w:ascii="Times New Roman" w:hAnsi="Times New Roman" w:cs="Times New Roman"/>
                <w:b/>
              </w:rPr>
              <w:t>I</w:t>
            </w:r>
            <w:r w:rsidRPr="00302B2A">
              <w:rPr>
                <w:rFonts w:ascii="Times New Roman" w:hAnsi="Times New Roman" w:cs="Times New Roman"/>
                <w:b/>
              </w:rPr>
              <w:t xml:space="preserve"> năm 202</w:t>
            </w:r>
            <w:r>
              <w:rPr>
                <w:rFonts w:ascii="Times New Roman" w:hAnsi="Times New Roman" w:cs="Times New Roman"/>
                <w:b/>
              </w:rPr>
              <w:t>4</w:t>
            </w:r>
          </w:p>
          <w:p w14:paraId="4445C0E3" w14:textId="77777777" w:rsidR="00F462AF" w:rsidRPr="00302B2A" w:rsidRDefault="00F462AF" w:rsidP="00F5306D">
            <w:pPr>
              <w:spacing w:after="0" w:line="240" w:lineRule="auto"/>
              <w:ind w:left="-115" w:right="43"/>
              <w:jc w:val="center"/>
              <w:rPr>
                <w:rFonts w:ascii="Times New Roman" w:hAnsi="Times New Roman" w:cs="Times New Roman"/>
                <w:i/>
              </w:rPr>
            </w:pPr>
            <w:r w:rsidRPr="00302B2A">
              <w:rPr>
                <w:rFonts w:ascii="Times New Roman" w:hAnsi="Times New Roman" w:cs="Times New Roman"/>
                <w:i/>
              </w:rPr>
              <w:t>(Từ ngày 15/</w:t>
            </w:r>
            <w:r w:rsidR="00821EF2">
              <w:rPr>
                <w:rFonts w:ascii="Times New Roman" w:hAnsi="Times New Roman" w:cs="Times New Roman"/>
                <w:i/>
              </w:rPr>
              <w:t>03/</w:t>
            </w:r>
            <w:r w:rsidRPr="00302B2A">
              <w:rPr>
                <w:rFonts w:ascii="Times New Roman" w:hAnsi="Times New Roman" w:cs="Times New Roman"/>
                <w:i/>
              </w:rPr>
              <w:t>202</w:t>
            </w:r>
            <w:r w:rsidR="00821EF2">
              <w:rPr>
                <w:rFonts w:ascii="Times New Roman" w:hAnsi="Times New Roman" w:cs="Times New Roman"/>
                <w:i/>
              </w:rPr>
              <w:t>4</w:t>
            </w:r>
            <w:r w:rsidRPr="00302B2A">
              <w:rPr>
                <w:rFonts w:ascii="Times New Roman" w:hAnsi="Times New Roman" w:cs="Times New Roman"/>
                <w:i/>
              </w:rPr>
              <w:t xml:space="preserve"> đến hết ngày 14/</w:t>
            </w:r>
            <w:r w:rsidR="00821EF2">
              <w:rPr>
                <w:rFonts w:ascii="Times New Roman" w:hAnsi="Times New Roman" w:cs="Times New Roman"/>
                <w:i/>
              </w:rPr>
              <w:t>6</w:t>
            </w:r>
            <w:r w:rsidRPr="00302B2A">
              <w:rPr>
                <w:rFonts w:ascii="Times New Roman" w:hAnsi="Times New Roman" w:cs="Times New Roman"/>
                <w:i/>
              </w:rPr>
              <w:t>/202</w:t>
            </w:r>
            <w:r>
              <w:rPr>
                <w:rFonts w:ascii="Times New Roman" w:hAnsi="Times New Roman" w:cs="Times New Roman"/>
                <w:i/>
              </w:rPr>
              <w:t>4</w:t>
            </w:r>
            <w:r w:rsidRPr="00302B2A">
              <w:rPr>
                <w:rFonts w:ascii="Times New Roman" w:hAnsi="Times New Roman" w:cs="Times New Roman"/>
                <w:i/>
              </w:rPr>
              <w:t>)</w:t>
            </w:r>
          </w:p>
          <w:p w14:paraId="4305A652" w14:textId="77777777" w:rsidR="00F462AF" w:rsidRPr="00302B2A" w:rsidRDefault="00F462AF" w:rsidP="00F5306D">
            <w:pPr>
              <w:pStyle w:val="TableParagraph"/>
              <w:spacing w:before="0" w:line="274" w:lineRule="exact"/>
              <w:ind w:left="367" w:right="200"/>
              <w:rPr>
                <w:i/>
                <w:sz w:val="24"/>
              </w:rPr>
            </w:pPr>
          </w:p>
        </w:tc>
        <w:tc>
          <w:tcPr>
            <w:tcW w:w="5807" w:type="dxa"/>
          </w:tcPr>
          <w:p w14:paraId="4ACA7A2B" w14:textId="77777777" w:rsidR="00F462AF" w:rsidRPr="00302B2A" w:rsidRDefault="00F462AF" w:rsidP="00F5306D">
            <w:pPr>
              <w:pStyle w:val="TableParagraph"/>
              <w:numPr>
                <w:ilvl w:val="0"/>
                <w:numId w:val="6"/>
              </w:numPr>
              <w:tabs>
                <w:tab w:val="left" w:pos="321"/>
              </w:tabs>
              <w:spacing w:before="0" w:line="219" w:lineRule="exact"/>
              <w:ind w:hanging="119"/>
              <w:jc w:val="left"/>
              <w:rPr>
                <w:b/>
                <w:sz w:val="20"/>
              </w:rPr>
            </w:pPr>
            <w:r w:rsidRPr="00302B2A">
              <w:rPr>
                <w:b/>
                <w:sz w:val="20"/>
              </w:rPr>
              <w:t>Đơn vị báo</w:t>
            </w:r>
            <w:r w:rsidRPr="00302B2A">
              <w:rPr>
                <w:b/>
                <w:spacing w:val="-1"/>
                <w:sz w:val="20"/>
              </w:rPr>
              <w:t xml:space="preserve"> </w:t>
            </w:r>
            <w:r w:rsidRPr="00302B2A">
              <w:rPr>
                <w:b/>
                <w:sz w:val="20"/>
              </w:rPr>
              <w:t>cáo:</w:t>
            </w:r>
          </w:p>
          <w:p w14:paraId="54BDB06B" w14:textId="77777777" w:rsidR="00F462AF" w:rsidRPr="00302B2A" w:rsidRDefault="00F462AF" w:rsidP="00F5306D">
            <w:pPr>
              <w:pStyle w:val="TableParagraph"/>
              <w:spacing w:before="0" w:line="228" w:lineRule="exact"/>
              <w:ind w:left="202"/>
              <w:jc w:val="left"/>
              <w:rPr>
                <w:sz w:val="20"/>
              </w:rPr>
            </w:pPr>
            <w:r w:rsidRPr="00302B2A">
              <w:rPr>
                <w:sz w:val="20"/>
              </w:rPr>
              <w:t>+ UBND thị trấn Sịa</w:t>
            </w:r>
          </w:p>
          <w:p w14:paraId="0C25C8D3" w14:textId="77777777" w:rsidR="00F462AF" w:rsidRPr="00302B2A" w:rsidRDefault="00F462AF" w:rsidP="00F5306D">
            <w:pPr>
              <w:pStyle w:val="TableParagraph"/>
              <w:numPr>
                <w:ilvl w:val="0"/>
                <w:numId w:val="6"/>
              </w:numPr>
              <w:tabs>
                <w:tab w:val="left" w:pos="321"/>
              </w:tabs>
              <w:spacing w:before="0" w:line="229" w:lineRule="exact"/>
              <w:ind w:hanging="119"/>
              <w:jc w:val="left"/>
              <w:rPr>
                <w:sz w:val="20"/>
              </w:rPr>
            </w:pPr>
            <w:r w:rsidRPr="00302B2A">
              <w:rPr>
                <w:b/>
                <w:sz w:val="20"/>
              </w:rPr>
              <w:t xml:space="preserve">Đơn vị nhận báo cáo: </w:t>
            </w:r>
            <w:r w:rsidRPr="00302B2A">
              <w:rPr>
                <w:sz w:val="20"/>
              </w:rPr>
              <w:t>UBND</w:t>
            </w:r>
            <w:r w:rsidRPr="00302B2A">
              <w:rPr>
                <w:spacing w:val="48"/>
                <w:sz w:val="20"/>
              </w:rPr>
              <w:t xml:space="preserve"> </w:t>
            </w:r>
            <w:r w:rsidRPr="00302B2A">
              <w:rPr>
                <w:sz w:val="20"/>
              </w:rPr>
              <w:t>huyện.</w:t>
            </w:r>
          </w:p>
          <w:p w14:paraId="2095F2DD" w14:textId="77777777" w:rsidR="00F462AF" w:rsidRPr="00302B2A" w:rsidRDefault="00F462AF" w:rsidP="00F5306D">
            <w:pPr>
              <w:pStyle w:val="TableParagraph"/>
              <w:spacing w:before="11"/>
              <w:jc w:val="left"/>
              <w:rPr>
                <w:i/>
                <w:sz w:val="23"/>
              </w:rPr>
            </w:pPr>
          </w:p>
          <w:p w14:paraId="3392C235" w14:textId="77777777" w:rsidR="00F462AF" w:rsidRPr="00302B2A" w:rsidRDefault="00F462AF" w:rsidP="00F5306D">
            <w:pPr>
              <w:pStyle w:val="TableParagraph"/>
              <w:spacing w:before="0"/>
              <w:ind w:left="2838"/>
              <w:jc w:val="left"/>
              <w:rPr>
                <w:i/>
                <w:sz w:val="24"/>
              </w:rPr>
            </w:pPr>
            <w:r w:rsidRPr="00302B2A">
              <w:rPr>
                <w:i/>
                <w:sz w:val="24"/>
              </w:rPr>
              <w:t>Đơn vị tính: Số hồ sơ TTHC.</w:t>
            </w:r>
          </w:p>
        </w:tc>
      </w:tr>
    </w:tbl>
    <w:p w14:paraId="19CD8294" w14:textId="77777777" w:rsidR="00F462AF" w:rsidRPr="00302B2A" w:rsidRDefault="00F462AF" w:rsidP="00F462AF">
      <w:pPr>
        <w:pStyle w:val="BodyText"/>
        <w:ind w:left="0" w:firstLine="0"/>
        <w:jc w:val="left"/>
        <w:rPr>
          <w:i/>
          <w:sz w:val="20"/>
        </w:rPr>
      </w:pPr>
    </w:p>
    <w:p w14:paraId="7C172FD8" w14:textId="77777777" w:rsidR="00F462AF" w:rsidRPr="00302B2A" w:rsidRDefault="00F462AF" w:rsidP="00F462AF">
      <w:pPr>
        <w:pStyle w:val="BodyText"/>
        <w:spacing w:before="9"/>
        <w:ind w:left="0" w:firstLine="0"/>
        <w:jc w:val="left"/>
        <w:rPr>
          <w:i/>
          <w:sz w:val="19"/>
        </w:rPr>
      </w:pPr>
    </w:p>
    <w:tbl>
      <w:tblPr>
        <w:tblW w:w="1435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
        <w:gridCol w:w="2363"/>
        <w:gridCol w:w="1212"/>
        <w:gridCol w:w="887"/>
        <w:gridCol w:w="990"/>
        <w:gridCol w:w="1275"/>
        <w:gridCol w:w="1210"/>
        <w:gridCol w:w="882"/>
        <w:gridCol w:w="819"/>
        <w:gridCol w:w="673"/>
        <w:gridCol w:w="1602"/>
        <w:gridCol w:w="877"/>
        <w:gridCol w:w="784"/>
      </w:tblGrid>
      <w:tr w:rsidR="00F462AF" w:rsidRPr="00302B2A" w14:paraId="644ED3C0" w14:textId="77777777" w:rsidTr="00F5306D">
        <w:trPr>
          <w:trHeight w:val="597"/>
        </w:trPr>
        <w:tc>
          <w:tcPr>
            <w:tcW w:w="785" w:type="dxa"/>
            <w:vMerge w:val="restart"/>
          </w:tcPr>
          <w:p w14:paraId="209367A2" w14:textId="77777777" w:rsidR="00F462AF" w:rsidRPr="00302B2A" w:rsidRDefault="00F462AF" w:rsidP="00F5306D">
            <w:pPr>
              <w:pStyle w:val="TableParagraph"/>
              <w:spacing w:before="0"/>
              <w:jc w:val="left"/>
              <w:rPr>
                <w:i/>
                <w:sz w:val="28"/>
              </w:rPr>
            </w:pPr>
          </w:p>
          <w:p w14:paraId="51FB768F" w14:textId="77777777" w:rsidR="00F462AF" w:rsidRPr="00302B2A" w:rsidRDefault="00F462AF" w:rsidP="00F5306D">
            <w:pPr>
              <w:pStyle w:val="TableParagraph"/>
              <w:spacing w:before="9"/>
              <w:jc w:val="left"/>
              <w:rPr>
                <w:i/>
                <w:sz w:val="36"/>
              </w:rPr>
            </w:pPr>
          </w:p>
          <w:p w14:paraId="37003B72" w14:textId="77777777" w:rsidR="00F462AF" w:rsidRPr="00302B2A" w:rsidRDefault="00F462AF" w:rsidP="00F5306D">
            <w:pPr>
              <w:pStyle w:val="TableParagraph"/>
              <w:spacing w:before="1"/>
              <w:ind w:left="4" w:right="-15"/>
              <w:jc w:val="left"/>
              <w:rPr>
                <w:b/>
                <w:sz w:val="26"/>
              </w:rPr>
            </w:pPr>
            <w:r w:rsidRPr="00302B2A">
              <w:rPr>
                <w:b/>
                <w:sz w:val="26"/>
              </w:rPr>
              <w:t>STT</w:t>
            </w:r>
          </w:p>
        </w:tc>
        <w:tc>
          <w:tcPr>
            <w:tcW w:w="2363" w:type="dxa"/>
            <w:vMerge w:val="restart"/>
          </w:tcPr>
          <w:p w14:paraId="1EF542AF" w14:textId="77777777" w:rsidR="00F462AF" w:rsidRPr="00302B2A" w:rsidRDefault="00F462AF" w:rsidP="00F5306D">
            <w:pPr>
              <w:pStyle w:val="TableParagraph"/>
              <w:spacing w:before="0"/>
              <w:jc w:val="left"/>
              <w:rPr>
                <w:i/>
                <w:sz w:val="28"/>
              </w:rPr>
            </w:pPr>
          </w:p>
          <w:p w14:paraId="420BE4E1" w14:textId="77777777" w:rsidR="00F462AF" w:rsidRPr="00302B2A" w:rsidRDefault="00F462AF" w:rsidP="00F5306D">
            <w:pPr>
              <w:pStyle w:val="TableParagraph"/>
              <w:spacing w:before="9"/>
              <w:jc w:val="left"/>
              <w:rPr>
                <w:i/>
                <w:sz w:val="36"/>
              </w:rPr>
            </w:pPr>
          </w:p>
          <w:p w14:paraId="5D585325" w14:textId="77777777" w:rsidR="00F462AF" w:rsidRPr="00302B2A" w:rsidRDefault="00F462AF" w:rsidP="00F5306D">
            <w:pPr>
              <w:pStyle w:val="TableParagraph"/>
              <w:spacing w:before="1"/>
              <w:ind w:left="103"/>
              <w:jc w:val="left"/>
              <w:rPr>
                <w:b/>
                <w:sz w:val="26"/>
              </w:rPr>
            </w:pPr>
            <w:r w:rsidRPr="00302B2A">
              <w:rPr>
                <w:b/>
                <w:sz w:val="26"/>
              </w:rPr>
              <w:t>Lĩnh vực giải quyết</w:t>
            </w:r>
          </w:p>
        </w:tc>
        <w:tc>
          <w:tcPr>
            <w:tcW w:w="4364" w:type="dxa"/>
            <w:gridSpan w:val="4"/>
          </w:tcPr>
          <w:p w14:paraId="207A9041" w14:textId="77777777" w:rsidR="00F462AF" w:rsidRPr="00302B2A" w:rsidRDefault="00F462AF" w:rsidP="00F5306D">
            <w:pPr>
              <w:pStyle w:val="TableParagraph"/>
              <w:spacing w:before="148"/>
              <w:ind w:left="1108"/>
              <w:jc w:val="left"/>
              <w:rPr>
                <w:b/>
                <w:sz w:val="26"/>
              </w:rPr>
            </w:pPr>
            <w:r w:rsidRPr="00302B2A">
              <w:rPr>
                <w:b/>
                <w:sz w:val="26"/>
              </w:rPr>
              <w:t>Số lượng hồ sơ tiếp nhận</w:t>
            </w:r>
          </w:p>
        </w:tc>
        <w:tc>
          <w:tcPr>
            <w:tcW w:w="3584" w:type="dxa"/>
            <w:gridSpan w:val="4"/>
          </w:tcPr>
          <w:p w14:paraId="18FCD0FA" w14:textId="77777777" w:rsidR="00F462AF" w:rsidRPr="00302B2A" w:rsidRDefault="00F462AF" w:rsidP="00F5306D">
            <w:pPr>
              <w:pStyle w:val="TableParagraph"/>
              <w:spacing w:before="148"/>
              <w:ind w:left="236"/>
              <w:jc w:val="left"/>
              <w:rPr>
                <w:b/>
                <w:sz w:val="26"/>
              </w:rPr>
            </w:pPr>
            <w:r w:rsidRPr="00302B2A">
              <w:rPr>
                <w:b/>
                <w:sz w:val="26"/>
              </w:rPr>
              <w:t>Số lượng hồ sơ đã giải quyết</w:t>
            </w:r>
          </w:p>
        </w:tc>
        <w:tc>
          <w:tcPr>
            <w:tcW w:w="3263" w:type="dxa"/>
            <w:gridSpan w:val="3"/>
          </w:tcPr>
          <w:p w14:paraId="35E9C59C" w14:textId="77777777" w:rsidR="00F462AF" w:rsidRPr="00302B2A" w:rsidRDefault="00F462AF" w:rsidP="00F5306D">
            <w:pPr>
              <w:pStyle w:val="TableParagraph"/>
              <w:spacing w:before="2" w:line="300" w:lineRule="exact"/>
              <w:ind w:left="1282" w:right="171" w:hanging="1049"/>
              <w:jc w:val="left"/>
              <w:rPr>
                <w:b/>
                <w:sz w:val="26"/>
              </w:rPr>
            </w:pPr>
            <w:r w:rsidRPr="00302B2A">
              <w:rPr>
                <w:b/>
                <w:sz w:val="26"/>
              </w:rPr>
              <w:t>Số lượng hồ sơ đang giải quyết</w:t>
            </w:r>
          </w:p>
        </w:tc>
      </w:tr>
      <w:tr w:rsidR="00F462AF" w:rsidRPr="00302B2A" w14:paraId="57093EB4" w14:textId="77777777" w:rsidTr="00F5306D">
        <w:trPr>
          <w:trHeight w:val="570"/>
        </w:trPr>
        <w:tc>
          <w:tcPr>
            <w:tcW w:w="785" w:type="dxa"/>
            <w:vMerge/>
            <w:tcBorders>
              <w:top w:val="nil"/>
            </w:tcBorders>
          </w:tcPr>
          <w:p w14:paraId="3F1E6409" w14:textId="77777777" w:rsidR="00F462AF" w:rsidRPr="00302B2A" w:rsidRDefault="00F462AF" w:rsidP="00F5306D">
            <w:pPr>
              <w:rPr>
                <w:sz w:val="2"/>
                <w:szCs w:val="2"/>
                <w:lang w:val="vi"/>
              </w:rPr>
            </w:pPr>
          </w:p>
        </w:tc>
        <w:tc>
          <w:tcPr>
            <w:tcW w:w="2363" w:type="dxa"/>
            <w:vMerge/>
            <w:tcBorders>
              <w:top w:val="nil"/>
            </w:tcBorders>
          </w:tcPr>
          <w:p w14:paraId="0BF08DB5" w14:textId="77777777" w:rsidR="00F462AF" w:rsidRPr="00302B2A" w:rsidRDefault="00F462AF" w:rsidP="00F5306D">
            <w:pPr>
              <w:rPr>
                <w:sz w:val="2"/>
                <w:szCs w:val="2"/>
                <w:lang w:val="vi"/>
              </w:rPr>
            </w:pPr>
          </w:p>
        </w:tc>
        <w:tc>
          <w:tcPr>
            <w:tcW w:w="1212" w:type="dxa"/>
            <w:vMerge w:val="restart"/>
          </w:tcPr>
          <w:p w14:paraId="26790377" w14:textId="77777777" w:rsidR="00F462AF" w:rsidRPr="00302B2A" w:rsidRDefault="00F462AF" w:rsidP="00F5306D">
            <w:pPr>
              <w:pStyle w:val="TableParagraph"/>
              <w:spacing w:before="1"/>
              <w:jc w:val="left"/>
              <w:rPr>
                <w:i/>
                <w:sz w:val="38"/>
              </w:rPr>
            </w:pPr>
          </w:p>
          <w:p w14:paraId="0B86B43D" w14:textId="77777777" w:rsidR="00F462AF" w:rsidRPr="00302B2A" w:rsidRDefault="00F462AF" w:rsidP="00F5306D">
            <w:pPr>
              <w:pStyle w:val="TableParagraph"/>
              <w:spacing w:before="0"/>
              <w:ind w:left="169"/>
              <w:jc w:val="left"/>
              <w:rPr>
                <w:b/>
                <w:sz w:val="26"/>
              </w:rPr>
            </w:pPr>
            <w:r w:rsidRPr="00302B2A">
              <w:rPr>
                <w:b/>
                <w:sz w:val="26"/>
              </w:rPr>
              <w:t>Tổng số</w:t>
            </w:r>
          </w:p>
        </w:tc>
        <w:tc>
          <w:tcPr>
            <w:tcW w:w="1877" w:type="dxa"/>
            <w:gridSpan w:val="2"/>
          </w:tcPr>
          <w:p w14:paraId="49BD50FD" w14:textId="77777777" w:rsidR="00F462AF" w:rsidRPr="00302B2A" w:rsidRDefault="00F462AF" w:rsidP="00F5306D">
            <w:pPr>
              <w:pStyle w:val="TableParagraph"/>
              <w:spacing w:before="134"/>
              <w:ind w:left="853"/>
              <w:jc w:val="left"/>
              <w:rPr>
                <w:b/>
                <w:sz w:val="26"/>
              </w:rPr>
            </w:pPr>
            <w:r w:rsidRPr="00302B2A">
              <w:rPr>
                <w:b/>
                <w:sz w:val="26"/>
              </w:rPr>
              <w:t>Trong kỳ</w:t>
            </w:r>
          </w:p>
        </w:tc>
        <w:tc>
          <w:tcPr>
            <w:tcW w:w="1275" w:type="dxa"/>
            <w:vMerge w:val="restart"/>
          </w:tcPr>
          <w:p w14:paraId="7ED8E906" w14:textId="77777777" w:rsidR="00F462AF" w:rsidRPr="00302B2A" w:rsidRDefault="00F462AF" w:rsidP="00F5306D">
            <w:pPr>
              <w:pStyle w:val="TableParagraph"/>
              <w:spacing w:before="2"/>
              <w:jc w:val="left"/>
              <w:rPr>
                <w:i/>
                <w:sz w:val="25"/>
              </w:rPr>
            </w:pPr>
          </w:p>
          <w:p w14:paraId="627099B1" w14:textId="77777777" w:rsidR="00F462AF" w:rsidRPr="00302B2A" w:rsidRDefault="00F462AF" w:rsidP="00F5306D">
            <w:pPr>
              <w:pStyle w:val="TableParagraph"/>
              <w:spacing w:before="0"/>
              <w:ind w:left="205" w:right="138" w:hanging="27"/>
              <w:jc w:val="left"/>
              <w:rPr>
                <w:b/>
                <w:sz w:val="26"/>
              </w:rPr>
            </w:pPr>
            <w:r w:rsidRPr="00302B2A">
              <w:rPr>
                <w:b/>
                <w:sz w:val="26"/>
              </w:rPr>
              <w:t>Từ kỳ trước</w:t>
            </w:r>
          </w:p>
        </w:tc>
        <w:tc>
          <w:tcPr>
            <w:tcW w:w="1210" w:type="dxa"/>
            <w:vMerge w:val="restart"/>
          </w:tcPr>
          <w:p w14:paraId="14C507BA" w14:textId="77777777" w:rsidR="00F462AF" w:rsidRPr="00302B2A" w:rsidRDefault="00F462AF" w:rsidP="00F5306D">
            <w:pPr>
              <w:pStyle w:val="TableParagraph"/>
              <w:spacing w:before="6"/>
              <w:jc w:val="left"/>
              <w:rPr>
                <w:i/>
                <w:sz w:val="37"/>
              </w:rPr>
            </w:pPr>
          </w:p>
          <w:p w14:paraId="65C617AD" w14:textId="77777777" w:rsidR="00F462AF" w:rsidRPr="00302B2A" w:rsidRDefault="00F462AF" w:rsidP="00F5306D">
            <w:pPr>
              <w:pStyle w:val="TableParagraph"/>
              <w:spacing w:before="0"/>
              <w:ind w:left="188"/>
              <w:jc w:val="left"/>
              <w:rPr>
                <w:sz w:val="26"/>
              </w:rPr>
            </w:pPr>
            <w:r w:rsidRPr="00302B2A">
              <w:rPr>
                <w:sz w:val="26"/>
              </w:rPr>
              <w:t>Tổng số</w:t>
            </w:r>
          </w:p>
        </w:tc>
        <w:tc>
          <w:tcPr>
            <w:tcW w:w="882" w:type="dxa"/>
            <w:vMerge w:val="restart"/>
          </w:tcPr>
          <w:p w14:paraId="7B872F05" w14:textId="77777777" w:rsidR="00F462AF" w:rsidRPr="00302B2A" w:rsidRDefault="00F462AF" w:rsidP="00F5306D">
            <w:pPr>
              <w:pStyle w:val="TableParagraph"/>
              <w:spacing w:before="6"/>
              <w:jc w:val="left"/>
              <w:rPr>
                <w:i/>
                <w:sz w:val="24"/>
              </w:rPr>
            </w:pPr>
          </w:p>
          <w:p w14:paraId="0C23D798" w14:textId="77777777" w:rsidR="00F462AF" w:rsidRPr="00302B2A" w:rsidRDefault="00F462AF" w:rsidP="00F5306D">
            <w:pPr>
              <w:pStyle w:val="TableParagraph"/>
              <w:spacing w:before="0"/>
              <w:ind w:left="262" w:right="82" w:hanging="132"/>
              <w:jc w:val="left"/>
              <w:rPr>
                <w:sz w:val="26"/>
              </w:rPr>
            </w:pPr>
            <w:r w:rsidRPr="00302B2A">
              <w:rPr>
                <w:sz w:val="26"/>
              </w:rPr>
              <w:t>Trước hạn</w:t>
            </w:r>
          </w:p>
        </w:tc>
        <w:tc>
          <w:tcPr>
            <w:tcW w:w="819" w:type="dxa"/>
            <w:vMerge w:val="restart"/>
          </w:tcPr>
          <w:p w14:paraId="56129099" w14:textId="77777777" w:rsidR="00F462AF" w:rsidRPr="00302B2A" w:rsidRDefault="00F462AF" w:rsidP="00F5306D">
            <w:pPr>
              <w:pStyle w:val="TableParagraph"/>
              <w:spacing w:before="6"/>
              <w:jc w:val="left"/>
              <w:rPr>
                <w:i/>
                <w:sz w:val="24"/>
              </w:rPr>
            </w:pPr>
          </w:p>
          <w:p w14:paraId="21422822" w14:textId="77777777" w:rsidR="00F462AF" w:rsidRPr="00302B2A" w:rsidRDefault="00F462AF" w:rsidP="00F5306D">
            <w:pPr>
              <w:pStyle w:val="TableParagraph"/>
              <w:spacing w:before="0"/>
              <w:ind w:left="232" w:hanging="101"/>
              <w:jc w:val="left"/>
              <w:rPr>
                <w:sz w:val="26"/>
              </w:rPr>
            </w:pPr>
            <w:r w:rsidRPr="00302B2A">
              <w:rPr>
                <w:w w:val="95"/>
                <w:sz w:val="26"/>
              </w:rPr>
              <w:t xml:space="preserve">Đúng </w:t>
            </w:r>
            <w:r w:rsidRPr="00302B2A">
              <w:rPr>
                <w:sz w:val="26"/>
              </w:rPr>
              <w:t>hạn</w:t>
            </w:r>
          </w:p>
        </w:tc>
        <w:tc>
          <w:tcPr>
            <w:tcW w:w="673" w:type="dxa"/>
            <w:vMerge w:val="restart"/>
          </w:tcPr>
          <w:p w14:paraId="020A5F12" w14:textId="77777777" w:rsidR="00F462AF" w:rsidRPr="00302B2A" w:rsidRDefault="00F462AF" w:rsidP="00F5306D">
            <w:pPr>
              <w:pStyle w:val="TableParagraph"/>
              <w:spacing w:before="6"/>
              <w:jc w:val="left"/>
              <w:rPr>
                <w:i/>
                <w:sz w:val="24"/>
              </w:rPr>
            </w:pPr>
          </w:p>
          <w:p w14:paraId="62EDEA49" w14:textId="77777777" w:rsidR="00F462AF" w:rsidRPr="00302B2A" w:rsidRDefault="00F462AF" w:rsidP="00F5306D">
            <w:pPr>
              <w:pStyle w:val="TableParagraph"/>
              <w:spacing w:before="0"/>
              <w:ind w:left="162" w:right="76" w:hanging="29"/>
              <w:jc w:val="left"/>
              <w:rPr>
                <w:sz w:val="26"/>
              </w:rPr>
            </w:pPr>
            <w:r w:rsidRPr="00302B2A">
              <w:rPr>
                <w:sz w:val="26"/>
              </w:rPr>
              <w:t>Quá</w:t>
            </w:r>
            <w:r w:rsidRPr="00302B2A">
              <w:rPr>
                <w:w w:val="99"/>
                <w:sz w:val="26"/>
              </w:rPr>
              <w:t xml:space="preserve"> </w:t>
            </w:r>
            <w:r w:rsidRPr="00302B2A">
              <w:rPr>
                <w:sz w:val="26"/>
              </w:rPr>
              <w:t>hạn</w:t>
            </w:r>
          </w:p>
        </w:tc>
        <w:tc>
          <w:tcPr>
            <w:tcW w:w="1602" w:type="dxa"/>
            <w:vMerge w:val="restart"/>
          </w:tcPr>
          <w:p w14:paraId="5C41EDED" w14:textId="77777777" w:rsidR="00F462AF" w:rsidRPr="00302B2A" w:rsidRDefault="00F462AF" w:rsidP="00F5306D">
            <w:pPr>
              <w:pStyle w:val="TableParagraph"/>
              <w:spacing w:before="1"/>
              <w:jc w:val="left"/>
              <w:rPr>
                <w:i/>
                <w:sz w:val="38"/>
              </w:rPr>
            </w:pPr>
          </w:p>
          <w:p w14:paraId="68519428" w14:textId="77777777" w:rsidR="00F462AF" w:rsidRPr="00302B2A" w:rsidRDefault="00F462AF" w:rsidP="00F5306D">
            <w:pPr>
              <w:pStyle w:val="TableParagraph"/>
              <w:spacing w:before="0"/>
              <w:ind w:left="379"/>
              <w:jc w:val="left"/>
              <w:rPr>
                <w:b/>
                <w:sz w:val="26"/>
              </w:rPr>
            </w:pPr>
            <w:r w:rsidRPr="00302B2A">
              <w:rPr>
                <w:b/>
                <w:sz w:val="26"/>
              </w:rPr>
              <w:t>Tổng số</w:t>
            </w:r>
          </w:p>
        </w:tc>
        <w:tc>
          <w:tcPr>
            <w:tcW w:w="877" w:type="dxa"/>
            <w:vMerge w:val="restart"/>
          </w:tcPr>
          <w:p w14:paraId="1CADB46D" w14:textId="77777777" w:rsidR="00F462AF" w:rsidRPr="00302B2A" w:rsidRDefault="00F462AF" w:rsidP="00F5306D">
            <w:pPr>
              <w:pStyle w:val="TableParagraph"/>
              <w:spacing w:before="6"/>
              <w:jc w:val="left"/>
              <w:rPr>
                <w:i/>
                <w:sz w:val="24"/>
              </w:rPr>
            </w:pPr>
          </w:p>
          <w:p w14:paraId="4EEF70AB" w14:textId="77777777" w:rsidR="00F462AF" w:rsidRPr="00302B2A" w:rsidRDefault="00F462AF" w:rsidP="00F5306D">
            <w:pPr>
              <w:pStyle w:val="TableParagraph"/>
              <w:spacing w:before="0"/>
              <w:ind w:left="268" w:right="73" w:hanging="130"/>
              <w:jc w:val="left"/>
              <w:rPr>
                <w:sz w:val="26"/>
              </w:rPr>
            </w:pPr>
            <w:r w:rsidRPr="00302B2A">
              <w:rPr>
                <w:sz w:val="26"/>
              </w:rPr>
              <w:t>Trong</w:t>
            </w:r>
            <w:r w:rsidRPr="00302B2A">
              <w:rPr>
                <w:w w:val="99"/>
                <w:sz w:val="26"/>
              </w:rPr>
              <w:t xml:space="preserve"> </w:t>
            </w:r>
            <w:r w:rsidRPr="00302B2A">
              <w:rPr>
                <w:sz w:val="26"/>
              </w:rPr>
              <w:t>hạn</w:t>
            </w:r>
          </w:p>
        </w:tc>
        <w:tc>
          <w:tcPr>
            <w:tcW w:w="784" w:type="dxa"/>
            <w:vMerge w:val="restart"/>
          </w:tcPr>
          <w:p w14:paraId="52C23D5E" w14:textId="77777777" w:rsidR="00F462AF" w:rsidRPr="00302B2A" w:rsidRDefault="00F462AF" w:rsidP="00F5306D">
            <w:pPr>
              <w:pStyle w:val="TableParagraph"/>
              <w:spacing w:before="6"/>
              <w:jc w:val="left"/>
              <w:rPr>
                <w:i/>
                <w:sz w:val="24"/>
              </w:rPr>
            </w:pPr>
          </w:p>
          <w:p w14:paraId="00B9128C" w14:textId="77777777" w:rsidR="00F462AF" w:rsidRPr="00302B2A" w:rsidRDefault="00F462AF" w:rsidP="00F5306D">
            <w:pPr>
              <w:pStyle w:val="TableParagraph"/>
              <w:spacing w:before="0"/>
              <w:ind w:left="169" w:right="71" w:hanging="29"/>
              <w:jc w:val="left"/>
              <w:rPr>
                <w:sz w:val="26"/>
              </w:rPr>
            </w:pPr>
            <w:r w:rsidRPr="00302B2A">
              <w:rPr>
                <w:sz w:val="26"/>
              </w:rPr>
              <w:t>Quá</w:t>
            </w:r>
            <w:r w:rsidRPr="00302B2A">
              <w:rPr>
                <w:w w:val="99"/>
                <w:sz w:val="26"/>
              </w:rPr>
              <w:t xml:space="preserve"> </w:t>
            </w:r>
            <w:r w:rsidRPr="00302B2A">
              <w:rPr>
                <w:sz w:val="26"/>
              </w:rPr>
              <w:t>hạn</w:t>
            </w:r>
          </w:p>
        </w:tc>
      </w:tr>
      <w:tr w:rsidR="00F462AF" w:rsidRPr="00302B2A" w14:paraId="1AE05970" w14:textId="77777777" w:rsidTr="00F5306D">
        <w:trPr>
          <w:trHeight w:val="599"/>
        </w:trPr>
        <w:tc>
          <w:tcPr>
            <w:tcW w:w="785" w:type="dxa"/>
            <w:vMerge/>
            <w:tcBorders>
              <w:top w:val="nil"/>
            </w:tcBorders>
          </w:tcPr>
          <w:p w14:paraId="18B761ED" w14:textId="77777777" w:rsidR="00F462AF" w:rsidRPr="00302B2A" w:rsidRDefault="00F462AF" w:rsidP="00F5306D">
            <w:pPr>
              <w:rPr>
                <w:sz w:val="2"/>
                <w:szCs w:val="2"/>
              </w:rPr>
            </w:pPr>
          </w:p>
        </w:tc>
        <w:tc>
          <w:tcPr>
            <w:tcW w:w="2363" w:type="dxa"/>
            <w:vMerge/>
            <w:tcBorders>
              <w:top w:val="nil"/>
            </w:tcBorders>
          </w:tcPr>
          <w:p w14:paraId="4E347A91" w14:textId="77777777" w:rsidR="00F462AF" w:rsidRPr="00302B2A" w:rsidRDefault="00F462AF" w:rsidP="00F5306D">
            <w:pPr>
              <w:rPr>
                <w:sz w:val="2"/>
                <w:szCs w:val="2"/>
              </w:rPr>
            </w:pPr>
          </w:p>
        </w:tc>
        <w:tc>
          <w:tcPr>
            <w:tcW w:w="1212" w:type="dxa"/>
            <w:vMerge/>
            <w:tcBorders>
              <w:top w:val="nil"/>
            </w:tcBorders>
          </w:tcPr>
          <w:p w14:paraId="4E4EF2BA" w14:textId="77777777" w:rsidR="00F462AF" w:rsidRPr="00302B2A" w:rsidRDefault="00F462AF" w:rsidP="00F5306D">
            <w:pPr>
              <w:rPr>
                <w:sz w:val="2"/>
                <w:szCs w:val="2"/>
              </w:rPr>
            </w:pPr>
          </w:p>
        </w:tc>
        <w:tc>
          <w:tcPr>
            <w:tcW w:w="887" w:type="dxa"/>
          </w:tcPr>
          <w:p w14:paraId="45C2B28B" w14:textId="77777777" w:rsidR="00F462AF" w:rsidRPr="00302B2A" w:rsidRDefault="00F462AF" w:rsidP="00F5306D">
            <w:pPr>
              <w:pStyle w:val="TableParagraph"/>
              <w:spacing w:before="0" w:line="293" w:lineRule="exact"/>
              <w:ind w:left="193"/>
              <w:jc w:val="left"/>
              <w:rPr>
                <w:sz w:val="26"/>
              </w:rPr>
            </w:pPr>
            <w:r w:rsidRPr="00302B2A">
              <w:rPr>
                <w:sz w:val="26"/>
              </w:rPr>
              <w:t>Trực</w:t>
            </w:r>
          </w:p>
          <w:p w14:paraId="59486AB1" w14:textId="77777777" w:rsidR="00F462AF" w:rsidRPr="00302B2A" w:rsidRDefault="00F462AF" w:rsidP="00F5306D">
            <w:pPr>
              <w:pStyle w:val="TableParagraph"/>
              <w:spacing w:before="0" w:line="287" w:lineRule="exact"/>
              <w:ind w:left="155"/>
              <w:jc w:val="left"/>
              <w:rPr>
                <w:sz w:val="26"/>
              </w:rPr>
            </w:pPr>
            <w:r w:rsidRPr="00302B2A">
              <w:rPr>
                <w:sz w:val="26"/>
              </w:rPr>
              <w:t>tuyến</w:t>
            </w:r>
          </w:p>
        </w:tc>
        <w:tc>
          <w:tcPr>
            <w:tcW w:w="990" w:type="dxa"/>
          </w:tcPr>
          <w:p w14:paraId="4A31ED3B" w14:textId="77777777" w:rsidR="00F462AF" w:rsidRPr="00302B2A" w:rsidRDefault="00F462AF" w:rsidP="00F5306D">
            <w:pPr>
              <w:pStyle w:val="TableParagraph"/>
              <w:spacing w:before="0" w:line="293" w:lineRule="exact"/>
              <w:ind w:left="161"/>
              <w:jc w:val="left"/>
              <w:rPr>
                <w:sz w:val="26"/>
              </w:rPr>
            </w:pPr>
            <w:r w:rsidRPr="00302B2A">
              <w:rPr>
                <w:sz w:val="26"/>
              </w:rPr>
              <w:t>Trực tiếp, dịch</w:t>
            </w:r>
          </w:p>
          <w:p w14:paraId="7866BD9B" w14:textId="77777777" w:rsidR="00F462AF" w:rsidRPr="00302B2A" w:rsidRDefault="00F462AF" w:rsidP="00F5306D">
            <w:pPr>
              <w:pStyle w:val="TableParagraph"/>
              <w:spacing w:before="0" w:line="287" w:lineRule="exact"/>
              <w:ind w:left="242"/>
              <w:jc w:val="left"/>
              <w:rPr>
                <w:sz w:val="26"/>
              </w:rPr>
            </w:pPr>
            <w:r w:rsidRPr="00302B2A">
              <w:rPr>
                <w:sz w:val="26"/>
              </w:rPr>
              <w:t>vụ bưu chính</w:t>
            </w:r>
          </w:p>
        </w:tc>
        <w:tc>
          <w:tcPr>
            <w:tcW w:w="1275" w:type="dxa"/>
            <w:vMerge/>
            <w:tcBorders>
              <w:top w:val="nil"/>
            </w:tcBorders>
          </w:tcPr>
          <w:p w14:paraId="1884E6F6" w14:textId="77777777" w:rsidR="00F462AF" w:rsidRPr="00302B2A" w:rsidRDefault="00F462AF" w:rsidP="00F5306D">
            <w:pPr>
              <w:rPr>
                <w:sz w:val="2"/>
                <w:szCs w:val="2"/>
                <w:lang w:val="vi"/>
              </w:rPr>
            </w:pPr>
          </w:p>
        </w:tc>
        <w:tc>
          <w:tcPr>
            <w:tcW w:w="1210" w:type="dxa"/>
            <w:vMerge/>
            <w:tcBorders>
              <w:top w:val="nil"/>
            </w:tcBorders>
          </w:tcPr>
          <w:p w14:paraId="3D9D2463" w14:textId="77777777" w:rsidR="00F462AF" w:rsidRPr="00302B2A" w:rsidRDefault="00F462AF" w:rsidP="00F5306D">
            <w:pPr>
              <w:rPr>
                <w:sz w:val="2"/>
                <w:szCs w:val="2"/>
                <w:lang w:val="vi"/>
              </w:rPr>
            </w:pPr>
          </w:p>
        </w:tc>
        <w:tc>
          <w:tcPr>
            <w:tcW w:w="882" w:type="dxa"/>
            <w:vMerge/>
            <w:tcBorders>
              <w:top w:val="nil"/>
            </w:tcBorders>
          </w:tcPr>
          <w:p w14:paraId="5089CC92" w14:textId="77777777" w:rsidR="00F462AF" w:rsidRPr="00302B2A" w:rsidRDefault="00F462AF" w:rsidP="00F5306D">
            <w:pPr>
              <w:rPr>
                <w:sz w:val="2"/>
                <w:szCs w:val="2"/>
                <w:lang w:val="vi"/>
              </w:rPr>
            </w:pPr>
          </w:p>
        </w:tc>
        <w:tc>
          <w:tcPr>
            <w:tcW w:w="819" w:type="dxa"/>
            <w:vMerge/>
            <w:tcBorders>
              <w:top w:val="nil"/>
            </w:tcBorders>
          </w:tcPr>
          <w:p w14:paraId="5179D860" w14:textId="77777777" w:rsidR="00F462AF" w:rsidRPr="00302B2A" w:rsidRDefault="00F462AF" w:rsidP="00F5306D">
            <w:pPr>
              <w:rPr>
                <w:sz w:val="2"/>
                <w:szCs w:val="2"/>
                <w:lang w:val="vi"/>
              </w:rPr>
            </w:pPr>
          </w:p>
        </w:tc>
        <w:tc>
          <w:tcPr>
            <w:tcW w:w="673" w:type="dxa"/>
            <w:vMerge/>
            <w:tcBorders>
              <w:top w:val="nil"/>
            </w:tcBorders>
          </w:tcPr>
          <w:p w14:paraId="4A6EC4D3" w14:textId="77777777" w:rsidR="00F462AF" w:rsidRPr="00302B2A" w:rsidRDefault="00F462AF" w:rsidP="00F5306D">
            <w:pPr>
              <w:rPr>
                <w:sz w:val="2"/>
                <w:szCs w:val="2"/>
                <w:lang w:val="vi"/>
              </w:rPr>
            </w:pPr>
          </w:p>
        </w:tc>
        <w:tc>
          <w:tcPr>
            <w:tcW w:w="1602" w:type="dxa"/>
            <w:vMerge/>
            <w:tcBorders>
              <w:top w:val="nil"/>
            </w:tcBorders>
          </w:tcPr>
          <w:p w14:paraId="1681A65A" w14:textId="77777777" w:rsidR="00F462AF" w:rsidRPr="00302B2A" w:rsidRDefault="00F462AF" w:rsidP="00F5306D">
            <w:pPr>
              <w:rPr>
                <w:sz w:val="2"/>
                <w:szCs w:val="2"/>
                <w:lang w:val="vi"/>
              </w:rPr>
            </w:pPr>
          </w:p>
        </w:tc>
        <w:tc>
          <w:tcPr>
            <w:tcW w:w="877" w:type="dxa"/>
            <w:vMerge/>
            <w:tcBorders>
              <w:top w:val="nil"/>
            </w:tcBorders>
          </w:tcPr>
          <w:p w14:paraId="06D77A0E" w14:textId="77777777" w:rsidR="00F462AF" w:rsidRPr="00302B2A" w:rsidRDefault="00F462AF" w:rsidP="00F5306D">
            <w:pPr>
              <w:rPr>
                <w:sz w:val="2"/>
                <w:szCs w:val="2"/>
                <w:lang w:val="vi"/>
              </w:rPr>
            </w:pPr>
          </w:p>
        </w:tc>
        <w:tc>
          <w:tcPr>
            <w:tcW w:w="784" w:type="dxa"/>
            <w:vMerge/>
            <w:tcBorders>
              <w:top w:val="nil"/>
            </w:tcBorders>
          </w:tcPr>
          <w:p w14:paraId="137216C6" w14:textId="77777777" w:rsidR="00F462AF" w:rsidRPr="00302B2A" w:rsidRDefault="00F462AF" w:rsidP="00F5306D">
            <w:pPr>
              <w:rPr>
                <w:sz w:val="2"/>
                <w:szCs w:val="2"/>
                <w:lang w:val="vi"/>
              </w:rPr>
            </w:pPr>
          </w:p>
        </w:tc>
      </w:tr>
      <w:tr w:rsidR="00F462AF" w:rsidRPr="00302B2A" w14:paraId="7F0982F9" w14:textId="77777777" w:rsidTr="00F5306D">
        <w:trPr>
          <w:trHeight w:val="597"/>
        </w:trPr>
        <w:tc>
          <w:tcPr>
            <w:tcW w:w="785" w:type="dxa"/>
          </w:tcPr>
          <w:p w14:paraId="2BD3D74F" w14:textId="77777777" w:rsidR="00F462AF" w:rsidRPr="00302B2A" w:rsidRDefault="00F462AF" w:rsidP="00F5306D">
            <w:pPr>
              <w:pStyle w:val="TableParagraph"/>
              <w:spacing w:before="141"/>
              <w:ind w:left="77" w:right="73"/>
              <w:rPr>
                <w:sz w:val="26"/>
              </w:rPr>
            </w:pPr>
            <w:r w:rsidRPr="00302B2A">
              <w:rPr>
                <w:sz w:val="26"/>
              </w:rPr>
              <w:t>(1)</w:t>
            </w:r>
          </w:p>
        </w:tc>
        <w:tc>
          <w:tcPr>
            <w:tcW w:w="2363" w:type="dxa"/>
          </w:tcPr>
          <w:p w14:paraId="78F7BF52" w14:textId="77777777" w:rsidR="00F462AF" w:rsidRPr="00302B2A" w:rsidRDefault="00F462AF" w:rsidP="00F5306D">
            <w:pPr>
              <w:pStyle w:val="TableParagraph"/>
              <w:spacing w:before="141"/>
              <w:ind w:left="1009" w:right="1000"/>
              <w:rPr>
                <w:sz w:val="26"/>
              </w:rPr>
            </w:pPr>
            <w:r w:rsidRPr="00302B2A">
              <w:rPr>
                <w:sz w:val="26"/>
              </w:rPr>
              <w:t>(2)</w:t>
            </w:r>
          </w:p>
        </w:tc>
        <w:tc>
          <w:tcPr>
            <w:tcW w:w="1212" w:type="dxa"/>
          </w:tcPr>
          <w:p w14:paraId="5373B3E2" w14:textId="77777777" w:rsidR="00F462AF" w:rsidRPr="00302B2A" w:rsidRDefault="00F462AF" w:rsidP="00F5306D">
            <w:pPr>
              <w:pStyle w:val="TableParagraph"/>
              <w:spacing w:before="0" w:line="291" w:lineRule="exact"/>
              <w:ind w:left="6" w:right="-15"/>
              <w:rPr>
                <w:sz w:val="26"/>
              </w:rPr>
            </w:pPr>
            <w:r w:rsidRPr="00302B2A">
              <w:rPr>
                <w:sz w:val="26"/>
              </w:rPr>
              <w:t>(3)=(4)+(5)</w:t>
            </w:r>
          </w:p>
          <w:p w14:paraId="18C8D220" w14:textId="77777777" w:rsidR="00F462AF" w:rsidRPr="00302B2A" w:rsidRDefault="00F462AF" w:rsidP="00F5306D">
            <w:pPr>
              <w:pStyle w:val="TableParagraph"/>
              <w:spacing w:before="1" w:line="285" w:lineRule="exact"/>
              <w:ind w:left="362" w:right="350"/>
              <w:rPr>
                <w:sz w:val="26"/>
              </w:rPr>
            </w:pPr>
            <w:r w:rsidRPr="00302B2A">
              <w:rPr>
                <w:sz w:val="26"/>
              </w:rPr>
              <w:t>+(6)</w:t>
            </w:r>
          </w:p>
        </w:tc>
        <w:tc>
          <w:tcPr>
            <w:tcW w:w="887" w:type="dxa"/>
          </w:tcPr>
          <w:p w14:paraId="6B31D41D" w14:textId="77777777" w:rsidR="00F462AF" w:rsidRPr="00302B2A" w:rsidRDefault="00F462AF" w:rsidP="00F5306D">
            <w:pPr>
              <w:pStyle w:val="TableParagraph"/>
              <w:spacing w:before="141"/>
              <w:ind w:left="271" w:right="262"/>
              <w:rPr>
                <w:sz w:val="26"/>
              </w:rPr>
            </w:pPr>
            <w:r w:rsidRPr="00302B2A">
              <w:rPr>
                <w:sz w:val="26"/>
              </w:rPr>
              <w:t>(4)</w:t>
            </w:r>
          </w:p>
        </w:tc>
        <w:tc>
          <w:tcPr>
            <w:tcW w:w="990" w:type="dxa"/>
          </w:tcPr>
          <w:p w14:paraId="71A3491B" w14:textId="77777777" w:rsidR="00F462AF" w:rsidRPr="00302B2A" w:rsidRDefault="00F462AF" w:rsidP="00F5306D">
            <w:pPr>
              <w:pStyle w:val="TableParagraph"/>
              <w:spacing w:before="141"/>
              <w:ind w:left="36"/>
              <w:rPr>
                <w:sz w:val="26"/>
              </w:rPr>
            </w:pPr>
            <w:r w:rsidRPr="00302B2A">
              <w:rPr>
                <w:sz w:val="26"/>
              </w:rPr>
              <w:t>(5)</w:t>
            </w:r>
          </w:p>
        </w:tc>
        <w:tc>
          <w:tcPr>
            <w:tcW w:w="1275" w:type="dxa"/>
          </w:tcPr>
          <w:p w14:paraId="2038724B" w14:textId="77777777" w:rsidR="00F462AF" w:rsidRPr="00302B2A" w:rsidRDefault="00F462AF" w:rsidP="00F5306D">
            <w:pPr>
              <w:pStyle w:val="TableParagraph"/>
              <w:spacing w:before="141"/>
              <w:ind w:left="341" w:right="321"/>
              <w:rPr>
                <w:sz w:val="26"/>
              </w:rPr>
            </w:pPr>
            <w:r w:rsidRPr="00302B2A">
              <w:rPr>
                <w:sz w:val="26"/>
              </w:rPr>
              <w:t>(6)</w:t>
            </w:r>
          </w:p>
        </w:tc>
        <w:tc>
          <w:tcPr>
            <w:tcW w:w="1210" w:type="dxa"/>
          </w:tcPr>
          <w:p w14:paraId="308566DD" w14:textId="77777777" w:rsidR="00F462AF" w:rsidRPr="00302B2A" w:rsidRDefault="00F462AF" w:rsidP="00F5306D">
            <w:pPr>
              <w:pStyle w:val="TableParagraph"/>
              <w:spacing w:before="0" w:line="291" w:lineRule="exact"/>
              <w:ind w:left="10" w:right="-15"/>
              <w:rPr>
                <w:sz w:val="26"/>
              </w:rPr>
            </w:pPr>
            <w:r w:rsidRPr="00302B2A">
              <w:rPr>
                <w:w w:val="95"/>
                <w:sz w:val="26"/>
              </w:rPr>
              <w:t>(7)=(8)+(9)</w:t>
            </w:r>
          </w:p>
          <w:p w14:paraId="08C7E7EF" w14:textId="77777777" w:rsidR="00F462AF" w:rsidRPr="00302B2A" w:rsidRDefault="00F462AF" w:rsidP="00F5306D">
            <w:pPr>
              <w:pStyle w:val="TableParagraph"/>
              <w:spacing w:before="1" w:line="285" w:lineRule="exact"/>
              <w:ind w:left="21" w:right="3"/>
              <w:rPr>
                <w:sz w:val="26"/>
              </w:rPr>
            </w:pPr>
            <w:r w:rsidRPr="00302B2A">
              <w:rPr>
                <w:sz w:val="26"/>
              </w:rPr>
              <w:t>+(10)</w:t>
            </w:r>
          </w:p>
        </w:tc>
        <w:tc>
          <w:tcPr>
            <w:tcW w:w="882" w:type="dxa"/>
          </w:tcPr>
          <w:p w14:paraId="78195F69" w14:textId="77777777" w:rsidR="00F462AF" w:rsidRPr="00302B2A" w:rsidRDefault="00F462AF" w:rsidP="00F5306D">
            <w:pPr>
              <w:pStyle w:val="TableParagraph"/>
              <w:spacing w:before="141"/>
              <w:ind w:left="277" w:right="251"/>
              <w:rPr>
                <w:sz w:val="26"/>
              </w:rPr>
            </w:pPr>
            <w:r w:rsidRPr="00302B2A">
              <w:rPr>
                <w:sz w:val="26"/>
              </w:rPr>
              <w:t>(8)</w:t>
            </w:r>
          </w:p>
        </w:tc>
        <w:tc>
          <w:tcPr>
            <w:tcW w:w="819" w:type="dxa"/>
          </w:tcPr>
          <w:p w14:paraId="006E4A11" w14:textId="77777777" w:rsidR="00F462AF" w:rsidRPr="00302B2A" w:rsidRDefault="00F462AF" w:rsidP="00F5306D">
            <w:pPr>
              <w:pStyle w:val="TableParagraph"/>
              <w:spacing w:before="141"/>
              <w:ind w:left="220" w:right="189"/>
              <w:rPr>
                <w:sz w:val="26"/>
              </w:rPr>
            </w:pPr>
            <w:r w:rsidRPr="00302B2A">
              <w:rPr>
                <w:sz w:val="26"/>
              </w:rPr>
              <w:t>(9)</w:t>
            </w:r>
          </w:p>
        </w:tc>
        <w:tc>
          <w:tcPr>
            <w:tcW w:w="673" w:type="dxa"/>
          </w:tcPr>
          <w:p w14:paraId="221C18AA" w14:textId="77777777" w:rsidR="00F462AF" w:rsidRPr="00302B2A" w:rsidRDefault="00F462AF" w:rsidP="00F5306D">
            <w:pPr>
              <w:pStyle w:val="TableParagraph"/>
              <w:spacing w:before="141"/>
              <w:ind w:left="112" w:right="76"/>
              <w:rPr>
                <w:sz w:val="26"/>
              </w:rPr>
            </w:pPr>
            <w:r w:rsidRPr="00302B2A">
              <w:rPr>
                <w:sz w:val="26"/>
              </w:rPr>
              <w:t>(10)</w:t>
            </w:r>
          </w:p>
        </w:tc>
        <w:tc>
          <w:tcPr>
            <w:tcW w:w="1602" w:type="dxa"/>
          </w:tcPr>
          <w:p w14:paraId="2AEAE4DD" w14:textId="77777777" w:rsidR="00F462AF" w:rsidRPr="00302B2A" w:rsidRDefault="00F462AF" w:rsidP="00F5306D">
            <w:pPr>
              <w:pStyle w:val="TableParagraph"/>
              <w:spacing w:before="141"/>
              <w:ind w:left="19" w:right="-29"/>
              <w:rPr>
                <w:sz w:val="26"/>
              </w:rPr>
            </w:pPr>
            <w:r w:rsidRPr="00302B2A">
              <w:rPr>
                <w:sz w:val="26"/>
              </w:rPr>
              <w:t>(11)=(12)+(13)</w:t>
            </w:r>
          </w:p>
        </w:tc>
        <w:tc>
          <w:tcPr>
            <w:tcW w:w="877" w:type="dxa"/>
          </w:tcPr>
          <w:p w14:paraId="105AAC9F" w14:textId="77777777" w:rsidR="00F462AF" w:rsidRPr="00302B2A" w:rsidRDefault="00F462AF" w:rsidP="00F5306D">
            <w:pPr>
              <w:pStyle w:val="TableParagraph"/>
              <w:spacing w:before="141"/>
              <w:ind w:left="219" w:right="174"/>
              <w:rPr>
                <w:sz w:val="26"/>
              </w:rPr>
            </w:pPr>
            <w:r w:rsidRPr="00302B2A">
              <w:rPr>
                <w:sz w:val="26"/>
              </w:rPr>
              <w:t>(12)</w:t>
            </w:r>
          </w:p>
        </w:tc>
        <w:tc>
          <w:tcPr>
            <w:tcW w:w="784" w:type="dxa"/>
          </w:tcPr>
          <w:p w14:paraId="019CFFAF" w14:textId="77777777" w:rsidR="00F462AF" w:rsidRPr="00302B2A" w:rsidRDefault="00F462AF" w:rsidP="00F5306D">
            <w:pPr>
              <w:pStyle w:val="TableParagraph"/>
              <w:spacing w:before="141"/>
              <w:ind w:left="119" w:right="71"/>
              <w:rPr>
                <w:sz w:val="26"/>
              </w:rPr>
            </w:pPr>
            <w:r w:rsidRPr="00302B2A">
              <w:rPr>
                <w:sz w:val="26"/>
              </w:rPr>
              <w:t>(13)</w:t>
            </w:r>
          </w:p>
        </w:tc>
      </w:tr>
      <w:tr w:rsidR="00B06687" w:rsidRPr="00B06687" w14:paraId="14C07F6E" w14:textId="77777777" w:rsidTr="00F5306D">
        <w:trPr>
          <w:trHeight w:val="575"/>
        </w:trPr>
        <w:tc>
          <w:tcPr>
            <w:tcW w:w="785" w:type="dxa"/>
          </w:tcPr>
          <w:p w14:paraId="2AF27AF7" w14:textId="77777777" w:rsidR="00F462AF" w:rsidRPr="00B06687" w:rsidRDefault="00F462AF" w:rsidP="00916B02">
            <w:pPr>
              <w:pStyle w:val="TableParagraph"/>
              <w:spacing w:before="131"/>
              <w:ind w:left="4"/>
              <w:rPr>
                <w:sz w:val="26"/>
              </w:rPr>
            </w:pPr>
            <w:r w:rsidRPr="00B06687">
              <w:rPr>
                <w:w w:val="99"/>
                <w:sz w:val="26"/>
              </w:rPr>
              <w:t>1</w:t>
            </w:r>
          </w:p>
        </w:tc>
        <w:tc>
          <w:tcPr>
            <w:tcW w:w="2363" w:type="dxa"/>
          </w:tcPr>
          <w:p w14:paraId="33641DBD" w14:textId="77777777" w:rsidR="00F462AF" w:rsidRPr="00B06687" w:rsidRDefault="00F462AF" w:rsidP="00916B02">
            <w:pPr>
              <w:pStyle w:val="TableParagraph"/>
              <w:spacing w:before="71"/>
              <w:ind w:left="67"/>
              <w:rPr>
                <w:sz w:val="24"/>
              </w:rPr>
            </w:pPr>
            <w:r w:rsidRPr="00B06687">
              <w:rPr>
                <w:sz w:val="24"/>
              </w:rPr>
              <w:t>Hộ tịch</w:t>
            </w:r>
          </w:p>
        </w:tc>
        <w:tc>
          <w:tcPr>
            <w:tcW w:w="1212" w:type="dxa"/>
          </w:tcPr>
          <w:p w14:paraId="22D5A47E" w14:textId="23756CAC" w:rsidR="00F462AF" w:rsidRPr="00B06687" w:rsidRDefault="004152F5" w:rsidP="00916B02">
            <w:pPr>
              <w:pStyle w:val="TableParagraph"/>
              <w:tabs>
                <w:tab w:val="left" w:pos="113"/>
              </w:tabs>
              <w:ind w:right="415"/>
              <w:rPr>
                <w:sz w:val="24"/>
              </w:rPr>
            </w:pPr>
            <w:r w:rsidRPr="00B06687">
              <w:rPr>
                <w:sz w:val="24"/>
              </w:rPr>
              <w:t>429</w:t>
            </w:r>
          </w:p>
        </w:tc>
        <w:tc>
          <w:tcPr>
            <w:tcW w:w="887" w:type="dxa"/>
          </w:tcPr>
          <w:p w14:paraId="79143E87" w14:textId="1426F5C6" w:rsidR="00F462AF" w:rsidRPr="00B06687" w:rsidRDefault="004152F5" w:rsidP="004152F5">
            <w:pPr>
              <w:pStyle w:val="TableParagraph"/>
              <w:ind w:left="9"/>
              <w:rPr>
                <w:sz w:val="24"/>
              </w:rPr>
            </w:pPr>
            <w:r w:rsidRPr="00B06687">
              <w:rPr>
                <w:sz w:val="24"/>
              </w:rPr>
              <w:t>427</w:t>
            </w:r>
          </w:p>
        </w:tc>
        <w:tc>
          <w:tcPr>
            <w:tcW w:w="990" w:type="dxa"/>
          </w:tcPr>
          <w:p w14:paraId="18AFA932" w14:textId="506812D8" w:rsidR="00F462AF" w:rsidRPr="00B06687" w:rsidRDefault="004152F5" w:rsidP="00916B02">
            <w:pPr>
              <w:pStyle w:val="TableParagraph"/>
              <w:ind w:left="36" w:hanging="36"/>
              <w:rPr>
                <w:sz w:val="24"/>
              </w:rPr>
            </w:pPr>
            <w:r w:rsidRPr="00B06687">
              <w:rPr>
                <w:sz w:val="24"/>
              </w:rPr>
              <w:t>2</w:t>
            </w:r>
          </w:p>
        </w:tc>
        <w:tc>
          <w:tcPr>
            <w:tcW w:w="1275" w:type="dxa"/>
          </w:tcPr>
          <w:p w14:paraId="25FAA939" w14:textId="63FD95A6" w:rsidR="00F462AF" w:rsidRPr="00B06687" w:rsidRDefault="00401A87" w:rsidP="00916B02">
            <w:pPr>
              <w:pStyle w:val="TableParagraph"/>
              <w:ind w:left="20"/>
              <w:rPr>
                <w:sz w:val="24"/>
              </w:rPr>
            </w:pPr>
            <w:r>
              <w:rPr>
                <w:sz w:val="24"/>
              </w:rPr>
              <w:t>13</w:t>
            </w:r>
          </w:p>
        </w:tc>
        <w:tc>
          <w:tcPr>
            <w:tcW w:w="1210" w:type="dxa"/>
          </w:tcPr>
          <w:p w14:paraId="1C3AC32E" w14:textId="6723A82C" w:rsidR="00F462AF" w:rsidRPr="00B06687" w:rsidRDefault="004152F5" w:rsidP="009E32E2">
            <w:pPr>
              <w:pStyle w:val="TableParagraph"/>
              <w:ind w:right="407"/>
              <w:rPr>
                <w:sz w:val="24"/>
              </w:rPr>
            </w:pPr>
            <w:r w:rsidRPr="00B06687">
              <w:rPr>
                <w:sz w:val="24"/>
              </w:rPr>
              <w:t>417</w:t>
            </w:r>
          </w:p>
        </w:tc>
        <w:tc>
          <w:tcPr>
            <w:tcW w:w="882" w:type="dxa"/>
          </w:tcPr>
          <w:p w14:paraId="155E7C87" w14:textId="7EFA2C6B" w:rsidR="00F462AF" w:rsidRPr="00B06687" w:rsidRDefault="004152F5" w:rsidP="009E32E2">
            <w:pPr>
              <w:pStyle w:val="TableParagraph"/>
              <w:ind w:left="26"/>
              <w:rPr>
                <w:sz w:val="24"/>
              </w:rPr>
            </w:pPr>
            <w:r w:rsidRPr="00B06687">
              <w:rPr>
                <w:sz w:val="24"/>
              </w:rPr>
              <w:t>349</w:t>
            </w:r>
          </w:p>
        </w:tc>
        <w:tc>
          <w:tcPr>
            <w:tcW w:w="819" w:type="dxa"/>
          </w:tcPr>
          <w:p w14:paraId="64DBFF16" w14:textId="7B424E03" w:rsidR="00F462AF" w:rsidRPr="00B06687" w:rsidRDefault="004152F5" w:rsidP="00916B02">
            <w:pPr>
              <w:pStyle w:val="TableParagraph"/>
              <w:ind w:left="220" w:right="189"/>
              <w:rPr>
                <w:sz w:val="24"/>
              </w:rPr>
            </w:pPr>
            <w:r w:rsidRPr="00B06687">
              <w:rPr>
                <w:sz w:val="24"/>
              </w:rPr>
              <w:t>68</w:t>
            </w:r>
          </w:p>
        </w:tc>
        <w:tc>
          <w:tcPr>
            <w:tcW w:w="673" w:type="dxa"/>
          </w:tcPr>
          <w:p w14:paraId="66D5EA19" w14:textId="77777777" w:rsidR="00F462AF" w:rsidRPr="00B06687" w:rsidRDefault="00F462AF" w:rsidP="00916B02">
            <w:pPr>
              <w:pStyle w:val="TableParagraph"/>
              <w:ind w:left="36"/>
              <w:rPr>
                <w:sz w:val="24"/>
              </w:rPr>
            </w:pPr>
            <w:r w:rsidRPr="00B06687">
              <w:rPr>
                <w:sz w:val="24"/>
              </w:rPr>
              <w:t>0</w:t>
            </w:r>
          </w:p>
        </w:tc>
        <w:tc>
          <w:tcPr>
            <w:tcW w:w="1602" w:type="dxa"/>
          </w:tcPr>
          <w:p w14:paraId="3782ABA2" w14:textId="57621A11" w:rsidR="00F462AF" w:rsidRPr="00B06687" w:rsidRDefault="004152F5" w:rsidP="009E32E2">
            <w:pPr>
              <w:pStyle w:val="TableParagraph"/>
              <w:ind w:left="41"/>
              <w:rPr>
                <w:sz w:val="24"/>
              </w:rPr>
            </w:pPr>
            <w:r w:rsidRPr="00B06687">
              <w:rPr>
                <w:sz w:val="24"/>
              </w:rPr>
              <w:t>12</w:t>
            </w:r>
          </w:p>
        </w:tc>
        <w:tc>
          <w:tcPr>
            <w:tcW w:w="877" w:type="dxa"/>
          </w:tcPr>
          <w:p w14:paraId="2AFF2491" w14:textId="2BE75640" w:rsidR="00F462AF" w:rsidRPr="00B06687" w:rsidRDefault="004152F5" w:rsidP="009E32E2">
            <w:pPr>
              <w:pStyle w:val="TableParagraph"/>
              <w:ind w:left="45"/>
              <w:rPr>
                <w:sz w:val="24"/>
              </w:rPr>
            </w:pPr>
            <w:r w:rsidRPr="00B06687">
              <w:rPr>
                <w:sz w:val="24"/>
              </w:rPr>
              <w:t>12</w:t>
            </w:r>
          </w:p>
        </w:tc>
        <w:tc>
          <w:tcPr>
            <w:tcW w:w="784" w:type="dxa"/>
          </w:tcPr>
          <w:p w14:paraId="192AA9CB" w14:textId="77777777" w:rsidR="00F462AF" w:rsidRPr="00B06687" w:rsidRDefault="00F462AF" w:rsidP="00916B02">
            <w:pPr>
              <w:pStyle w:val="TableParagraph"/>
              <w:ind w:left="48"/>
              <w:rPr>
                <w:sz w:val="24"/>
              </w:rPr>
            </w:pPr>
            <w:r w:rsidRPr="00B06687">
              <w:rPr>
                <w:sz w:val="24"/>
              </w:rPr>
              <w:t>0</w:t>
            </w:r>
          </w:p>
        </w:tc>
      </w:tr>
      <w:tr w:rsidR="00B06687" w:rsidRPr="00B06687" w14:paraId="1C23D16C" w14:textId="77777777" w:rsidTr="00F5306D">
        <w:trPr>
          <w:trHeight w:val="575"/>
        </w:trPr>
        <w:tc>
          <w:tcPr>
            <w:tcW w:w="785" w:type="dxa"/>
          </w:tcPr>
          <w:p w14:paraId="37E558A8" w14:textId="77777777" w:rsidR="00F462AF" w:rsidRPr="00B06687" w:rsidRDefault="00F462AF" w:rsidP="00916B02">
            <w:pPr>
              <w:pStyle w:val="TableParagraph"/>
              <w:spacing w:before="131"/>
              <w:ind w:left="4"/>
              <w:rPr>
                <w:sz w:val="26"/>
              </w:rPr>
            </w:pPr>
            <w:r w:rsidRPr="00B06687">
              <w:rPr>
                <w:w w:val="99"/>
                <w:sz w:val="26"/>
              </w:rPr>
              <w:t>2</w:t>
            </w:r>
          </w:p>
        </w:tc>
        <w:tc>
          <w:tcPr>
            <w:tcW w:w="2363" w:type="dxa"/>
          </w:tcPr>
          <w:p w14:paraId="7486F99F" w14:textId="77777777" w:rsidR="00F462AF" w:rsidRPr="00B06687" w:rsidRDefault="00F462AF" w:rsidP="00916B02">
            <w:pPr>
              <w:pStyle w:val="TableParagraph"/>
              <w:spacing w:before="51"/>
              <w:ind w:left="6"/>
              <w:rPr>
                <w:sz w:val="24"/>
              </w:rPr>
            </w:pPr>
            <w:r w:rsidRPr="00B06687">
              <w:rPr>
                <w:sz w:val="24"/>
              </w:rPr>
              <w:t>Chứng thực</w:t>
            </w:r>
          </w:p>
        </w:tc>
        <w:tc>
          <w:tcPr>
            <w:tcW w:w="1212" w:type="dxa"/>
          </w:tcPr>
          <w:p w14:paraId="79234BBC" w14:textId="32774A0A" w:rsidR="00F462AF" w:rsidRPr="00B06687" w:rsidRDefault="004152F5" w:rsidP="00916B02">
            <w:pPr>
              <w:pStyle w:val="TableParagraph"/>
              <w:ind w:right="415"/>
              <w:rPr>
                <w:sz w:val="24"/>
              </w:rPr>
            </w:pPr>
            <w:r w:rsidRPr="00B06687">
              <w:rPr>
                <w:sz w:val="24"/>
              </w:rPr>
              <w:t>265</w:t>
            </w:r>
          </w:p>
        </w:tc>
        <w:tc>
          <w:tcPr>
            <w:tcW w:w="887" w:type="dxa"/>
          </w:tcPr>
          <w:p w14:paraId="5A1D589E" w14:textId="7691913D" w:rsidR="00F462AF" w:rsidRPr="00B06687" w:rsidRDefault="004152F5" w:rsidP="00916B02">
            <w:pPr>
              <w:pStyle w:val="TableParagraph"/>
              <w:ind w:left="9"/>
              <w:rPr>
                <w:sz w:val="24"/>
              </w:rPr>
            </w:pPr>
            <w:r w:rsidRPr="00B06687">
              <w:rPr>
                <w:sz w:val="24"/>
              </w:rPr>
              <w:t>257</w:t>
            </w:r>
          </w:p>
        </w:tc>
        <w:tc>
          <w:tcPr>
            <w:tcW w:w="990" w:type="dxa"/>
          </w:tcPr>
          <w:p w14:paraId="32DD7FD7" w14:textId="15A04AC4" w:rsidR="00F462AF" w:rsidRPr="00B06687" w:rsidRDefault="00741C0C" w:rsidP="00916B02">
            <w:pPr>
              <w:pStyle w:val="TableParagraph"/>
              <w:ind w:left="36" w:hanging="36"/>
              <w:rPr>
                <w:sz w:val="24"/>
              </w:rPr>
            </w:pPr>
            <w:r>
              <w:rPr>
                <w:sz w:val="24"/>
              </w:rPr>
              <w:t>8</w:t>
            </w:r>
          </w:p>
        </w:tc>
        <w:tc>
          <w:tcPr>
            <w:tcW w:w="1275" w:type="dxa"/>
          </w:tcPr>
          <w:p w14:paraId="767E17CB" w14:textId="77777777" w:rsidR="00F462AF" w:rsidRPr="00B06687" w:rsidRDefault="00F462AF" w:rsidP="00916B02">
            <w:pPr>
              <w:pStyle w:val="TableParagraph"/>
              <w:ind w:left="20"/>
              <w:rPr>
                <w:sz w:val="24"/>
              </w:rPr>
            </w:pPr>
            <w:r w:rsidRPr="00B06687">
              <w:rPr>
                <w:sz w:val="24"/>
              </w:rPr>
              <w:t>0</w:t>
            </w:r>
          </w:p>
        </w:tc>
        <w:tc>
          <w:tcPr>
            <w:tcW w:w="1210" w:type="dxa"/>
          </w:tcPr>
          <w:p w14:paraId="5E63CBE4" w14:textId="7B90860C" w:rsidR="00F462AF" w:rsidRPr="00B06687" w:rsidRDefault="004152F5" w:rsidP="00916B02">
            <w:pPr>
              <w:pStyle w:val="TableParagraph"/>
              <w:ind w:right="407"/>
              <w:rPr>
                <w:sz w:val="24"/>
              </w:rPr>
            </w:pPr>
            <w:r w:rsidRPr="00B06687">
              <w:rPr>
                <w:sz w:val="24"/>
              </w:rPr>
              <w:t>265</w:t>
            </w:r>
          </w:p>
        </w:tc>
        <w:tc>
          <w:tcPr>
            <w:tcW w:w="882" w:type="dxa"/>
          </w:tcPr>
          <w:p w14:paraId="3591E17D" w14:textId="533A57BF" w:rsidR="00F462AF" w:rsidRPr="00B06687" w:rsidRDefault="004152F5" w:rsidP="00916B02">
            <w:pPr>
              <w:pStyle w:val="TableParagraph"/>
              <w:ind w:left="26"/>
              <w:rPr>
                <w:sz w:val="24"/>
              </w:rPr>
            </w:pPr>
            <w:r w:rsidRPr="00B06687">
              <w:rPr>
                <w:sz w:val="24"/>
              </w:rPr>
              <w:t>265</w:t>
            </w:r>
          </w:p>
        </w:tc>
        <w:tc>
          <w:tcPr>
            <w:tcW w:w="819" w:type="dxa"/>
          </w:tcPr>
          <w:p w14:paraId="38845552" w14:textId="7553C4AC" w:rsidR="00F462AF" w:rsidRPr="00B06687" w:rsidRDefault="004152F5" w:rsidP="00916B02">
            <w:pPr>
              <w:pStyle w:val="TableParagraph"/>
              <w:ind w:left="220" w:right="189"/>
              <w:rPr>
                <w:sz w:val="24"/>
              </w:rPr>
            </w:pPr>
            <w:r w:rsidRPr="00B06687">
              <w:rPr>
                <w:sz w:val="24"/>
              </w:rPr>
              <w:t>0</w:t>
            </w:r>
          </w:p>
        </w:tc>
        <w:tc>
          <w:tcPr>
            <w:tcW w:w="673" w:type="dxa"/>
          </w:tcPr>
          <w:p w14:paraId="47CA0D9F" w14:textId="77777777" w:rsidR="00F462AF" w:rsidRPr="00B06687" w:rsidRDefault="00F462AF" w:rsidP="00916B02">
            <w:pPr>
              <w:pStyle w:val="TableParagraph"/>
              <w:ind w:left="36"/>
              <w:rPr>
                <w:sz w:val="24"/>
              </w:rPr>
            </w:pPr>
            <w:r w:rsidRPr="00B06687">
              <w:rPr>
                <w:sz w:val="24"/>
              </w:rPr>
              <w:t>0</w:t>
            </w:r>
          </w:p>
        </w:tc>
        <w:tc>
          <w:tcPr>
            <w:tcW w:w="1602" w:type="dxa"/>
          </w:tcPr>
          <w:p w14:paraId="2D7956A4" w14:textId="77777777" w:rsidR="00F462AF" w:rsidRPr="00B06687" w:rsidRDefault="00F462AF" w:rsidP="00916B02">
            <w:pPr>
              <w:pStyle w:val="TableParagraph"/>
              <w:ind w:left="41"/>
              <w:rPr>
                <w:sz w:val="24"/>
              </w:rPr>
            </w:pPr>
            <w:r w:rsidRPr="00B06687">
              <w:rPr>
                <w:sz w:val="24"/>
              </w:rPr>
              <w:t>0</w:t>
            </w:r>
          </w:p>
        </w:tc>
        <w:tc>
          <w:tcPr>
            <w:tcW w:w="877" w:type="dxa"/>
          </w:tcPr>
          <w:p w14:paraId="22FDAF2A" w14:textId="77777777" w:rsidR="00F462AF" w:rsidRPr="00B06687" w:rsidRDefault="00F462AF" w:rsidP="00916B02">
            <w:pPr>
              <w:pStyle w:val="TableParagraph"/>
              <w:ind w:left="45"/>
              <w:rPr>
                <w:sz w:val="24"/>
              </w:rPr>
            </w:pPr>
            <w:r w:rsidRPr="00B06687">
              <w:rPr>
                <w:sz w:val="24"/>
              </w:rPr>
              <w:t>0</w:t>
            </w:r>
          </w:p>
        </w:tc>
        <w:tc>
          <w:tcPr>
            <w:tcW w:w="784" w:type="dxa"/>
          </w:tcPr>
          <w:p w14:paraId="7935B313" w14:textId="77777777" w:rsidR="00F462AF" w:rsidRPr="00B06687" w:rsidRDefault="00F462AF" w:rsidP="00916B02">
            <w:pPr>
              <w:pStyle w:val="TableParagraph"/>
              <w:ind w:left="48"/>
              <w:rPr>
                <w:sz w:val="24"/>
              </w:rPr>
            </w:pPr>
            <w:r w:rsidRPr="00B06687">
              <w:rPr>
                <w:sz w:val="24"/>
              </w:rPr>
              <w:t>0</w:t>
            </w:r>
          </w:p>
        </w:tc>
      </w:tr>
      <w:tr w:rsidR="00B06687" w:rsidRPr="00B06687" w14:paraId="30E24C06" w14:textId="77777777" w:rsidTr="00F5306D">
        <w:trPr>
          <w:trHeight w:val="577"/>
        </w:trPr>
        <w:tc>
          <w:tcPr>
            <w:tcW w:w="785" w:type="dxa"/>
          </w:tcPr>
          <w:p w14:paraId="2525D6E8" w14:textId="77777777" w:rsidR="00F462AF" w:rsidRPr="00B06687" w:rsidRDefault="00F462AF" w:rsidP="00916B02">
            <w:pPr>
              <w:pStyle w:val="TableParagraph"/>
              <w:ind w:left="4"/>
              <w:rPr>
                <w:sz w:val="24"/>
              </w:rPr>
            </w:pPr>
            <w:r w:rsidRPr="00B06687">
              <w:rPr>
                <w:sz w:val="24"/>
              </w:rPr>
              <w:t>3</w:t>
            </w:r>
          </w:p>
        </w:tc>
        <w:tc>
          <w:tcPr>
            <w:tcW w:w="2363" w:type="dxa"/>
          </w:tcPr>
          <w:p w14:paraId="37B23E60" w14:textId="77777777" w:rsidR="00F462AF" w:rsidRPr="00B06687" w:rsidRDefault="00F462AF" w:rsidP="00916B02">
            <w:pPr>
              <w:pStyle w:val="TableParagraph"/>
              <w:spacing w:before="62"/>
              <w:ind w:left="67"/>
              <w:rPr>
                <w:sz w:val="24"/>
              </w:rPr>
            </w:pPr>
            <w:r w:rsidRPr="00B06687">
              <w:rPr>
                <w:sz w:val="24"/>
              </w:rPr>
              <w:t>Người có công</w:t>
            </w:r>
          </w:p>
        </w:tc>
        <w:tc>
          <w:tcPr>
            <w:tcW w:w="1212" w:type="dxa"/>
          </w:tcPr>
          <w:p w14:paraId="4C0FB647" w14:textId="67E70270" w:rsidR="00F462AF" w:rsidRPr="00B06687" w:rsidRDefault="004152F5" w:rsidP="00916B02">
            <w:pPr>
              <w:pStyle w:val="TableParagraph"/>
              <w:ind w:left="10"/>
              <w:rPr>
                <w:sz w:val="24"/>
              </w:rPr>
            </w:pPr>
            <w:r w:rsidRPr="00B06687">
              <w:rPr>
                <w:sz w:val="24"/>
              </w:rPr>
              <w:t>8</w:t>
            </w:r>
          </w:p>
        </w:tc>
        <w:tc>
          <w:tcPr>
            <w:tcW w:w="887" w:type="dxa"/>
          </w:tcPr>
          <w:p w14:paraId="11D08DA0" w14:textId="20AE4129" w:rsidR="00F462AF" w:rsidRPr="00B06687" w:rsidRDefault="00741C0C" w:rsidP="00916B02">
            <w:pPr>
              <w:pStyle w:val="TableParagraph"/>
              <w:ind w:left="9"/>
              <w:rPr>
                <w:sz w:val="24"/>
              </w:rPr>
            </w:pPr>
            <w:r>
              <w:rPr>
                <w:sz w:val="24"/>
              </w:rPr>
              <w:t>0</w:t>
            </w:r>
          </w:p>
        </w:tc>
        <w:tc>
          <w:tcPr>
            <w:tcW w:w="990" w:type="dxa"/>
          </w:tcPr>
          <w:p w14:paraId="08D5DFB6" w14:textId="438B5B5C" w:rsidR="00F462AF" w:rsidRPr="00B06687" w:rsidRDefault="00741C0C" w:rsidP="00916B02">
            <w:pPr>
              <w:pStyle w:val="TableParagraph"/>
              <w:ind w:left="36" w:hanging="36"/>
              <w:rPr>
                <w:sz w:val="24"/>
              </w:rPr>
            </w:pPr>
            <w:r>
              <w:rPr>
                <w:sz w:val="24"/>
              </w:rPr>
              <w:t>8</w:t>
            </w:r>
          </w:p>
        </w:tc>
        <w:tc>
          <w:tcPr>
            <w:tcW w:w="1275" w:type="dxa"/>
          </w:tcPr>
          <w:p w14:paraId="0FF3FF85" w14:textId="77777777" w:rsidR="00F462AF" w:rsidRPr="00B06687" w:rsidRDefault="00F462AF" w:rsidP="00916B02">
            <w:pPr>
              <w:pStyle w:val="TableParagraph"/>
              <w:ind w:left="20"/>
              <w:rPr>
                <w:sz w:val="24"/>
              </w:rPr>
            </w:pPr>
            <w:r w:rsidRPr="00B06687">
              <w:rPr>
                <w:sz w:val="24"/>
              </w:rPr>
              <w:t>0</w:t>
            </w:r>
          </w:p>
        </w:tc>
        <w:tc>
          <w:tcPr>
            <w:tcW w:w="1210" w:type="dxa"/>
          </w:tcPr>
          <w:p w14:paraId="1E9E3FD9" w14:textId="2CC81E32" w:rsidR="00F462AF" w:rsidRPr="00B06687" w:rsidRDefault="004152F5" w:rsidP="00916B02">
            <w:pPr>
              <w:pStyle w:val="TableParagraph"/>
              <w:ind w:left="21"/>
              <w:rPr>
                <w:sz w:val="24"/>
              </w:rPr>
            </w:pPr>
            <w:r w:rsidRPr="00B06687">
              <w:rPr>
                <w:sz w:val="24"/>
              </w:rPr>
              <w:t>7</w:t>
            </w:r>
          </w:p>
        </w:tc>
        <w:tc>
          <w:tcPr>
            <w:tcW w:w="882" w:type="dxa"/>
          </w:tcPr>
          <w:p w14:paraId="380439F4" w14:textId="3E2B7087" w:rsidR="00F462AF" w:rsidRPr="00B06687" w:rsidRDefault="004152F5" w:rsidP="00916B02">
            <w:pPr>
              <w:pStyle w:val="TableParagraph"/>
              <w:ind w:left="26"/>
              <w:rPr>
                <w:sz w:val="24"/>
              </w:rPr>
            </w:pPr>
            <w:r w:rsidRPr="00B06687">
              <w:rPr>
                <w:sz w:val="24"/>
              </w:rPr>
              <w:t>7</w:t>
            </w:r>
          </w:p>
        </w:tc>
        <w:tc>
          <w:tcPr>
            <w:tcW w:w="819" w:type="dxa"/>
          </w:tcPr>
          <w:p w14:paraId="1530227B" w14:textId="77777777" w:rsidR="00F462AF" w:rsidRPr="00B06687" w:rsidRDefault="00F462AF" w:rsidP="00916B02">
            <w:pPr>
              <w:pStyle w:val="TableParagraph"/>
              <w:ind w:left="31"/>
              <w:rPr>
                <w:sz w:val="24"/>
              </w:rPr>
            </w:pPr>
            <w:r w:rsidRPr="00B06687">
              <w:rPr>
                <w:sz w:val="24"/>
              </w:rPr>
              <w:t>0</w:t>
            </w:r>
          </w:p>
        </w:tc>
        <w:tc>
          <w:tcPr>
            <w:tcW w:w="673" w:type="dxa"/>
          </w:tcPr>
          <w:p w14:paraId="72A77E2E" w14:textId="77777777" w:rsidR="00F462AF" w:rsidRPr="00B06687" w:rsidRDefault="00F462AF" w:rsidP="00916B02">
            <w:pPr>
              <w:pStyle w:val="TableParagraph"/>
              <w:ind w:left="36"/>
              <w:rPr>
                <w:sz w:val="24"/>
              </w:rPr>
            </w:pPr>
            <w:r w:rsidRPr="00B06687">
              <w:rPr>
                <w:sz w:val="24"/>
              </w:rPr>
              <w:t>0</w:t>
            </w:r>
          </w:p>
        </w:tc>
        <w:tc>
          <w:tcPr>
            <w:tcW w:w="1602" w:type="dxa"/>
          </w:tcPr>
          <w:p w14:paraId="1EA09F14" w14:textId="3C83B6BB" w:rsidR="00F462AF" w:rsidRPr="00B06687" w:rsidRDefault="009D6FBD" w:rsidP="00916B02">
            <w:pPr>
              <w:pStyle w:val="TableParagraph"/>
              <w:ind w:left="41"/>
              <w:rPr>
                <w:sz w:val="24"/>
              </w:rPr>
            </w:pPr>
            <w:r w:rsidRPr="00B06687">
              <w:rPr>
                <w:sz w:val="24"/>
              </w:rPr>
              <w:t>1</w:t>
            </w:r>
          </w:p>
        </w:tc>
        <w:tc>
          <w:tcPr>
            <w:tcW w:w="877" w:type="dxa"/>
          </w:tcPr>
          <w:p w14:paraId="13037931" w14:textId="12EE5D3D" w:rsidR="00F462AF" w:rsidRPr="00B06687" w:rsidRDefault="009D6FBD" w:rsidP="00916B02">
            <w:pPr>
              <w:pStyle w:val="TableParagraph"/>
              <w:ind w:left="45"/>
              <w:rPr>
                <w:sz w:val="24"/>
              </w:rPr>
            </w:pPr>
            <w:r w:rsidRPr="00B06687">
              <w:rPr>
                <w:sz w:val="24"/>
              </w:rPr>
              <w:t>1</w:t>
            </w:r>
          </w:p>
        </w:tc>
        <w:tc>
          <w:tcPr>
            <w:tcW w:w="784" w:type="dxa"/>
          </w:tcPr>
          <w:p w14:paraId="074D05C0" w14:textId="77777777" w:rsidR="00F462AF" w:rsidRPr="00B06687" w:rsidRDefault="00F462AF" w:rsidP="00916B02">
            <w:pPr>
              <w:pStyle w:val="TableParagraph"/>
              <w:ind w:left="48"/>
              <w:rPr>
                <w:sz w:val="24"/>
              </w:rPr>
            </w:pPr>
            <w:r w:rsidRPr="00B06687">
              <w:rPr>
                <w:sz w:val="24"/>
              </w:rPr>
              <w:t>0</w:t>
            </w:r>
          </w:p>
        </w:tc>
      </w:tr>
      <w:tr w:rsidR="00B06687" w:rsidRPr="00B06687" w14:paraId="68493E05" w14:textId="77777777" w:rsidTr="00F5306D">
        <w:trPr>
          <w:trHeight w:val="575"/>
        </w:trPr>
        <w:tc>
          <w:tcPr>
            <w:tcW w:w="785" w:type="dxa"/>
          </w:tcPr>
          <w:p w14:paraId="748B61A3" w14:textId="77777777" w:rsidR="00F462AF" w:rsidRPr="00B06687" w:rsidRDefault="00F462AF" w:rsidP="00916B02">
            <w:pPr>
              <w:pStyle w:val="TableParagraph"/>
              <w:spacing w:before="140"/>
              <w:ind w:left="4"/>
              <w:rPr>
                <w:sz w:val="24"/>
              </w:rPr>
            </w:pPr>
            <w:r w:rsidRPr="00B06687">
              <w:rPr>
                <w:sz w:val="24"/>
              </w:rPr>
              <w:t>4</w:t>
            </w:r>
          </w:p>
        </w:tc>
        <w:tc>
          <w:tcPr>
            <w:tcW w:w="2363" w:type="dxa"/>
          </w:tcPr>
          <w:p w14:paraId="222D93CA" w14:textId="77777777" w:rsidR="00F462AF" w:rsidRPr="00B06687" w:rsidRDefault="00F462AF" w:rsidP="00916B02">
            <w:pPr>
              <w:pStyle w:val="TableParagraph"/>
              <w:spacing w:before="63"/>
              <w:ind w:left="67"/>
              <w:rPr>
                <w:sz w:val="24"/>
              </w:rPr>
            </w:pPr>
            <w:r w:rsidRPr="00B06687">
              <w:rPr>
                <w:sz w:val="24"/>
              </w:rPr>
              <w:t>Bảo trợ xã hội</w:t>
            </w:r>
          </w:p>
        </w:tc>
        <w:tc>
          <w:tcPr>
            <w:tcW w:w="1212" w:type="dxa"/>
          </w:tcPr>
          <w:p w14:paraId="498B83AD" w14:textId="0A964B90" w:rsidR="00F462AF" w:rsidRPr="00B06687" w:rsidRDefault="009D6FBD" w:rsidP="00916B02">
            <w:pPr>
              <w:jc w:val="center"/>
            </w:pPr>
            <w:r w:rsidRPr="00B06687">
              <w:rPr>
                <w:sz w:val="24"/>
              </w:rPr>
              <w:t>2</w:t>
            </w:r>
          </w:p>
        </w:tc>
        <w:tc>
          <w:tcPr>
            <w:tcW w:w="887" w:type="dxa"/>
          </w:tcPr>
          <w:p w14:paraId="08474EC8" w14:textId="0CF3B69D" w:rsidR="00F462AF" w:rsidRPr="00B06687" w:rsidRDefault="00741C0C" w:rsidP="00916B02">
            <w:pPr>
              <w:jc w:val="center"/>
            </w:pPr>
            <w:r>
              <w:rPr>
                <w:sz w:val="24"/>
              </w:rPr>
              <w:t>0</w:t>
            </w:r>
          </w:p>
        </w:tc>
        <w:tc>
          <w:tcPr>
            <w:tcW w:w="990" w:type="dxa"/>
          </w:tcPr>
          <w:p w14:paraId="32A5F459" w14:textId="38923A60" w:rsidR="00F462AF" w:rsidRPr="00B06687" w:rsidRDefault="00741C0C" w:rsidP="00916B02">
            <w:pPr>
              <w:jc w:val="center"/>
            </w:pPr>
            <w:r>
              <w:rPr>
                <w:sz w:val="24"/>
              </w:rPr>
              <w:t>2</w:t>
            </w:r>
          </w:p>
        </w:tc>
        <w:tc>
          <w:tcPr>
            <w:tcW w:w="1275" w:type="dxa"/>
          </w:tcPr>
          <w:p w14:paraId="239BBBD2" w14:textId="77777777" w:rsidR="00F462AF" w:rsidRPr="00B06687" w:rsidRDefault="00F462AF" w:rsidP="00916B02">
            <w:pPr>
              <w:jc w:val="center"/>
            </w:pPr>
            <w:r w:rsidRPr="00B06687">
              <w:rPr>
                <w:sz w:val="24"/>
              </w:rPr>
              <w:t>0</w:t>
            </w:r>
          </w:p>
        </w:tc>
        <w:tc>
          <w:tcPr>
            <w:tcW w:w="1210" w:type="dxa"/>
          </w:tcPr>
          <w:p w14:paraId="288137B0" w14:textId="77777777" w:rsidR="00F462AF" w:rsidRPr="00B06687" w:rsidRDefault="00F462AF" w:rsidP="00916B02">
            <w:pPr>
              <w:jc w:val="center"/>
            </w:pPr>
            <w:r w:rsidRPr="00B06687">
              <w:rPr>
                <w:sz w:val="24"/>
              </w:rPr>
              <w:t>0</w:t>
            </w:r>
          </w:p>
        </w:tc>
        <w:tc>
          <w:tcPr>
            <w:tcW w:w="882" w:type="dxa"/>
          </w:tcPr>
          <w:p w14:paraId="004230F6" w14:textId="77777777" w:rsidR="00F462AF" w:rsidRPr="00B06687" w:rsidRDefault="00F462AF" w:rsidP="00916B02">
            <w:pPr>
              <w:jc w:val="center"/>
            </w:pPr>
            <w:r w:rsidRPr="00B06687">
              <w:rPr>
                <w:sz w:val="24"/>
              </w:rPr>
              <w:t>0</w:t>
            </w:r>
          </w:p>
        </w:tc>
        <w:tc>
          <w:tcPr>
            <w:tcW w:w="819" w:type="dxa"/>
          </w:tcPr>
          <w:p w14:paraId="065CEE90" w14:textId="77777777" w:rsidR="00F462AF" w:rsidRPr="00B06687" w:rsidRDefault="00F462AF" w:rsidP="00916B02">
            <w:pPr>
              <w:jc w:val="center"/>
            </w:pPr>
            <w:r w:rsidRPr="00B06687">
              <w:rPr>
                <w:sz w:val="24"/>
              </w:rPr>
              <w:t>0</w:t>
            </w:r>
          </w:p>
        </w:tc>
        <w:tc>
          <w:tcPr>
            <w:tcW w:w="673" w:type="dxa"/>
          </w:tcPr>
          <w:p w14:paraId="3638CFB3" w14:textId="77777777" w:rsidR="00F462AF" w:rsidRPr="00B06687" w:rsidRDefault="00F462AF" w:rsidP="00916B02">
            <w:pPr>
              <w:jc w:val="center"/>
            </w:pPr>
            <w:r w:rsidRPr="00B06687">
              <w:rPr>
                <w:sz w:val="24"/>
              </w:rPr>
              <w:t>0</w:t>
            </w:r>
          </w:p>
        </w:tc>
        <w:tc>
          <w:tcPr>
            <w:tcW w:w="1602" w:type="dxa"/>
          </w:tcPr>
          <w:p w14:paraId="3C84CF85" w14:textId="77777777" w:rsidR="00F462AF" w:rsidRPr="00B06687" w:rsidRDefault="00F462AF" w:rsidP="00916B02">
            <w:pPr>
              <w:jc w:val="center"/>
            </w:pPr>
            <w:r w:rsidRPr="00B06687">
              <w:rPr>
                <w:sz w:val="24"/>
              </w:rPr>
              <w:t>0</w:t>
            </w:r>
          </w:p>
        </w:tc>
        <w:tc>
          <w:tcPr>
            <w:tcW w:w="877" w:type="dxa"/>
          </w:tcPr>
          <w:p w14:paraId="4E19EB92" w14:textId="77777777" w:rsidR="00F462AF" w:rsidRPr="00B06687" w:rsidRDefault="00F462AF" w:rsidP="00916B02">
            <w:pPr>
              <w:jc w:val="center"/>
            </w:pPr>
            <w:r w:rsidRPr="00B06687">
              <w:rPr>
                <w:sz w:val="24"/>
              </w:rPr>
              <w:t>0</w:t>
            </w:r>
          </w:p>
        </w:tc>
        <w:tc>
          <w:tcPr>
            <w:tcW w:w="784" w:type="dxa"/>
          </w:tcPr>
          <w:p w14:paraId="536F1A1A" w14:textId="77777777" w:rsidR="00F462AF" w:rsidRPr="00B06687" w:rsidRDefault="00F462AF" w:rsidP="00916B02">
            <w:pPr>
              <w:jc w:val="center"/>
            </w:pPr>
            <w:r w:rsidRPr="00B06687">
              <w:rPr>
                <w:sz w:val="24"/>
              </w:rPr>
              <w:t>0</w:t>
            </w:r>
          </w:p>
        </w:tc>
      </w:tr>
      <w:tr w:rsidR="00B06687" w:rsidRPr="00B06687" w14:paraId="5C5782D1" w14:textId="77777777" w:rsidTr="00F5306D">
        <w:trPr>
          <w:trHeight w:val="576"/>
        </w:trPr>
        <w:tc>
          <w:tcPr>
            <w:tcW w:w="785" w:type="dxa"/>
          </w:tcPr>
          <w:p w14:paraId="5CDD3934" w14:textId="77777777" w:rsidR="00F462AF" w:rsidRPr="00B06687" w:rsidRDefault="00F462AF" w:rsidP="00916B02">
            <w:pPr>
              <w:pStyle w:val="TableParagraph"/>
              <w:spacing w:before="141"/>
              <w:ind w:left="4"/>
              <w:rPr>
                <w:sz w:val="24"/>
              </w:rPr>
            </w:pPr>
            <w:r w:rsidRPr="00B06687">
              <w:rPr>
                <w:sz w:val="24"/>
              </w:rPr>
              <w:t>5</w:t>
            </w:r>
          </w:p>
        </w:tc>
        <w:tc>
          <w:tcPr>
            <w:tcW w:w="2363" w:type="dxa"/>
          </w:tcPr>
          <w:p w14:paraId="2DE8759B" w14:textId="77777777" w:rsidR="00F462AF" w:rsidRPr="00B06687" w:rsidRDefault="00F462AF" w:rsidP="00916B02">
            <w:pPr>
              <w:pStyle w:val="TableParagraph"/>
              <w:spacing w:before="0" w:line="268" w:lineRule="exact"/>
              <w:ind w:left="6"/>
              <w:rPr>
                <w:sz w:val="24"/>
              </w:rPr>
            </w:pPr>
            <w:r w:rsidRPr="00B06687">
              <w:rPr>
                <w:sz w:val="24"/>
              </w:rPr>
              <w:t>Phòng, chống thiên</w:t>
            </w:r>
          </w:p>
          <w:p w14:paraId="49F47C7F" w14:textId="77777777" w:rsidR="00F462AF" w:rsidRPr="00B06687" w:rsidRDefault="00F462AF" w:rsidP="00916B02">
            <w:pPr>
              <w:pStyle w:val="TableParagraph"/>
              <w:spacing w:before="0" w:line="264" w:lineRule="exact"/>
              <w:ind w:left="6"/>
              <w:rPr>
                <w:sz w:val="24"/>
              </w:rPr>
            </w:pPr>
            <w:r w:rsidRPr="00B06687">
              <w:rPr>
                <w:sz w:val="24"/>
              </w:rPr>
              <w:t>tai</w:t>
            </w:r>
          </w:p>
        </w:tc>
        <w:tc>
          <w:tcPr>
            <w:tcW w:w="1212" w:type="dxa"/>
          </w:tcPr>
          <w:p w14:paraId="4358EF06" w14:textId="77777777" w:rsidR="00F462AF" w:rsidRPr="00B06687" w:rsidRDefault="00F462AF" w:rsidP="00916B02">
            <w:pPr>
              <w:jc w:val="center"/>
            </w:pPr>
            <w:r w:rsidRPr="00B06687">
              <w:rPr>
                <w:sz w:val="24"/>
              </w:rPr>
              <w:t>0</w:t>
            </w:r>
          </w:p>
        </w:tc>
        <w:tc>
          <w:tcPr>
            <w:tcW w:w="887" w:type="dxa"/>
          </w:tcPr>
          <w:p w14:paraId="45D69FAE" w14:textId="77777777" w:rsidR="00F462AF" w:rsidRPr="00B06687" w:rsidRDefault="00F462AF" w:rsidP="00916B02">
            <w:pPr>
              <w:jc w:val="center"/>
            </w:pPr>
            <w:r w:rsidRPr="00B06687">
              <w:rPr>
                <w:sz w:val="24"/>
              </w:rPr>
              <w:t>0</w:t>
            </w:r>
          </w:p>
        </w:tc>
        <w:tc>
          <w:tcPr>
            <w:tcW w:w="990" w:type="dxa"/>
          </w:tcPr>
          <w:p w14:paraId="55B8C2A2" w14:textId="77777777" w:rsidR="00F462AF" w:rsidRPr="00B06687" w:rsidRDefault="00F462AF" w:rsidP="00916B02">
            <w:pPr>
              <w:jc w:val="center"/>
            </w:pPr>
            <w:r w:rsidRPr="00B06687">
              <w:rPr>
                <w:sz w:val="24"/>
              </w:rPr>
              <w:t>0</w:t>
            </w:r>
          </w:p>
        </w:tc>
        <w:tc>
          <w:tcPr>
            <w:tcW w:w="1275" w:type="dxa"/>
          </w:tcPr>
          <w:p w14:paraId="2C0F9453" w14:textId="77777777" w:rsidR="00F462AF" w:rsidRPr="00B06687" w:rsidRDefault="00F462AF" w:rsidP="00916B02">
            <w:pPr>
              <w:jc w:val="center"/>
            </w:pPr>
            <w:r w:rsidRPr="00B06687">
              <w:rPr>
                <w:sz w:val="24"/>
              </w:rPr>
              <w:t>0</w:t>
            </w:r>
          </w:p>
        </w:tc>
        <w:tc>
          <w:tcPr>
            <w:tcW w:w="1210" w:type="dxa"/>
          </w:tcPr>
          <w:p w14:paraId="6CB9F4F7" w14:textId="77777777" w:rsidR="00F462AF" w:rsidRPr="00B06687" w:rsidRDefault="00F462AF" w:rsidP="00916B02">
            <w:pPr>
              <w:jc w:val="center"/>
            </w:pPr>
            <w:r w:rsidRPr="00B06687">
              <w:rPr>
                <w:sz w:val="24"/>
              </w:rPr>
              <w:t>0</w:t>
            </w:r>
          </w:p>
        </w:tc>
        <w:tc>
          <w:tcPr>
            <w:tcW w:w="882" w:type="dxa"/>
          </w:tcPr>
          <w:p w14:paraId="34F78624" w14:textId="77777777" w:rsidR="00F462AF" w:rsidRPr="00B06687" w:rsidRDefault="00F462AF" w:rsidP="00916B02">
            <w:pPr>
              <w:jc w:val="center"/>
            </w:pPr>
            <w:r w:rsidRPr="00B06687">
              <w:rPr>
                <w:sz w:val="24"/>
              </w:rPr>
              <w:t>0</w:t>
            </w:r>
          </w:p>
        </w:tc>
        <w:tc>
          <w:tcPr>
            <w:tcW w:w="819" w:type="dxa"/>
          </w:tcPr>
          <w:p w14:paraId="16E1E7D3" w14:textId="77777777" w:rsidR="00F462AF" w:rsidRPr="00B06687" w:rsidRDefault="00F462AF" w:rsidP="00916B02">
            <w:pPr>
              <w:jc w:val="center"/>
            </w:pPr>
            <w:r w:rsidRPr="00B06687">
              <w:rPr>
                <w:sz w:val="24"/>
              </w:rPr>
              <w:t>0</w:t>
            </w:r>
          </w:p>
        </w:tc>
        <w:tc>
          <w:tcPr>
            <w:tcW w:w="673" w:type="dxa"/>
          </w:tcPr>
          <w:p w14:paraId="73874DD6" w14:textId="77777777" w:rsidR="00F462AF" w:rsidRPr="00B06687" w:rsidRDefault="00F462AF" w:rsidP="00916B02">
            <w:pPr>
              <w:jc w:val="center"/>
            </w:pPr>
            <w:r w:rsidRPr="00B06687">
              <w:rPr>
                <w:sz w:val="24"/>
              </w:rPr>
              <w:t>0</w:t>
            </w:r>
          </w:p>
        </w:tc>
        <w:tc>
          <w:tcPr>
            <w:tcW w:w="1602" w:type="dxa"/>
          </w:tcPr>
          <w:p w14:paraId="28C1EFD2" w14:textId="77777777" w:rsidR="00F462AF" w:rsidRPr="00B06687" w:rsidRDefault="00F462AF" w:rsidP="00916B02">
            <w:pPr>
              <w:jc w:val="center"/>
            </w:pPr>
            <w:r w:rsidRPr="00B06687">
              <w:rPr>
                <w:sz w:val="24"/>
              </w:rPr>
              <w:t>0</w:t>
            </w:r>
          </w:p>
        </w:tc>
        <w:tc>
          <w:tcPr>
            <w:tcW w:w="877" w:type="dxa"/>
          </w:tcPr>
          <w:p w14:paraId="331A267A" w14:textId="77777777" w:rsidR="00F462AF" w:rsidRPr="00B06687" w:rsidRDefault="00F462AF" w:rsidP="00916B02">
            <w:pPr>
              <w:jc w:val="center"/>
            </w:pPr>
            <w:r w:rsidRPr="00B06687">
              <w:rPr>
                <w:sz w:val="24"/>
              </w:rPr>
              <w:t>0</w:t>
            </w:r>
          </w:p>
        </w:tc>
        <w:tc>
          <w:tcPr>
            <w:tcW w:w="784" w:type="dxa"/>
          </w:tcPr>
          <w:p w14:paraId="0D42F256" w14:textId="77777777" w:rsidR="00F462AF" w:rsidRPr="00B06687" w:rsidRDefault="00F462AF" w:rsidP="00916B02">
            <w:pPr>
              <w:jc w:val="center"/>
            </w:pPr>
            <w:r w:rsidRPr="00B06687">
              <w:rPr>
                <w:sz w:val="24"/>
              </w:rPr>
              <w:t>0</w:t>
            </w:r>
          </w:p>
        </w:tc>
      </w:tr>
      <w:tr w:rsidR="00B06687" w:rsidRPr="00B06687" w14:paraId="6AAEAD5A" w14:textId="77777777" w:rsidTr="00F5306D">
        <w:trPr>
          <w:trHeight w:val="369"/>
        </w:trPr>
        <w:tc>
          <w:tcPr>
            <w:tcW w:w="785" w:type="dxa"/>
          </w:tcPr>
          <w:p w14:paraId="244260E5" w14:textId="77777777" w:rsidR="00F462AF" w:rsidRPr="00B06687" w:rsidRDefault="00F462AF" w:rsidP="00916B02">
            <w:pPr>
              <w:pStyle w:val="TableParagraph"/>
              <w:spacing w:before="37"/>
              <w:ind w:left="4"/>
              <w:rPr>
                <w:sz w:val="24"/>
              </w:rPr>
            </w:pPr>
            <w:r w:rsidRPr="00B06687">
              <w:rPr>
                <w:sz w:val="24"/>
              </w:rPr>
              <w:t>6</w:t>
            </w:r>
          </w:p>
        </w:tc>
        <w:tc>
          <w:tcPr>
            <w:tcW w:w="2363" w:type="dxa"/>
          </w:tcPr>
          <w:p w14:paraId="218C0A49" w14:textId="77777777" w:rsidR="00F462AF" w:rsidRPr="00B06687" w:rsidRDefault="00F462AF" w:rsidP="00916B02">
            <w:pPr>
              <w:pStyle w:val="TableParagraph"/>
              <w:spacing w:before="59"/>
              <w:ind w:left="67"/>
              <w:rPr>
                <w:sz w:val="24"/>
              </w:rPr>
            </w:pPr>
            <w:r w:rsidRPr="00B06687">
              <w:rPr>
                <w:sz w:val="24"/>
              </w:rPr>
              <w:t>Đất đai</w:t>
            </w:r>
          </w:p>
        </w:tc>
        <w:tc>
          <w:tcPr>
            <w:tcW w:w="1212" w:type="dxa"/>
          </w:tcPr>
          <w:p w14:paraId="147344E0" w14:textId="77777777" w:rsidR="00F462AF" w:rsidRPr="00B06687" w:rsidRDefault="00F462AF" w:rsidP="00916B02">
            <w:pPr>
              <w:jc w:val="center"/>
            </w:pPr>
            <w:r w:rsidRPr="00B06687">
              <w:rPr>
                <w:sz w:val="24"/>
              </w:rPr>
              <w:t>0</w:t>
            </w:r>
          </w:p>
        </w:tc>
        <w:tc>
          <w:tcPr>
            <w:tcW w:w="887" w:type="dxa"/>
          </w:tcPr>
          <w:p w14:paraId="2525FB40" w14:textId="77777777" w:rsidR="00F462AF" w:rsidRPr="00B06687" w:rsidRDefault="00F462AF" w:rsidP="00916B02">
            <w:pPr>
              <w:jc w:val="center"/>
            </w:pPr>
            <w:r w:rsidRPr="00B06687">
              <w:rPr>
                <w:sz w:val="24"/>
              </w:rPr>
              <w:t>0</w:t>
            </w:r>
          </w:p>
        </w:tc>
        <w:tc>
          <w:tcPr>
            <w:tcW w:w="990" w:type="dxa"/>
          </w:tcPr>
          <w:p w14:paraId="3D2490BB" w14:textId="77777777" w:rsidR="00F462AF" w:rsidRPr="00B06687" w:rsidRDefault="00F462AF" w:rsidP="00916B02">
            <w:pPr>
              <w:jc w:val="center"/>
            </w:pPr>
            <w:r w:rsidRPr="00B06687">
              <w:rPr>
                <w:sz w:val="24"/>
              </w:rPr>
              <w:t>0</w:t>
            </w:r>
          </w:p>
        </w:tc>
        <w:tc>
          <w:tcPr>
            <w:tcW w:w="1275" w:type="dxa"/>
          </w:tcPr>
          <w:p w14:paraId="3ED11E8A" w14:textId="77777777" w:rsidR="00F462AF" w:rsidRPr="00B06687" w:rsidRDefault="00F462AF" w:rsidP="00916B02">
            <w:pPr>
              <w:jc w:val="center"/>
            </w:pPr>
            <w:r w:rsidRPr="00B06687">
              <w:rPr>
                <w:sz w:val="24"/>
              </w:rPr>
              <w:t>0</w:t>
            </w:r>
          </w:p>
        </w:tc>
        <w:tc>
          <w:tcPr>
            <w:tcW w:w="1210" w:type="dxa"/>
          </w:tcPr>
          <w:p w14:paraId="778D6E58" w14:textId="77777777" w:rsidR="00F462AF" w:rsidRPr="00B06687" w:rsidRDefault="00F462AF" w:rsidP="00916B02">
            <w:pPr>
              <w:jc w:val="center"/>
            </w:pPr>
            <w:r w:rsidRPr="00B06687">
              <w:rPr>
                <w:sz w:val="24"/>
              </w:rPr>
              <w:t>0</w:t>
            </w:r>
          </w:p>
        </w:tc>
        <w:tc>
          <w:tcPr>
            <w:tcW w:w="882" w:type="dxa"/>
          </w:tcPr>
          <w:p w14:paraId="07CF1A7C" w14:textId="77777777" w:rsidR="00F462AF" w:rsidRPr="00B06687" w:rsidRDefault="00F462AF" w:rsidP="00916B02">
            <w:pPr>
              <w:jc w:val="center"/>
            </w:pPr>
            <w:r w:rsidRPr="00B06687">
              <w:rPr>
                <w:sz w:val="24"/>
              </w:rPr>
              <w:t>0</w:t>
            </w:r>
          </w:p>
        </w:tc>
        <w:tc>
          <w:tcPr>
            <w:tcW w:w="819" w:type="dxa"/>
          </w:tcPr>
          <w:p w14:paraId="2F37CBE8" w14:textId="77777777" w:rsidR="00F462AF" w:rsidRPr="00B06687" w:rsidRDefault="00F462AF" w:rsidP="00916B02">
            <w:pPr>
              <w:jc w:val="center"/>
            </w:pPr>
            <w:r w:rsidRPr="00B06687">
              <w:rPr>
                <w:sz w:val="24"/>
              </w:rPr>
              <w:t>0</w:t>
            </w:r>
          </w:p>
        </w:tc>
        <w:tc>
          <w:tcPr>
            <w:tcW w:w="673" w:type="dxa"/>
          </w:tcPr>
          <w:p w14:paraId="0A965A5A" w14:textId="77777777" w:rsidR="00F462AF" w:rsidRPr="00B06687" w:rsidRDefault="00F462AF" w:rsidP="00916B02">
            <w:pPr>
              <w:jc w:val="center"/>
            </w:pPr>
            <w:r w:rsidRPr="00B06687">
              <w:rPr>
                <w:sz w:val="24"/>
              </w:rPr>
              <w:t>0</w:t>
            </w:r>
          </w:p>
        </w:tc>
        <w:tc>
          <w:tcPr>
            <w:tcW w:w="1602" w:type="dxa"/>
          </w:tcPr>
          <w:p w14:paraId="4514E4B8" w14:textId="77777777" w:rsidR="00F462AF" w:rsidRPr="00B06687" w:rsidRDefault="00F462AF" w:rsidP="00916B02">
            <w:pPr>
              <w:jc w:val="center"/>
            </w:pPr>
            <w:r w:rsidRPr="00B06687">
              <w:rPr>
                <w:sz w:val="24"/>
              </w:rPr>
              <w:t>0</w:t>
            </w:r>
          </w:p>
        </w:tc>
        <w:tc>
          <w:tcPr>
            <w:tcW w:w="877" w:type="dxa"/>
          </w:tcPr>
          <w:p w14:paraId="4D973F42" w14:textId="77777777" w:rsidR="00F462AF" w:rsidRPr="00B06687" w:rsidRDefault="00F462AF" w:rsidP="00916B02">
            <w:pPr>
              <w:jc w:val="center"/>
            </w:pPr>
            <w:r w:rsidRPr="00B06687">
              <w:rPr>
                <w:sz w:val="24"/>
              </w:rPr>
              <w:t>0</w:t>
            </w:r>
          </w:p>
        </w:tc>
        <w:tc>
          <w:tcPr>
            <w:tcW w:w="784" w:type="dxa"/>
          </w:tcPr>
          <w:p w14:paraId="3E62ADB4" w14:textId="77777777" w:rsidR="00F462AF" w:rsidRPr="00B06687" w:rsidRDefault="00F462AF" w:rsidP="00916B02">
            <w:pPr>
              <w:jc w:val="center"/>
            </w:pPr>
            <w:r w:rsidRPr="00B06687">
              <w:rPr>
                <w:sz w:val="24"/>
              </w:rPr>
              <w:t>0</w:t>
            </w:r>
          </w:p>
        </w:tc>
      </w:tr>
      <w:tr w:rsidR="00B06687" w:rsidRPr="00B06687" w14:paraId="55C097FA" w14:textId="77777777" w:rsidTr="00F5306D">
        <w:trPr>
          <w:trHeight w:val="575"/>
        </w:trPr>
        <w:tc>
          <w:tcPr>
            <w:tcW w:w="785" w:type="dxa"/>
            <w:tcBorders>
              <w:bottom w:val="nil"/>
            </w:tcBorders>
          </w:tcPr>
          <w:p w14:paraId="4A3D432A" w14:textId="77777777" w:rsidR="00F462AF" w:rsidRPr="00B06687" w:rsidRDefault="00F462AF" w:rsidP="00916B02">
            <w:pPr>
              <w:pStyle w:val="TableParagraph"/>
              <w:spacing w:before="140"/>
              <w:ind w:left="4"/>
              <w:rPr>
                <w:sz w:val="24"/>
              </w:rPr>
            </w:pPr>
            <w:r w:rsidRPr="00B06687">
              <w:rPr>
                <w:sz w:val="24"/>
              </w:rPr>
              <w:t>7</w:t>
            </w:r>
          </w:p>
        </w:tc>
        <w:tc>
          <w:tcPr>
            <w:tcW w:w="2363" w:type="dxa"/>
            <w:tcBorders>
              <w:bottom w:val="nil"/>
            </w:tcBorders>
          </w:tcPr>
          <w:p w14:paraId="2B468A8F" w14:textId="77777777" w:rsidR="00F462AF" w:rsidRPr="00B06687" w:rsidRDefault="00F462AF" w:rsidP="00916B02">
            <w:pPr>
              <w:pStyle w:val="TableParagraph"/>
              <w:spacing w:before="140"/>
              <w:ind w:left="5"/>
              <w:rPr>
                <w:sz w:val="24"/>
              </w:rPr>
            </w:pPr>
            <w:r w:rsidRPr="00B06687">
              <w:rPr>
                <w:sz w:val="24"/>
              </w:rPr>
              <w:t>Giáo dục và đào tạo</w:t>
            </w:r>
          </w:p>
        </w:tc>
        <w:tc>
          <w:tcPr>
            <w:tcW w:w="1212" w:type="dxa"/>
            <w:tcBorders>
              <w:bottom w:val="nil"/>
            </w:tcBorders>
          </w:tcPr>
          <w:p w14:paraId="4C3E63CB" w14:textId="77777777" w:rsidR="00F462AF" w:rsidRPr="00B06687" w:rsidRDefault="00F462AF" w:rsidP="00916B02">
            <w:pPr>
              <w:pStyle w:val="TableParagraph"/>
              <w:spacing w:before="140"/>
              <w:ind w:left="10"/>
              <w:rPr>
                <w:sz w:val="24"/>
              </w:rPr>
            </w:pPr>
            <w:r w:rsidRPr="00B06687">
              <w:rPr>
                <w:sz w:val="24"/>
              </w:rPr>
              <w:t>0</w:t>
            </w:r>
          </w:p>
        </w:tc>
        <w:tc>
          <w:tcPr>
            <w:tcW w:w="887" w:type="dxa"/>
            <w:tcBorders>
              <w:bottom w:val="nil"/>
            </w:tcBorders>
          </w:tcPr>
          <w:p w14:paraId="10874667" w14:textId="77777777" w:rsidR="00F462AF" w:rsidRPr="00B06687" w:rsidRDefault="00F462AF" w:rsidP="00916B02">
            <w:pPr>
              <w:pStyle w:val="TableParagraph"/>
              <w:spacing w:before="140"/>
              <w:ind w:left="9"/>
              <w:rPr>
                <w:sz w:val="24"/>
              </w:rPr>
            </w:pPr>
            <w:r w:rsidRPr="00B06687">
              <w:rPr>
                <w:sz w:val="24"/>
              </w:rPr>
              <w:t>0</w:t>
            </w:r>
          </w:p>
        </w:tc>
        <w:tc>
          <w:tcPr>
            <w:tcW w:w="990" w:type="dxa"/>
            <w:tcBorders>
              <w:bottom w:val="nil"/>
            </w:tcBorders>
          </w:tcPr>
          <w:p w14:paraId="30A4A739" w14:textId="77777777" w:rsidR="00F462AF" w:rsidRPr="00B06687" w:rsidRDefault="00F462AF" w:rsidP="00916B02">
            <w:pPr>
              <w:pStyle w:val="TableParagraph"/>
              <w:spacing w:before="140"/>
              <w:ind w:left="16"/>
              <w:rPr>
                <w:sz w:val="24"/>
              </w:rPr>
            </w:pPr>
            <w:r w:rsidRPr="00B06687">
              <w:rPr>
                <w:sz w:val="24"/>
              </w:rPr>
              <w:t>0</w:t>
            </w:r>
          </w:p>
        </w:tc>
        <w:tc>
          <w:tcPr>
            <w:tcW w:w="1275" w:type="dxa"/>
            <w:tcBorders>
              <w:bottom w:val="nil"/>
            </w:tcBorders>
          </w:tcPr>
          <w:p w14:paraId="37B00C53" w14:textId="77777777" w:rsidR="00F462AF" w:rsidRPr="00B06687" w:rsidRDefault="00F462AF" w:rsidP="00916B02">
            <w:pPr>
              <w:pStyle w:val="TableParagraph"/>
              <w:spacing w:before="140"/>
              <w:ind w:left="20"/>
              <w:rPr>
                <w:sz w:val="24"/>
              </w:rPr>
            </w:pPr>
            <w:r w:rsidRPr="00B06687">
              <w:rPr>
                <w:sz w:val="24"/>
              </w:rPr>
              <w:t>0</w:t>
            </w:r>
          </w:p>
        </w:tc>
        <w:tc>
          <w:tcPr>
            <w:tcW w:w="1210" w:type="dxa"/>
            <w:tcBorders>
              <w:bottom w:val="nil"/>
            </w:tcBorders>
          </w:tcPr>
          <w:p w14:paraId="77D5A517" w14:textId="77777777" w:rsidR="00F462AF" w:rsidRPr="00B06687" w:rsidRDefault="00F462AF" w:rsidP="00916B02">
            <w:pPr>
              <w:pStyle w:val="TableParagraph"/>
              <w:spacing w:before="140"/>
              <w:ind w:left="21"/>
              <w:rPr>
                <w:sz w:val="24"/>
              </w:rPr>
            </w:pPr>
            <w:r w:rsidRPr="00B06687">
              <w:rPr>
                <w:sz w:val="24"/>
              </w:rPr>
              <w:t>0</w:t>
            </w:r>
          </w:p>
        </w:tc>
        <w:tc>
          <w:tcPr>
            <w:tcW w:w="882" w:type="dxa"/>
            <w:tcBorders>
              <w:bottom w:val="nil"/>
            </w:tcBorders>
          </w:tcPr>
          <w:p w14:paraId="5A2B547F" w14:textId="77777777" w:rsidR="00F462AF" w:rsidRPr="00B06687" w:rsidRDefault="00F462AF" w:rsidP="00916B02">
            <w:pPr>
              <w:pStyle w:val="TableParagraph"/>
              <w:spacing w:before="140"/>
              <w:ind w:left="26"/>
              <w:rPr>
                <w:sz w:val="24"/>
              </w:rPr>
            </w:pPr>
            <w:r w:rsidRPr="00B06687">
              <w:rPr>
                <w:sz w:val="24"/>
              </w:rPr>
              <w:t>0</w:t>
            </w:r>
          </w:p>
        </w:tc>
        <w:tc>
          <w:tcPr>
            <w:tcW w:w="819" w:type="dxa"/>
            <w:tcBorders>
              <w:bottom w:val="nil"/>
            </w:tcBorders>
          </w:tcPr>
          <w:p w14:paraId="4B5570C4" w14:textId="77777777" w:rsidR="00F462AF" w:rsidRPr="00B06687" w:rsidRDefault="00F462AF" w:rsidP="00916B02">
            <w:pPr>
              <w:pStyle w:val="TableParagraph"/>
              <w:spacing w:before="140"/>
              <w:ind w:left="31"/>
              <w:rPr>
                <w:sz w:val="24"/>
              </w:rPr>
            </w:pPr>
            <w:r w:rsidRPr="00B06687">
              <w:rPr>
                <w:sz w:val="24"/>
              </w:rPr>
              <w:t>0</w:t>
            </w:r>
          </w:p>
        </w:tc>
        <w:tc>
          <w:tcPr>
            <w:tcW w:w="673" w:type="dxa"/>
            <w:tcBorders>
              <w:bottom w:val="nil"/>
            </w:tcBorders>
          </w:tcPr>
          <w:p w14:paraId="27D3E6DF" w14:textId="77777777" w:rsidR="00F462AF" w:rsidRPr="00B06687" w:rsidRDefault="00F462AF" w:rsidP="00916B02">
            <w:pPr>
              <w:pStyle w:val="TableParagraph"/>
              <w:spacing w:before="140"/>
              <w:ind w:left="36"/>
              <w:rPr>
                <w:sz w:val="24"/>
              </w:rPr>
            </w:pPr>
            <w:r w:rsidRPr="00B06687">
              <w:rPr>
                <w:sz w:val="24"/>
              </w:rPr>
              <w:t>0</w:t>
            </w:r>
          </w:p>
        </w:tc>
        <w:tc>
          <w:tcPr>
            <w:tcW w:w="1602" w:type="dxa"/>
            <w:tcBorders>
              <w:bottom w:val="nil"/>
            </w:tcBorders>
          </w:tcPr>
          <w:p w14:paraId="074CC06C" w14:textId="77777777" w:rsidR="00F462AF" w:rsidRPr="00B06687" w:rsidRDefault="00F462AF" w:rsidP="00916B02">
            <w:pPr>
              <w:pStyle w:val="TableParagraph"/>
              <w:spacing w:before="140"/>
              <w:ind w:left="41"/>
              <w:rPr>
                <w:sz w:val="24"/>
              </w:rPr>
            </w:pPr>
            <w:r w:rsidRPr="00B06687">
              <w:rPr>
                <w:sz w:val="24"/>
              </w:rPr>
              <w:t>0</w:t>
            </w:r>
          </w:p>
        </w:tc>
        <w:tc>
          <w:tcPr>
            <w:tcW w:w="877" w:type="dxa"/>
            <w:tcBorders>
              <w:bottom w:val="nil"/>
            </w:tcBorders>
          </w:tcPr>
          <w:p w14:paraId="267EA6AF" w14:textId="77777777" w:rsidR="00F462AF" w:rsidRPr="00B06687" w:rsidRDefault="00F462AF" w:rsidP="00916B02">
            <w:pPr>
              <w:pStyle w:val="TableParagraph"/>
              <w:spacing w:before="140"/>
              <w:ind w:left="45"/>
              <w:rPr>
                <w:sz w:val="24"/>
              </w:rPr>
            </w:pPr>
            <w:r w:rsidRPr="00B06687">
              <w:rPr>
                <w:sz w:val="24"/>
              </w:rPr>
              <w:t>0</w:t>
            </w:r>
          </w:p>
        </w:tc>
        <w:tc>
          <w:tcPr>
            <w:tcW w:w="784" w:type="dxa"/>
            <w:tcBorders>
              <w:bottom w:val="nil"/>
            </w:tcBorders>
          </w:tcPr>
          <w:p w14:paraId="63CD4AEF" w14:textId="77777777" w:rsidR="00F462AF" w:rsidRPr="00B06687" w:rsidRDefault="00F462AF" w:rsidP="00916B02">
            <w:pPr>
              <w:pStyle w:val="TableParagraph"/>
              <w:spacing w:before="140"/>
              <w:ind w:left="48"/>
              <w:rPr>
                <w:sz w:val="24"/>
              </w:rPr>
            </w:pPr>
            <w:r w:rsidRPr="00B06687">
              <w:rPr>
                <w:sz w:val="24"/>
              </w:rPr>
              <w:t>0</w:t>
            </w:r>
          </w:p>
        </w:tc>
      </w:tr>
    </w:tbl>
    <w:p w14:paraId="589333E6" w14:textId="77777777" w:rsidR="00F462AF" w:rsidRPr="00B06687" w:rsidRDefault="00F462AF" w:rsidP="00916B02">
      <w:pPr>
        <w:jc w:val="center"/>
        <w:sectPr w:rsidR="00F462AF" w:rsidRPr="00B06687">
          <w:pgSz w:w="16850" w:h="11910" w:orient="landscape"/>
          <w:pgMar w:top="1100" w:right="900" w:bottom="280" w:left="920" w:header="720" w:footer="720" w:gutter="0"/>
          <w:cols w:space="720"/>
        </w:sectPr>
      </w:pPr>
    </w:p>
    <w:p w14:paraId="223AF5D8" w14:textId="77777777" w:rsidR="00F462AF" w:rsidRPr="00B06687" w:rsidRDefault="00F462AF" w:rsidP="00916B02">
      <w:pPr>
        <w:pStyle w:val="BodyText"/>
        <w:spacing w:before="9"/>
        <w:ind w:left="0" w:firstLine="0"/>
        <w:jc w:val="center"/>
        <w:rPr>
          <w:i/>
          <w:sz w:val="13"/>
        </w:rPr>
      </w:pPr>
    </w:p>
    <w:tbl>
      <w:tblPr>
        <w:tblW w:w="1446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363"/>
        <w:gridCol w:w="1212"/>
        <w:gridCol w:w="961"/>
        <w:gridCol w:w="922"/>
        <w:gridCol w:w="1204"/>
        <w:gridCol w:w="1210"/>
        <w:gridCol w:w="882"/>
        <w:gridCol w:w="1002"/>
        <w:gridCol w:w="892"/>
        <w:gridCol w:w="1137"/>
        <w:gridCol w:w="1114"/>
        <w:gridCol w:w="854"/>
      </w:tblGrid>
      <w:tr w:rsidR="00B06687" w:rsidRPr="00B06687" w14:paraId="7DC4D7E1" w14:textId="77777777" w:rsidTr="00F5306D">
        <w:trPr>
          <w:trHeight w:val="575"/>
        </w:trPr>
        <w:tc>
          <w:tcPr>
            <w:tcW w:w="709" w:type="dxa"/>
          </w:tcPr>
          <w:p w14:paraId="4AF6198A" w14:textId="77777777" w:rsidR="00F462AF" w:rsidRPr="00B06687" w:rsidRDefault="00F462AF" w:rsidP="00916B02">
            <w:pPr>
              <w:pStyle w:val="TableParagraph"/>
              <w:spacing w:before="140"/>
              <w:ind w:left="189"/>
              <w:rPr>
                <w:sz w:val="24"/>
              </w:rPr>
            </w:pPr>
            <w:r w:rsidRPr="00B06687">
              <w:rPr>
                <w:sz w:val="24"/>
              </w:rPr>
              <w:t>8</w:t>
            </w:r>
          </w:p>
        </w:tc>
        <w:tc>
          <w:tcPr>
            <w:tcW w:w="2363" w:type="dxa"/>
          </w:tcPr>
          <w:p w14:paraId="5E3E9434" w14:textId="77777777" w:rsidR="00F462AF" w:rsidRPr="00B06687" w:rsidRDefault="00F462AF" w:rsidP="00916B02">
            <w:pPr>
              <w:pStyle w:val="TableParagraph"/>
              <w:spacing w:before="164"/>
              <w:ind w:left="6"/>
              <w:rPr>
                <w:sz w:val="24"/>
              </w:rPr>
            </w:pPr>
            <w:r w:rsidRPr="00B06687">
              <w:rPr>
                <w:sz w:val="24"/>
              </w:rPr>
              <w:t>Nuôi con nuôi</w:t>
            </w:r>
          </w:p>
        </w:tc>
        <w:tc>
          <w:tcPr>
            <w:tcW w:w="1212" w:type="dxa"/>
          </w:tcPr>
          <w:p w14:paraId="21C87D43" w14:textId="77777777" w:rsidR="00F462AF" w:rsidRPr="00B06687" w:rsidRDefault="00F462AF" w:rsidP="00916B02">
            <w:pPr>
              <w:pStyle w:val="TableParagraph"/>
              <w:spacing w:before="140"/>
              <w:ind w:left="10"/>
              <w:rPr>
                <w:sz w:val="24"/>
              </w:rPr>
            </w:pPr>
            <w:r w:rsidRPr="00B06687">
              <w:rPr>
                <w:sz w:val="24"/>
              </w:rPr>
              <w:t>0</w:t>
            </w:r>
          </w:p>
        </w:tc>
        <w:tc>
          <w:tcPr>
            <w:tcW w:w="961" w:type="dxa"/>
          </w:tcPr>
          <w:p w14:paraId="237A3C2C" w14:textId="77777777" w:rsidR="00F462AF" w:rsidRPr="00B06687" w:rsidRDefault="00F462AF" w:rsidP="00916B02">
            <w:pPr>
              <w:pStyle w:val="TableParagraph"/>
              <w:spacing w:before="140"/>
              <w:ind w:left="9"/>
              <w:rPr>
                <w:sz w:val="24"/>
              </w:rPr>
            </w:pPr>
            <w:r w:rsidRPr="00B06687">
              <w:rPr>
                <w:sz w:val="24"/>
              </w:rPr>
              <w:t>0</w:t>
            </w:r>
          </w:p>
        </w:tc>
        <w:tc>
          <w:tcPr>
            <w:tcW w:w="922" w:type="dxa"/>
          </w:tcPr>
          <w:p w14:paraId="23632CBE" w14:textId="77777777" w:rsidR="00F462AF" w:rsidRPr="00B06687" w:rsidRDefault="00F462AF" w:rsidP="00916B02">
            <w:pPr>
              <w:pStyle w:val="TableParagraph"/>
              <w:spacing w:before="140"/>
              <w:ind w:right="848"/>
              <w:rPr>
                <w:sz w:val="24"/>
              </w:rPr>
            </w:pPr>
            <w:r w:rsidRPr="00B06687">
              <w:rPr>
                <w:sz w:val="24"/>
              </w:rPr>
              <w:t>0</w:t>
            </w:r>
          </w:p>
        </w:tc>
        <w:tc>
          <w:tcPr>
            <w:tcW w:w="1204" w:type="dxa"/>
          </w:tcPr>
          <w:p w14:paraId="2EB836D0" w14:textId="77777777" w:rsidR="00F462AF" w:rsidRPr="00B06687" w:rsidRDefault="00F462AF" w:rsidP="00916B02">
            <w:pPr>
              <w:pStyle w:val="TableParagraph"/>
              <w:spacing w:before="140"/>
              <w:ind w:left="20"/>
              <w:rPr>
                <w:sz w:val="24"/>
              </w:rPr>
            </w:pPr>
            <w:r w:rsidRPr="00B06687">
              <w:rPr>
                <w:sz w:val="24"/>
              </w:rPr>
              <w:t>0</w:t>
            </w:r>
          </w:p>
        </w:tc>
        <w:tc>
          <w:tcPr>
            <w:tcW w:w="1210" w:type="dxa"/>
          </w:tcPr>
          <w:p w14:paraId="6C1B8F78" w14:textId="77777777" w:rsidR="00F462AF" w:rsidRPr="00B06687" w:rsidRDefault="00F462AF" w:rsidP="00916B02">
            <w:pPr>
              <w:pStyle w:val="TableParagraph"/>
              <w:spacing w:before="140"/>
              <w:ind w:left="21"/>
              <w:rPr>
                <w:sz w:val="24"/>
              </w:rPr>
            </w:pPr>
            <w:r w:rsidRPr="00B06687">
              <w:rPr>
                <w:sz w:val="24"/>
              </w:rPr>
              <w:t>0</w:t>
            </w:r>
          </w:p>
        </w:tc>
        <w:tc>
          <w:tcPr>
            <w:tcW w:w="882" w:type="dxa"/>
          </w:tcPr>
          <w:p w14:paraId="785BDA7D" w14:textId="77777777" w:rsidR="00F462AF" w:rsidRPr="00B06687" w:rsidRDefault="00F462AF" w:rsidP="00916B02">
            <w:pPr>
              <w:pStyle w:val="TableParagraph"/>
              <w:spacing w:before="140"/>
              <w:ind w:left="26"/>
              <w:rPr>
                <w:sz w:val="24"/>
              </w:rPr>
            </w:pPr>
            <w:r w:rsidRPr="00B06687">
              <w:rPr>
                <w:sz w:val="24"/>
              </w:rPr>
              <w:t>0</w:t>
            </w:r>
          </w:p>
        </w:tc>
        <w:tc>
          <w:tcPr>
            <w:tcW w:w="1002" w:type="dxa"/>
          </w:tcPr>
          <w:p w14:paraId="76D9DCD3" w14:textId="77777777" w:rsidR="00F462AF" w:rsidRPr="00B06687" w:rsidRDefault="00F462AF" w:rsidP="00916B02">
            <w:pPr>
              <w:pStyle w:val="TableParagraph"/>
              <w:spacing w:before="140"/>
              <w:ind w:right="328"/>
              <w:rPr>
                <w:sz w:val="24"/>
              </w:rPr>
            </w:pPr>
            <w:r w:rsidRPr="00B06687">
              <w:rPr>
                <w:sz w:val="24"/>
              </w:rPr>
              <w:t>0</w:t>
            </w:r>
          </w:p>
        </w:tc>
        <w:tc>
          <w:tcPr>
            <w:tcW w:w="892" w:type="dxa"/>
          </w:tcPr>
          <w:p w14:paraId="1EF98EC1" w14:textId="77777777" w:rsidR="00F462AF" w:rsidRPr="00B06687" w:rsidRDefault="00F462AF" w:rsidP="00916B02">
            <w:pPr>
              <w:pStyle w:val="TableParagraph"/>
              <w:spacing w:before="140"/>
              <w:ind w:left="36"/>
              <w:rPr>
                <w:sz w:val="24"/>
              </w:rPr>
            </w:pPr>
            <w:r w:rsidRPr="00B06687">
              <w:rPr>
                <w:sz w:val="24"/>
              </w:rPr>
              <w:t>0</w:t>
            </w:r>
          </w:p>
        </w:tc>
        <w:tc>
          <w:tcPr>
            <w:tcW w:w="1137" w:type="dxa"/>
          </w:tcPr>
          <w:p w14:paraId="66E63E94" w14:textId="77777777" w:rsidR="00F462AF" w:rsidRPr="00B06687" w:rsidRDefault="00F462AF" w:rsidP="00916B02">
            <w:pPr>
              <w:pStyle w:val="TableParagraph"/>
              <w:spacing w:before="140"/>
              <w:ind w:left="41"/>
              <w:rPr>
                <w:sz w:val="24"/>
              </w:rPr>
            </w:pPr>
            <w:r w:rsidRPr="00B06687">
              <w:rPr>
                <w:sz w:val="24"/>
              </w:rPr>
              <w:t>0</w:t>
            </w:r>
          </w:p>
        </w:tc>
        <w:tc>
          <w:tcPr>
            <w:tcW w:w="1114" w:type="dxa"/>
          </w:tcPr>
          <w:p w14:paraId="29FBA403" w14:textId="77777777" w:rsidR="00F462AF" w:rsidRPr="00B06687" w:rsidRDefault="00F462AF" w:rsidP="00916B02">
            <w:pPr>
              <w:pStyle w:val="TableParagraph"/>
              <w:spacing w:before="140"/>
              <w:ind w:left="45"/>
              <w:rPr>
                <w:sz w:val="24"/>
              </w:rPr>
            </w:pPr>
            <w:r w:rsidRPr="00B06687">
              <w:rPr>
                <w:sz w:val="24"/>
              </w:rPr>
              <w:t>0</w:t>
            </w:r>
          </w:p>
        </w:tc>
        <w:tc>
          <w:tcPr>
            <w:tcW w:w="854" w:type="dxa"/>
          </w:tcPr>
          <w:p w14:paraId="35CFBE50" w14:textId="77777777" w:rsidR="00F462AF" w:rsidRPr="00B06687" w:rsidRDefault="00F462AF" w:rsidP="00916B02">
            <w:pPr>
              <w:pStyle w:val="TableParagraph"/>
              <w:spacing w:before="140"/>
              <w:ind w:left="48"/>
              <w:rPr>
                <w:sz w:val="24"/>
              </w:rPr>
            </w:pPr>
            <w:r w:rsidRPr="00B06687">
              <w:rPr>
                <w:sz w:val="24"/>
              </w:rPr>
              <w:t>0</w:t>
            </w:r>
          </w:p>
        </w:tc>
      </w:tr>
      <w:tr w:rsidR="00B06687" w:rsidRPr="00B06687" w14:paraId="31D0E780" w14:textId="77777777" w:rsidTr="00F5306D">
        <w:trPr>
          <w:trHeight w:val="575"/>
        </w:trPr>
        <w:tc>
          <w:tcPr>
            <w:tcW w:w="709" w:type="dxa"/>
          </w:tcPr>
          <w:p w14:paraId="039AC442" w14:textId="77777777" w:rsidR="00F462AF" w:rsidRPr="00B06687" w:rsidRDefault="00F462AF" w:rsidP="00916B02">
            <w:pPr>
              <w:pStyle w:val="TableParagraph"/>
              <w:spacing w:before="140"/>
              <w:ind w:left="189"/>
              <w:rPr>
                <w:sz w:val="24"/>
              </w:rPr>
            </w:pPr>
            <w:r w:rsidRPr="00B06687">
              <w:rPr>
                <w:sz w:val="24"/>
              </w:rPr>
              <w:t>9</w:t>
            </w:r>
          </w:p>
        </w:tc>
        <w:tc>
          <w:tcPr>
            <w:tcW w:w="2363" w:type="dxa"/>
          </w:tcPr>
          <w:p w14:paraId="6367D2A5" w14:textId="77777777" w:rsidR="00F462AF" w:rsidRPr="00B06687" w:rsidRDefault="00F462AF" w:rsidP="00916B02">
            <w:pPr>
              <w:pStyle w:val="TableParagraph"/>
              <w:spacing w:before="25"/>
              <w:ind w:left="6" w:right="661"/>
              <w:rPr>
                <w:sz w:val="24"/>
              </w:rPr>
            </w:pPr>
            <w:r w:rsidRPr="00B06687">
              <w:rPr>
                <w:sz w:val="24"/>
              </w:rPr>
              <w:t>Thi đua -khen thưởng</w:t>
            </w:r>
          </w:p>
        </w:tc>
        <w:tc>
          <w:tcPr>
            <w:tcW w:w="1212" w:type="dxa"/>
          </w:tcPr>
          <w:p w14:paraId="2108E666" w14:textId="77777777" w:rsidR="00F462AF" w:rsidRPr="00B06687" w:rsidRDefault="00F462AF" w:rsidP="00916B02">
            <w:pPr>
              <w:pStyle w:val="TableParagraph"/>
              <w:spacing w:before="140"/>
              <w:ind w:left="10"/>
              <w:rPr>
                <w:sz w:val="24"/>
              </w:rPr>
            </w:pPr>
            <w:r w:rsidRPr="00B06687">
              <w:rPr>
                <w:sz w:val="24"/>
              </w:rPr>
              <w:t>0</w:t>
            </w:r>
          </w:p>
        </w:tc>
        <w:tc>
          <w:tcPr>
            <w:tcW w:w="961" w:type="dxa"/>
          </w:tcPr>
          <w:p w14:paraId="6D7BA474" w14:textId="77777777" w:rsidR="00F462AF" w:rsidRPr="00B06687" w:rsidRDefault="00F462AF" w:rsidP="00916B02">
            <w:pPr>
              <w:pStyle w:val="TableParagraph"/>
              <w:spacing w:before="140"/>
              <w:ind w:left="9"/>
              <w:rPr>
                <w:sz w:val="24"/>
              </w:rPr>
            </w:pPr>
            <w:r w:rsidRPr="00B06687">
              <w:rPr>
                <w:sz w:val="24"/>
              </w:rPr>
              <w:t>0</w:t>
            </w:r>
          </w:p>
        </w:tc>
        <w:tc>
          <w:tcPr>
            <w:tcW w:w="922" w:type="dxa"/>
          </w:tcPr>
          <w:p w14:paraId="3B60E855" w14:textId="77777777" w:rsidR="00F462AF" w:rsidRPr="00B06687" w:rsidRDefault="00F462AF" w:rsidP="00916B02">
            <w:pPr>
              <w:pStyle w:val="TableParagraph"/>
              <w:spacing w:before="140"/>
              <w:ind w:right="848"/>
              <w:rPr>
                <w:sz w:val="24"/>
              </w:rPr>
            </w:pPr>
            <w:r w:rsidRPr="00B06687">
              <w:rPr>
                <w:sz w:val="24"/>
              </w:rPr>
              <w:t>0</w:t>
            </w:r>
          </w:p>
        </w:tc>
        <w:tc>
          <w:tcPr>
            <w:tcW w:w="1204" w:type="dxa"/>
          </w:tcPr>
          <w:p w14:paraId="0FBDD7D4" w14:textId="77777777" w:rsidR="00F462AF" w:rsidRPr="00B06687" w:rsidRDefault="00F462AF" w:rsidP="00916B02">
            <w:pPr>
              <w:pStyle w:val="TableParagraph"/>
              <w:spacing w:before="140"/>
              <w:ind w:left="20"/>
              <w:rPr>
                <w:sz w:val="24"/>
              </w:rPr>
            </w:pPr>
            <w:r w:rsidRPr="00B06687">
              <w:rPr>
                <w:sz w:val="24"/>
              </w:rPr>
              <w:t>0</w:t>
            </w:r>
          </w:p>
        </w:tc>
        <w:tc>
          <w:tcPr>
            <w:tcW w:w="1210" w:type="dxa"/>
          </w:tcPr>
          <w:p w14:paraId="010D966B" w14:textId="77777777" w:rsidR="00F462AF" w:rsidRPr="00B06687" w:rsidRDefault="00F462AF" w:rsidP="00916B02">
            <w:pPr>
              <w:pStyle w:val="TableParagraph"/>
              <w:spacing w:before="140"/>
              <w:ind w:left="21"/>
              <w:rPr>
                <w:sz w:val="24"/>
              </w:rPr>
            </w:pPr>
            <w:r w:rsidRPr="00B06687">
              <w:rPr>
                <w:sz w:val="24"/>
              </w:rPr>
              <w:t>0</w:t>
            </w:r>
          </w:p>
        </w:tc>
        <w:tc>
          <w:tcPr>
            <w:tcW w:w="882" w:type="dxa"/>
          </w:tcPr>
          <w:p w14:paraId="01503568" w14:textId="77777777" w:rsidR="00F462AF" w:rsidRPr="00B06687" w:rsidRDefault="00F462AF" w:rsidP="00916B02">
            <w:pPr>
              <w:pStyle w:val="TableParagraph"/>
              <w:spacing w:before="140"/>
              <w:ind w:left="26"/>
              <w:rPr>
                <w:sz w:val="24"/>
              </w:rPr>
            </w:pPr>
            <w:r w:rsidRPr="00B06687">
              <w:rPr>
                <w:sz w:val="24"/>
              </w:rPr>
              <w:t>0</w:t>
            </w:r>
          </w:p>
        </w:tc>
        <w:tc>
          <w:tcPr>
            <w:tcW w:w="1002" w:type="dxa"/>
          </w:tcPr>
          <w:p w14:paraId="7D1D828A" w14:textId="77777777" w:rsidR="00F462AF" w:rsidRPr="00B06687" w:rsidRDefault="00F462AF" w:rsidP="00916B02">
            <w:pPr>
              <w:pStyle w:val="TableParagraph"/>
              <w:spacing w:before="140"/>
              <w:ind w:right="328"/>
              <w:rPr>
                <w:sz w:val="24"/>
              </w:rPr>
            </w:pPr>
            <w:r w:rsidRPr="00B06687">
              <w:rPr>
                <w:sz w:val="24"/>
              </w:rPr>
              <w:t>0</w:t>
            </w:r>
          </w:p>
        </w:tc>
        <w:tc>
          <w:tcPr>
            <w:tcW w:w="892" w:type="dxa"/>
          </w:tcPr>
          <w:p w14:paraId="7025D077" w14:textId="77777777" w:rsidR="00F462AF" w:rsidRPr="00B06687" w:rsidRDefault="00F462AF" w:rsidP="00916B02">
            <w:pPr>
              <w:pStyle w:val="TableParagraph"/>
              <w:spacing w:before="140"/>
              <w:ind w:left="36"/>
              <w:rPr>
                <w:sz w:val="24"/>
              </w:rPr>
            </w:pPr>
            <w:r w:rsidRPr="00B06687">
              <w:rPr>
                <w:sz w:val="24"/>
              </w:rPr>
              <w:t>0</w:t>
            </w:r>
          </w:p>
        </w:tc>
        <w:tc>
          <w:tcPr>
            <w:tcW w:w="1137" w:type="dxa"/>
          </w:tcPr>
          <w:p w14:paraId="75BB5F23" w14:textId="77777777" w:rsidR="00F462AF" w:rsidRPr="00B06687" w:rsidRDefault="00F462AF" w:rsidP="00916B02">
            <w:pPr>
              <w:pStyle w:val="TableParagraph"/>
              <w:spacing w:before="140"/>
              <w:ind w:left="41"/>
              <w:rPr>
                <w:sz w:val="24"/>
              </w:rPr>
            </w:pPr>
            <w:r w:rsidRPr="00B06687">
              <w:rPr>
                <w:sz w:val="24"/>
              </w:rPr>
              <w:t>0</w:t>
            </w:r>
          </w:p>
        </w:tc>
        <w:tc>
          <w:tcPr>
            <w:tcW w:w="1114" w:type="dxa"/>
          </w:tcPr>
          <w:p w14:paraId="303DAFF0" w14:textId="77777777" w:rsidR="00F462AF" w:rsidRPr="00B06687" w:rsidRDefault="00F462AF" w:rsidP="00916B02">
            <w:pPr>
              <w:pStyle w:val="TableParagraph"/>
              <w:spacing w:before="140"/>
              <w:ind w:left="45"/>
              <w:rPr>
                <w:sz w:val="24"/>
              </w:rPr>
            </w:pPr>
            <w:r w:rsidRPr="00B06687">
              <w:rPr>
                <w:sz w:val="24"/>
              </w:rPr>
              <w:t>0</w:t>
            </w:r>
          </w:p>
        </w:tc>
        <w:tc>
          <w:tcPr>
            <w:tcW w:w="854" w:type="dxa"/>
          </w:tcPr>
          <w:p w14:paraId="49934528" w14:textId="77777777" w:rsidR="00F462AF" w:rsidRPr="00B06687" w:rsidRDefault="00F462AF" w:rsidP="00916B02">
            <w:pPr>
              <w:pStyle w:val="TableParagraph"/>
              <w:spacing w:before="140"/>
              <w:ind w:left="48"/>
              <w:rPr>
                <w:sz w:val="24"/>
              </w:rPr>
            </w:pPr>
            <w:r w:rsidRPr="00B06687">
              <w:rPr>
                <w:sz w:val="24"/>
              </w:rPr>
              <w:t>0</w:t>
            </w:r>
          </w:p>
        </w:tc>
      </w:tr>
      <w:tr w:rsidR="00B06687" w:rsidRPr="00B06687" w14:paraId="66BCB969" w14:textId="77777777" w:rsidTr="00F5306D">
        <w:trPr>
          <w:trHeight w:val="575"/>
        </w:trPr>
        <w:tc>
          <w:tcPr>
            <w:tcW w:w="709" w:type="dxa"/>
          </w:tcPr>
          <w:p w14:paraId="364DD66B" w14:textId="77777777" w:rsidR="00F462AF" w:rsidRPr="00B06687" w:rsidRDefault="00F462AF" w:rsidP="00916B02">
            <w:pPr>
              <w:pStyle w:val="TableParagraph"/>
              <w:ind w:left="129"/>
              <w:rPr>
                <w:sz w:val="24"/>
              </w:rPr>
            </w:pPr>
            <w:r w:rsidRPr="00B06687">
              <w:rPr>
                <w:sz w:val="24"/>
              </w:rPr>
              <w:t>10</w:t>
            </w:r>
          </w:p>
        </w:tc>
        <w:tc>
          <w:tcPr>
            <w:tcW w:w="2363" w:type="dxa"/>
          </w:tcPr>
          <w:p w14:paraId="63279432" w14:textId="77777777" w:rsidR="00F462AF" w:rsidRPr="00B06687" w:rsidRDefault="00F462AF" w:rsidP="00916B02">
            <w:pPr>
              <w:pStyle w:val="TableParagraph"/>
              <w:spacing w:before="25"/>
              <w:ind w:left="6" w:right="141" w:firstLine="60"/>
              <w:rPr>
                <w:sz w:val="24"/>
              </w:rPr>
            </w:pPr>
            <w:r w:rsidRPr="00B06687">
              <w:rPr>
                <w:sz w:val="24"/>
              </w:rPr>
              <w:t>Phổ biến giáo dục PL</w:t>
            </w:r>
          </w:p>
        </w:tc>
        <w:tc>
          <w:tcPr>
            <w:tcW w:w="1212" w:type="dxa"/>
          </w:tcPr>
          <w:p w14:paraId="006D2D64" w14:textId="77777777" w:rsidR="00F462AF" w:rsidRPr="00B06687" w:rsidRDefault="00F462AF" w:rsidP="00916B02">
            <w:pPr>
              <w:pStyle w:val="TableParagraph"/>
              <w:ind w:left="10"/>
              <w:rPr>
                <w:sz w:val="24"/>
              </w:rPr>
            </w:pPr>
            <w:r w:rsidRPr="00B06687">
              <w:rPr>
                <w:sz w:val="24"/>
              </w:rPr>
              <w:t>0</w:t>
            </w:r>
          </w:p>
        </w:tc>
        <w:tc>
          <w:tcPr>
            <w:tcW w:w="961" w:type="dxa"/>
          </w:tcPr>
          <w:p w14:paraId="77730607" w14:textId="77777777" w:rsidR="00F462AF" w:rsidRPr="00B06687" w:rsidRDefault="00F462AF" w:rsidP="00916B02">
            <w:pPr>
              <w:pStyle w:val="TableParagraph"/>
              <w:ind w:left="9"/>
              <w:rPr>
                <w:sz w:val="24"/>
              </w:rPr>
            </w:pPr>
            <w:r w:rsidRPr="00B06687">
              <w:rPr>
                <w:sz w:val="24"/>
              </w:rPr>
              <w:t>0</w:t>
            </w:r>
          </w:p>
        </w:tc>
        <w:tc>
          <w:tcPr>
            <w:tcW w:w="922" w:type="dxa"/>
          </w:tcPr>
          <w:p w14:paraId="12BB3D4C" w14:textId="77777777" w:rsidR="00F462AF" w:rsidRPr="00B06687" w:rsidRDefault="00F462AF" w:rsidP="00916B02">
            <w:pPr>
              <w:pStyle w:val="TableParagraph"/>
              <w:ind w:right="848"/>
              <w:rPr>
                <w:sz w:val="24"/>
              </w:rPr>
            </w:pPr>
            <w:r w:rsidRPr="00B06687">
              <w:rPr>
                <w:sz w:val="24"/>
              </w:rPr>
              <w:t>0</w:t>
            </w:r>
          </w:p>
        </w:tc>
        <w:tc>
          <w:tcPr>
            <w:tcW w:w="1204" w:type="dxa"/>
          </w:tcPr>
          <w:p w14:paraId="342B4A47" w14:textId="77777777" w:rsidR="00F462AF" w:rsidRPr="00B06687" w:rsidRDefault="00F462AF" w:rsidP="00916B02">
            <w:pPr>
              <w:pStyle w:val="TableParagraph"/>
              <w:ind w:left="20"/>
              <w:rPr>
                <w:sz w:val="24"/>
              </w:rPr>
            </w:pPr>
            <w:r w:rsidRPr="00B06687">
              <w:rPr>
                <w:sz w:val="24"/>
              </w:rPr>
              <w:t>0</w:t>
            </w:r>
          </w:p>
        </w:tc>
        <w:tc>
          <w:tcPr>
            <w:tcW w:w="1210" w:type="dxa"/>
          </w:tcPr>
          <w:p w14:paraId="7BCD4C13" w14:textId="77777777" w:rsidR="00F462AF" w:rsidRPr="00B06687" w:rsidRDefault="00F462AF" w:rsidP="00916B02">
            <w:pPr>
              <w:pStyle w:val="TableParagraph"/>
              <w:ind w:left="21"/>
              <w:rPr>
                <w:sz w:val="24"/>
              </w:rPr>
            </w:pPr>
            <w:r w:rsidRPr="00B06687">
              <w:rPr>
                <w:sz w:val="24"/>
              </w:rPr>
              <w:t>0</w:t>
            </w:r>
          </w:p>
        </w:tc>
        <w:tc>
          <w:tcPr>
            <w:tcW w:w="882" w:type="dxa"/>
          </w:tcPr>
          <w:p w14:paraId="0DEC5D48" w14:textId="77777777" w:rsidR="00F462AF" w:rsidRPr="00B06687" w:rsidRDefault="00F462AF" w:rsidP="00916B02">
            <w:pPr>
              <w:pStyle w:val="TableParagraph"/>
              <w:ind w:left="26"/>
              <w:rPr>
                <w:sz w:val="24"/>
              </w:rPr>
            </w:pPr>
            <w:r w:rsidRPr="00B06687">
              <w:rPr>
                <w:sz w:val="24"/>
              </w:rPr>
              <w:t>0</w:t>
            </w:r>
          </w:p>
        </w:tc>
        <w:tc>
          <w:tcPr>
            <w:tcW w:w="1002" w:type="dxa"/>
          </w:tcPr>
          <w:p w14:paraId="3FC347AE" w14:textId="77777777" w:rsidR="00F462AF" w:rsidRPr="00B06687" w:rsidRDefault="00F462AF" w:rsidP="00916B02">
            <w:pPr>
              <w:pStyle w:val="TableParagraph"/>
              <w:ind w:right="328"/>
              <w:rPr>
                <w:sz w:val="24"/>
              </w:rPr>
            </w:pPr>
            <w:r w:rsidRPr="00B06687">
              <w:rPr>
                <w:sz w:val="24"/>
              </w:rPr>
              <w:t>0</w:t>
            </w:r>
          </w:p>
        </w:tc>
        <w:tc>
          <w:tcPr>
            <w:tcW w:w="892" w:type="dxa"/>
          </w:tcPr>
          <w:p w14:paraId="41A1C4B7" w14:textId="77777777" w:rsidR="00F462AF" w:rsidRPr="00B06687" w:rsidRDefault="00F462AF" w:rsidP="00916B02">
            <w:pPr>
              <w:pStyle w:val="TableParagraph"/>
              <w:ind w:left="36"/>
              <w:rPr>
                <w:sz w:val="24"/>
              </w:rPr>
            </w:pPr>
            <w:r w:rsidRPr="00B06687">
              <w:rPr>
                <w:sz w:val="24"/>
              </w:rPr>
              <w:t>0</w:t>
            </w:r>
          </w:p>
        </w:tc>
        <w:tc>
          <w:tcPr>
            <w:tcW w:w="1137" w:type="dxa"/>
          </w:tcPr>
          <w:p w14:paraId="76046689" w14:textId="77777777" w:rsidR="00F462AF" w:rsidRPr="00B06687" w:rsidRDefault="00F462AF" w:rsidP="00916B02">
            <w:pPr>
              <w:pStyle w:val="TableParagraph"/>
              <w:ind w:left="41"/>
              <w:rPr>
                <w:sz w:val="24"/>
              </w:rPr>
            </w:pPr>
            <w:r w:rsidRPr="00B06687">
              <w:rPr>
                <w:sz w:val="24"/>
              </w:rPr>
              <w:t>0</w:t>
            </w:r>
          </w:p>
        </w:tc>
        <w:tc>
          <w:tcPr>
            <w:tcW w:w="1114" w:type="dxa"/>
          </w:tcPr>
          <w:p w14:paraId="21DE8F9B" w14:textId="77777777" w:rsidR="00F462AF" w:rsidRPr="00B06687" w:rsidRDefault="00F462AF" w:rsidP="00916B02">
            <w:pPr>
              <w:pStyle w:val="TableParagraph"/>
              <w:ind w:left="45"/>
              <w:rPr>
                <w:sz w:val="24"/>
              </w:rPr>
            </w:pPr>
            <w:r w:rsidRPr="00B06687">
              <w:rPr>
                <w:sz w:val="24"/>
              </w:rPr>
              <w:t>0</w:t>
            </w:r>
          </w:p>
        </w:tc>
        <w:tc>
          <w:tcPr>
            <w:tcW w:w="854" w:type="dxa"/>
          </w:tcPr>
          <w:p w14:paraId="7237EE45" w14:textId="77777777" w:rsidR="00F462AF" w:rsidRPr="00B06687" w:rsidRDefault="00F462AF" w:rsidP="00916B02">
            <w:pPr>
              <w:pStyle w:val="TableParagraph"/>
              <w:ind w:left="48"/>
              <w:rPr>
                <w:sz w:val="24"/>
              </w:rPr>
            </w:pPr>
            <w:r w:rsidRPr="00B06687">
              <w:rPr>
                <w:sz w:val="24"/>
              </w:rPr>
              <w:t>0</w:t>
            </w:r>
          </w:p>
        </w:tc>
      </w:tr>
      <w:tr w:rsidR="00B06687" w:rsidRPr="00B06687" w14:paraId="62A4B855" w14:textId="77777777" w:rsidTr="00F5306D">
        <w:trPr>
          <w:trHeight w:val="575"/>
        </w:trPr>
        <w:tc>
          <w:tcPr>
            <w:tcW w:w="709" w:type="dxa"/>
          </w:tcPr>
          <w:p w14:paraId="7121E428" w14:textId="77777777" w:rsidR="00F462AF" w:rsidRPr="00B06687" w:rsidRDefault="00F462AF" w:rsidP="00916B02">
            <w:pPr>
              <w:pStyle w:val="TableParagraph"/>
              <w:ind w:left="129"/>
              <w:rPr>
                <w:sz w:val="24"/>
              </w:rPr>
            </w:pPr>
            <w:r w:rsidRPr="00B06687">
              <w:rPr>
                <w:sz w:val="24"/>
              </w:rPr>
              <w:t>11</w:t>
            </w:r>
          </w:p>
        </w:tc>
        <w:tc>
          <w:tcPr>
            <w:tcW w:w="2363" w:type="dxa"/>
          </w:tcPr>
          <w:p w14:paraId="3C3ACBC4" w14:textId="77777777" w:rsidR="00F462AF" w:rsidRPr="00B06687" w:rsidRDefault="00F462AF" w:rsidP="00916B02">
            <w:pPr>
              <w:pStyle w:val="TableParagraph"/>
              <w:spacing w:before="162"/>
              <w:ind w:left="67"/>
              <w:rPr>
                <w:sz w:val="24"/>
              </w:rPr>
            </w:pPr>
            <w:r w:rsidRPr="00B06687">
              <w:rPr>
                <w:sz w:val="24"/>
              </w:rPr>
              <w:t>Hòa giải cơ sở</w:t>
            </w:r>
          </w:p>
        </w:tc>
        <w:tc>
          <w:tcPr>
            <w:tcW w:w="1212" w:type="dxa"/>
          </w:tcPr>
          <w:p w14:paraId="36A7F426" w14:textId="77777777" w:rsidR="00F462AF" w:rsidRPr="00B06687" w:rsidRDefault="00F462AF" w:rsidP="00916B02">
            <w:pPr>
              <w:pStyle w:val="TableParagraph"/>
              <w:ind w:left="10"/>
              <w:rPr>
                <w:sz w:val="24"/>
              </w:rPr>
            </w:pPr>
            <w:r w:rsidRPr="00B06687">
              <w:rPr>
                <w:sz w:val="24"/>
              </w:rPr>
              <w:t>0</w:t>
            </w:r>
          </w:p>
        </w:tc>
        <w:tc>
          <w:tcPr>
            <w:tcW w:w="961" w:type="dxa"/>
          </w:tcPr>
          <w:p w14:paraId="644E1664" w14:textId="77777777" w:rsidR="00F462AF" w:rsidRPr="00B06687" w:rsidRDefault="00F462AF" w:rsidP="00916B02">
            <w:pPr>
              <w:pStyle w:val="TableParagraph"/>
              <w:ind w:left="9"/>
              <w:rPr>
                <w:sz w:val="24"/>
              </w:rPr>
            </w:pPr>
            <w:r w:rsidRPr="00B06687">
              <w:rPr>
                <w:sz w:val="24"/>
              </w:rPr>
              <w:t>0</w:t>
            </w:r>
          </w:p>
        </w:tc>
        <w:tc>
          <w:tcPr>
            <w:tcW w:w="922" w:type="dxa"/>
          </w:tcPr>
          <w:p w14:paraId="22BDEA33" w14:textId="77777777" w:rsidR="00F462AF" w:rsidRPr="00B06687" w:rsidRDefault="00F462AF" w:rsidP="00916B02">
            <w:pPr>
              <w:pStyle w:val="TableParagraph"/>
              <w:ind w:right="848"/>
              <w:rPr>
                <w:sz w:val="24"/>
              </w:rPr>
            </w:pPr>
            <w:r w:rsidRPr="00B06687">
              <w:rPr>
                <w:sz w:val="24"/>
              </w:rPr>
              <w:t>0</w:t>
            </w:r>
          </w:p>
        </w:tc>
        <w:tc>
          <w:tcPr>
            <w:tcW w:w="1204" w:type="dxa"/>
          </w:tcPr>
          <w:p w14:paraId="6ACE6145" w14:textId="77777777" w:rsidR="00F462AF" w:rsidRPr="00B06687" w:rsidRDefault="00F462AF" w:rsidP="00916B02">
            <w:pPr>
              <w:pStyle w:val="TableParagraph"/>
              <w:ind w:left="20"/>
              <w:rPr>
                <w:sz w:val="24"/>
              </w:rPr>
            </w:pPr>
            <w:r w:rsidRPr="00B06687">
              <w:rPr>
                <w:sz w:val="24"/>
              </w:rPr>
              <w:t>0</w:t>
            </w:r>
          </w:p>
        </w:tc>
        <w:tc>
          <w:tcPr>
            <w:tcW w:w="1210" w:type="dxa"/>
          </w:tcPr>
          <w:p w14:paraId="0A767D7E" w14:textId="77777777" w:rsidR="00F462AF" w:rsidRPr="00B06687" w:rsidRDefault="00F462AF" w:rsidP="00916B02">
            <w:pPr>
              <w:pStyle w:val="TableParagraph"/>
              <w:ind w:left="21"/>
              <w:rPr>
                <w:sz w:val="24"/>
              </w:rPr>
            </w:pPr>
            <w:r w:rsidRPr="00B06687">
              <w:rPr>
                <w:sz w:val="24"/>
              </w:rPr>
              <w:t>0</w:t>
            </w:r>
          </w:p>
        </w:tc>
        <w:tc>
          <w:tcPr>
            <w:tcW w:w="882" w:type="dxa"/>
          </w:tcPr>
          <w:p w14:paraId="7EB91420" w14:textId="77777777" w:rsidR="00F462AF" w:rsidRPr="00B06687" w:rsidRDefault="00F462AF" w:rsidP="00916B02">
            <w:pPr>
              <w:pStyle w:val="TableParagraph"/>
              <w:ind w:left="26"/>
              <w:rPr>
                <w:sz w:val="24"/>
              </w:rPr>
            </w:pPr>
            <w:r w:rsidRPr="00B06687">
              <w:rPr>
                <w:sz w:val="24"/>
              </w:rPr>
              <w:t>0</w:t>
            </w:r>
          </w:p>
        </w:tc>
        <w:tc>
          <w:tcPr>
            <w:tcW w:w="1002" w:type="dxa"/>
          </w:tcPr>
          <w:p w14:paraId="1D460929" w14:textId="77777777" w:rsidR="00F462AF" w:rsidRPr="00B06687" w:rsidRDefault="00F462AF" w:rsidP="00916B02">
            <w:pPr>
              <w:pStyle w:val="TableParagraph"/>
              <w:ind w:right="328"/>
              <w:rPr>
                <w:sz w:val="24"/>
              </w:rPr>
            </w:pPr>
            <w:r w:rsidRPr="00B06687">
              <w:rPr>
                <w:sz w:val="24"/>
              </w:rPr>
              <w:t>0</w:t>
            </w:r>
          </w:p>
        </w:tc>
        <w:tc>
          <w:tcPr>
            <w:tcW w:w="892" w:type="dxa"/>
          </w:tcPr>
          <w:p w14:paraId="22DA3559" w14:textId="77777777" w:rsidR="00F462AF" w:rsidRPr="00B06687" w:rsidRDefault="00F462AF" w:rsidP="00916B02">
            <w:pPr>
              <w:pStyle w:val="TableParagraph"/>
              <w:ind w:left="36"/>
              <w:rPr>
                <w:sz w:val="24"/>
              </w:rPr>
            </w:pPr>
            <w:r w:rsidRPr="00B06687">
              <w:rPr>
                <w:sz w:val="24"/>
              </w:rPr>
              <w:t>0</w:t>
            </w:r>
          </w:p>
        </w:tc>
        <w:tc>
          <w:tcPr>
            <w:tcW w:w="1137" w:type="dxa"/>
          </w:tcPr>
          <w:p w14:paraId="283D6DCD" w14:textId="77777777" w:rsidR="00F462AF" w:rsidRPr="00B06687" w:rsidRDefault="00F462AF" w:rsidP="00916B02">
            <w:pPr>
              <w:pStyle w:val="TableParagraph"/>
              <w:ind w:left="41"/>
              <w:rPr>
                <w:sz w:val="24"/>
              </w:rPr>
            </w:pPr>
            <w:r w:rsidRPr="00B06687">
              <w:rPr>
                <w:sz w:val="24"/>
              </w:rPr>
              <w:t>0</w:t>
            </w:r>
          </w:p>
        </w:tc>
        <w:tc>
          <w:tcPr>
            <w:tcW w:w="1114" w:type="dxa"/>
          </w:tcPr>
          <w:p w14:paraId="57AA1C7A" w14:textId="77777777" w:rsidR="00F462AF" w:rsidRPr="00B06687" w:rsidRDefault="00F462AF" w:rsidP="00916B02">
            <w:pPr>
              <w:pStyle w:val="TableParagraph"/>
              <w:ind w:left="45"/>
              <w:rPr>
                <w:sz w:val="24"/>
              </w:rPr>
            </w:pPr>
            <w:r w:rsidRPr="00B06687">
              <w:rPr>
                <w:sz w:val="24"/>
              </w:rPr>
              <w:t>0</w:t>
            </w:r>
          </w:p>
        </w:tc>
        <w:tc>
          <w:tcPr>
            <w:tcW w:w="854" w:type="dxa"/>
          </w:tcPr>
          <w:p w14:paraId="34134758" w14:textId="77777777" w:rsidR="00F462AF" w:rsidRPr="00B06687" w:rsidRDefault="00F462AF" w:rsidP="00916B02">
            <w:pPr>
              <w:pStyle w:val="TableParagraph"/>
              <w:ind w:left="48"/>
              <w:rPr>
                <w:sz w:val="24"/>
              </w:rPr>
            </w:pPr>
            <w:r w:rsidRPr="00B06687">
              <w:rPr>
                <w:sz w:val="24"/>
              </w:rPr>
              <w:t>0</w:t>
            </w:r>
          </w:p>
        </w:tc>
      </w:tr>
      <w:tr w:rsidR="00B06687" w:rsidRPr="00B06687" w14:paraId="2C45BB8A" w14:textId="77777777" w:rsidTr="00F5306D">
        <w:trPr>
          <w:trHeight w:val="576"/>
        </w:trPr>
        <w:tc>
          <w:tcPr>
            <w:tcW w:w="709" w:type="dxa"/>
          </w:tcPr>
          <w:p w14:paraId="64408C03" w14:textId="77777777" w:rsidR="00F462AF" w:rsidRPr="00B06687" w:rsidRDefault="00F462AF" w:rsidP="00916B02">
            <w:pPr>
              <w:pStyle w:val="TableParagraph"/>
              <w:ind w:left="129"/>
              <w:rPr>
                <w:sz w:val="24"/>
              </w:rPr>
            </w:pPr>
            <w:r w:rsidRPr="00B06687">
              <w:rPr>
                <w:sz w:val="24"/>
              </w:rPr>
              <w:t>12</w:t>
            </w:r>
          </w:p>
        </w:tc>
        <w:tc>
          <w:tcPr>
            <w:tcW w:w="2363" w:type="dxa"/>
          </w:tcPr>
          <w:p w14:paraId="1B4847F4" w14:textId="77777777" w:rsidR="00F462AF" w:rsidRPr="00B06687" w:rsidRDefault="00F462AF" w:rsidP="00916B02">
            <w:pPr>
              <w:pStyle w:val="TableParagraph"/>
              <w:spacing w:before="25"/>
              <w:ind w:left="6" w:right="431"/>
              <w:rPr>
                <w:sz w:val="24"/>
              </w:rPr>
            </w:pPr>
            <w:r w:rsidRPr="00B06687">
              <w:rPr>
                <w:sz w:val="24"/>
              </w:rPr>
              <w:t>Bồi thường nhà nước</w:t>
            </w:r>
          </w:p>
        </w:tc>
        <w:tc>
          <w:tcPr>
            <w:tcW w:w="1212" w:type="dxa"/>
          </w:tcPr>
          <w:p w14:paraId="3EFD0E98" w14:textId="77777777" w:rsidR="00F462AF" w:rsidRPr="00B06687" w:rsidRDefault="00F462AF" w:rsidP="00916B02">
            <w:pPr>
              <w:pStyle w:val="TableParagraph"/>
              <w:ind w:left="10"/>
              <w:rPr>
                <w:sz w:val="24"/>
              </w:rPr>
            </w:pPr>
            <w:r w:rsidRPr="00B06687">
              <w:rPr>
                <w:sz w:val="24"/>
              </w:rPr>
              <w:t>0</w:t>
            </w:r>
          </w:p>
        </w:tc>
        <w:tc>
          <w:tcPr>
            <w:tcW w:w="961" w:type="dxa"/>
          </w:tcPr>
          <w:p w14:paraId="0D25A47B" w14:textId="77777777" w:rsidR="00F462AF" w:rsidRPr="00B06687" w:rsidRDefault="00F462AF" w:rsidP="00916B02">
            <w:pPr>
              <w:pStyle w:val="TableParagraph"/>
              <w:ind w:left="9"/>
              <w:rPr>
                <w:sz w:val="24"/>
              </w:rPr>
            </w:pPr>
            <w:r w:rsidRPr="00B06687">
              <w:rPr>
                <w:sz w:val="24"/>
              </w:rPr>
              <w:t>0</w:t>
            </w:r>
          </w:p>
        </w:tc>
        <w:tc>
          <w:tcPr>
            <w:tcW w:w="922" w:type="dxa"/>
          </w:tcPr>
          <w:p w14:paraId="7823AC31" w14:textId="77777777" w:rsidR="00F462AF" w:rsidRPr="00B06687" w:rsidRDefault="00F462AF" w:rsidP="00916B02">
            <w:pPr>
              <w:pStyle w:val="TableParagraph"/>
              <w:ind w:right="848"/>
              <w:rPr>
                <w:sz w:val="24"/>
              </w:rPr>
            </w:pPr>
            <w:r w:rsidRPr="00B06687">
              <w:rPr>
                <w:sz w:val="24"/>
              </w:rPr>
              <w:t>0</w:t>
            </w:r>
          </w:p>
        </w:tc>
        <w:tc>
          <w:tcPr>
            <w:tcW w:w="1204" w:type="dxa"/>
          </w:tcPr>
          <w:p w14:paraId="0B91C5C5" w14:textId="77777777" w:rsidR="00F462AF" w:rsidRPr="00B06687" w:rsidRDefault="00F462AF" w:rsidP="00916B02">
            <w:pPr>
              <w:pStyle w:val="TableParagraph"/>
              <w:ind w:left="20"/>
              <w:rPr>
                <w:sz w:val="24"/>
              </w:rPr>
            </w:pPr>
            <w:r w:rsidRPr="00B06687">
              <w:rPr>
                <w:sz w:val="24"/>
              </w:rPr>
              <w:t>0</w:t>
            </w:r>
          </w:p>
        </w:tc>
        <w:tc>
          <w:tcPr>
            <w:tcW w:w="1210" w:type="dxa"/>
          </w:tcPr>
          <w:p w14:paraId="725CD4AE" w14:textId="77777777" w:rsidR="00F462AF" w:rsidRPr="00B06687" w:rsidRDefault="00F462AF" w:rsidP="00916B02">
            <w:pPr>
              <w:pStyle w:val="TableParagraph"/>
              <w:ind w:left="21"/>
              <w:rPr>
                <w:sz w:val="24"/>
              </w:rPr>
            </w:pPr>
            <w:r w:rsidRPr="00B06687">
              <w:rPr>
                <w:sz w:val="24"/>
              </w:rPr>
              <w:t>0</w:t>
            </w:r>
          </w:p>
        </w:tc>
        <w:tc>
          <w:tcPr>
            <w:tcW w:w="882" w:type="dxa"/>
          </w:tcPr>
          <w:p w14:paraId="6E58074D" w14:textId="77777777" w:rsidR="00F462AF" w:rsidRPr="00B06687" w:rsidRDefault="00F462AF" w:rsidP="00916B02">
            <w:pPr>
              <w:pStyle w:val="TableParagraph"/>
              <w:ind w:left="26"/>
              <w:rPr>
                <w:sz w:val="24"/>
              </w:rPr>
            </w:pPr>
            <w:r w:rsidRPr="00B06687">
              <w:rPr>
                <w:sz w:val="24"/>
              </w:rPr>
              <w:t>0</w:t>
            </w:r>
          </w:p>
        </w:tc>
        <w:tc>
          <w:tcPr>
            <w:tcW w:w="1002" w:type="dxa"/>
          </w:tcPr>
          <w:p w14:paraId="421D0AFC" w14:textId="77777777" w:rsidR="00F462AF" w:rsidRPr="00B06687" w:rsidRDefault="00F462AF" w:rsidP="00916B02">
            <w:pPr>
              <w:pStyle w:val="TableParagraph"/>
              <w:ind w:right="328"/>
              <w:rPr>
                <w:sz w:val="24"/>
              </w:rPr>
            </w:pPr>
            <w:r w:rsidRPr="00B06687">
              <w:rPr>
                <w:sz w:val="24"/>
              </w:rPr>
              <w:t>0</w:t>
            </w:r>
          </w:p>
        </w:tc>
        <w:tc>
          <w:tcPr>
            <w:tcW w:w="892" w:type="dxa"/>
          </w:tcPr>
          <w:p w14:paraId="6F3B42AE" w14:textId="77777777" w:rsidR="00F462AF" w:rsidRPr="00B06687" w:rsidRDefault="00F462AF" w:rsidP="00916B02">
            <w:pPr>
              <w:pStyle w:val="TableParagraph"/>
              <w:ind w:left="36"/>
              <w:rPr>
                <w:sz w:val="24"/>
              </w:rPr>
            </w:pPr>
            <w:r w:rsidRPr="00B06687">
              <w:rPr>
                <w:sz w:val="24"/>
              </w:rPr>
              <w:t>0</w:t>
            </w:r>
          </w:p>
        </w:tc>
        <w:tc>
          <w:tcPr>
            <w:tcW w:w="1137" w:type="dxa"/>
          </w:tcPr>
          <w:p w14:paraId="4F7A04F2" w14:textId="77777777" w:rsidR="00F462AF" w:rsidRPr="00B06687" w:rsidRDefault="00F462AF" w:rsidP="00916B02">
            <w:pPr>
              <w:pStyle w:val="TableParagraph"/>
              <w:ind w:left="41"/>
              <w:rPr>
                <w:sz w:val="24"/>
              </w:rPr>
            </w:pPr>
            <w:r w:rsidRPr="00B06687">
              <w:rPr>
                <w:sz w:val="24"/>
              </w:rPr>
              <w:t>0</w:t>
            </w:r>
          </w:p>
        </w:tc>
        <w:tc>
          <w:tcPr>
            <w:tcW w:w="1114" w:type="dxa"/>
          </w:tcPr>
          <w:p w14:paraId="171C9BF2" w14:textId="77777777" w:rsidR="00F462AF" w:rsidRPr="00B06687" w:rsidRDefault="00F462AF" w:rsidP="00916B02">
            <w:pPr>
              <w:pStyle w:val="TableParagraph"/>
              <w:ind w:left="45"/>
              <w:rPr>
                <w:sz w:val="24"/>
              </w:rPr>
            </w:pPr>
            <w:r w:rsidRPr="00B06687">
              <w:rPr>
                <w:sz w:val="24"/>
              </w:rPr>
              <w:t>0</w:t>
            </w:r>
          </w:p>
        </w:tc>
        <w:tc>
          <w:tcPr>
            <w:tcW w:w="854" w:type="dxa"/>
          </w:tcPr>
          <w:p w14:paraId="3F975932" w14:textId="77777777" w:rsidR="00F462AF" w:rsidRPr="00B06687" w:rsidRDefault="00F462AF" w:rsidP="00916B02">
            <w:pPr>
              <w:pStyle w:val="TableParagraph"/>
              <w:ind w:left="48"/>
              <w:rPr>
                <w:sz w:val="24"/>
              </w:rPr>
            </w:pPr>
            <w:r w:rsidRPr="00B06687">
              <w:rPr>
                <w:sz w:val="24"/>
              </w:rPr>
              <w:t>0</w:t>
            </w:r>
          </w:p>
        </w:tc>
      </w:tr>
      <w:tr w:rsidR="00B06687" w:rsidRPr="00B06687" w14:paraId="5030A7E0" w14:textId="77777777" w:rsidTr="00F5306D">
        <w:trPr>
          <w:trHeight w:val="577"/>
        </w:trPr>
        <w:tc>
          <w:tcPr>
            <w:tcW w:w="709" w:type="dxa"/>
          </w:tcPr>
          <w:p w14:paraId="0A3877F3" w14:textId="77777777" w:rsidR="00F462AF" w:rsidRPr="00B06687" w:rsidRDefault="00F462AF" w:rsidP="00916B02">
            <w:pPr>
              <w:pStyle w:val="TableParagraph"/>
              <w:ind w:left="129"/>
              <w:rPr>
                <w:sz w:val="24"/>
              </w:rPr>
            </w:pPr>
            <w:r w:rsidRPr="00B06687">
              <w:rPr>
                <w:sz w:val="24"/>
              </w:rPr>
              <w:t>13</w:t>
            </w:r>
          </w:p>
        </w:tc>
        <w:tc>
          <w:tcPr>
            <w:tcW w:w="2363" w:type="dxa"/>
          </w:tcPr>
          <w:p w14:paraId="335E5E73" w14:textId="77777777" w:rsidR="00F462AF" w:rsidRPr="00B06687" w:rsidRDefault="00F462AF" w:rsidP="00916B02">
            <w:pPr>
              <w:pStyle w:val="TableParagraph"/>
              <w:spacing w:before="162"/>
              <w:ind w:left="6"/>
              <w:rPr>
                <w:sz w:val="24"/>
              </w:rPr>
            </w:pPr>
            <w:r w:rsidRPr="00B06687">
              <w:rPr>
                <w:sz w:val="24"/>
              </w:rPr>
              <w:t>Tín ngưỡng, Tôn giáo</w:t>
            </w:r>
          </w:p>
        </w:tc>
        <w:tc>
          <w:tcPr>
            <w:tcW w:w="1212" w:type="dxa"/>
          </w:tcPr>
          <w:p w14:paraId="465A2BF5" w14:textId="77777777" w:rsidR="00F462AF" w:rsidRPr="00B06687" w:rsidRDefault="00F462AF" w:rsidP="00916B02">
            <w:pPr>
              <w:pStyle w:val="TableParagraph"/>
              <w:ind w:left="10"/>
              <w:rPr>
                <w:sz w:val="24"/>
              </w:rPr>
            </w:pPr>
            <w:r w:rsidRPr="00B06687">
              <w:rPr>
                <w:sz w:val="24"/>
              </w:rPr>
              <w:t>0</w:t>
            </w:r>
          </w:p>
        </w:tc>
        <w:tc>
          <w:tcPr>
            <w:tcW w:w="961" w:type="dxa"/>
          </w:tcPr>
          <w:p w14:paraId="0C55291A" w14:textId="77777777" w:rsidR="00F462AF" w:rsidRPr="00B06687" w:rsidRDefault="00F462AF" w:rsidP="00916B02">
            <w:pPr>
              <w:pStyle w:val="TableParagraph"/>
              <w:ind w:left="9"/>
              <w:rPr>
                <w:sz w:val="24"/>
              </w:rPr>
            </w:pPr>
            <w:r w:rsidRPr="00B06687">
              <w:rPr>
                <w:sz w:val="24"/>
              </w:rPr>
              <w:t>0</w:t>
            </w:r>
          </w:p>
        </w:tc>
        <w:tc>
          <w:tcPr>
            <w:tcW w:w="922" w:type="dxa"/>
          </w:tcPr>
          <w:p w14:paraId="3A168EC8" w14:textId="77777777" w:rsidR="00F462AF" w:rsidRPr="00B06687" w:rsidRDefault="00F462AF" w:rsidP="00916B02">
            <w:pPr>
              <w:pStyle w:val="TableParagraph"/>
              <w:ind w:right="848"/>
              <w:rPr>
                <w:sz w:val="24"/>
              </w:rPr>
            </w:pPr>
            <w:r w:rsidRPr="00B06687">
              <w:rPr>
                <w:sz w:val="24"/>
              </w:rPr>
              <w:t>0</w:t>
            </w:r>
          </w:p>
        </w:tc>
        <w:tc>
          <w:tcPr>
            <w:tcW w:w="1204" w:type="dxa"/>
          </w:tcPr>
          <w:p w14:paraId="0E705B50" w14:textId="77777777" w:rsidR="00F462AF" w:rsidRPr="00B06687" w:rsidRDefault="00F462AF" w:rsidP="00916B02">
            <w:pPr>
              <w:pStyle w:val="TableParagraph"/>
              <w:ind w:left="20"/>
              <w:rPr>
                <w:sz w:val="24"/>
              </w:rPr>
            </w:pPr>
            <w:r w:rsidRPr="00B06687">
              <w:rPr>
                <w:sz w:val="24"/>
              </w:rPr>
              <w:t>0</w:t>
            </w:r>
          </w:p>
        </w:tc>
        <w:tc>
          <w:tcPr>
            <w:tcW w:w="1210" w:type="dxa"/>
          </w:tcPr>
          <w:p w14:paraId="076BB893" w14:textId="77777777" w:rsidR="00F462AF" w:rsidRPr="00B06687" w:rsidRDefault="00F462AF" w:rsidP="00916B02">
            <w:pPr>
              <w:pStyle w:val="TableParagraph"/>
              <w:ind w:left="21"/>
              <w:rPr>
                <w:sz w:val="24"/>
              </w:rPr>
            </w:pPr>
            <w:r w:rsidRPr="00B06687">
              <w:rPr>
                <w:sz w:val="24"/>
              </w:rPr>
              <w:t>0</w:t>
            </w:r>
          </w:p>
        </w:tc>
        <w:tc>
          <w:tcPr>
            <w:tcW w:w="882" w:type="dxa"/>
          </w:tcPr>
          <w:p w14:paraId="4A948ED5" w14:textId="77777777" w:rsidR="00F462AF" w:rsidRPr="00B06687" w:rsidRDefault="00F462AF" w:rsidP="00916B02">
            <w:pPr>
              <w:pStyle w:val="TableParagraph"/>
              <w:ind w:left="26"/>
              <w:rPr>
                <w:sz w:val="24"/>
              </w:rPr>
            </w:pPr>
            <w:r w:rsidRPr="00B06687">
              <w:rPr>
                <w:sz w:val="24"/>
              </w:rPr>
              <w:t>0</w:t>
            </w:r>
          </w:p>
        </w:tc>
        <w:tc>
          <w:tcPr>
            <w:tcW w:w="1002" w:type="dxa"/>
          </w:tcPr>
          <w:p w14:paraId="40385A65" w14:textId="77777777" w:rsidR="00F462AF" w:rsidRPr="00B06687" w:rsidRDefault="00F462AF" w:rsidP="00916B02">
            <w:pPr>
              <w:pStyle w:val="TableParagraph"/>
              <w:ind w:right="328"/>
              <w:rPr>
                <w:sz w:val="24"/>
              </w:rPr>
            </w:pPr>
            <w:r w:rsidRPr="00B06687">
              <w:rPr>
                <w:sz w:val="24"/>
              </w:rPr>
              <w:t>0</w:t>
            </w:r>
          </w:p>
        </w:tc>
        <w:tc>
          <w:tcPr>
            <w:tcW w:w="892" w:type="dxa"/>
          </w:tcPr>
          <w:p w14:paraId="4CF0A670" w14:textId="77777777" w:rsidR="00F462AF" w:rsidRPr="00B06687" w:rsidRDefault="00F462AF" w:rsidP="00916B02">
            <w:pPr>
              <w:pStyle w:val="TableParagraph"/>
              <w:ind w:left="36"/>
              <w:rPr>
                <w:sz w:val="24"/>
              </w:rPr>
            </w:pPr>
            <w:r w:rsidRPr="00B06687">
              <w:rPr>
                <w:sz w:val="24"/>
              </w:rPr>
              <w:t>0</w:t>
            </w:r>
          </w:p>
        </w:tc>
        <w:tc>
          <w:tcPr>
            <w:tcW w:w="1137" w:type="dxa"/>
          </w:tcPr>
          <w:p w14:paraId="472DF70C" w14:textId="77777777" w:rsidR="00F462AF" w:rsidRPr="00B06687" w:rsidRDefault="00F462AF" w:rsidP="00916B02">
            <w:pPr>
              <w:pStyle w:val="TableParagraph"/>
              <w:ind w:left="41"/>
              <w:rPr>
                <w:sz w:val="24"/>
              </w:rPr>
            </w:pPr>
            <w:r w:rsidRPr="00B06687">
              <w:rPr>
                <w:sz w:val="24"/>
              </w:rPr>
              <w:t>0</w:t>
            </w:r>
          </w:p>
        </w:tc>
        <w:tc>
          <w:tcPr>
            <w:tcW w:w="1114" w:type="dxa"/>
          </w:tcPr>
          <w:p w14:paraId="496B5177" w14:textId="77777777" w:rsidR="00F462AF" w:rsidRPr="00B06687" w:rsidRDefault="00F462AF" w:rsidP="00916B02">
            <w:pPr>
              <w:pStyle w:val="TableParagraph"/>
              <w:ind w:left="45"/>
              <w:rPr>
                <w:sz w:val="24"/>
              </w:rPr>
            </w:pPr>
            <w:r w:rsidRPr="00B06687">
              <w:rPr>
                <w:sz w:val="24"/>
              </w:rPr>
              <w:t>0</w:t>
            </w:r>
          </w:p>
        </w:tc>
        <w:tc>
          <w:tcPr>
            <w:tcW w:w="854" w:type="dxa"/>
          </w:tcPr>
          <w:p w14:paraId="35210E5C" w14:textId="77777777" w:rsidR="00F462AF" w:rsidRPr="00B06687" w:rsidRDefault="00F462AF" w:rsidP="00916B02">
            <w:pPr>
              <w:pStyle w:val="TableParagraph"/>
              <w:ind w:left="48"/>
              <w:rPr>
                <w:sz w:val="24"/>
              </w:rPr>
            </w:pPr>
            <w:r w:rsidRPr="00B06687">
              <w:rPr>
                <w:sz w:val="24"/>
              </w:rPr>
              <w:t>0</w:t>
            </w:r>
          </w:p>
        </w:tc>
      </w:tr>
      <w:tr w:rsidR="00B06687" w:rsidRPr="00B06687" w14:paraId="77354A34" w14:textId="77777777" w:rsidTr="00F5306D">
        <w:trPr>
          <w:trHeight w:val="575"/>
        </w:trPr>
        <w:tc>
          <w:tcPr>
            <w:tcW w:w="709" w:type="dxa"/>
          </w:tcPr>
          <w:p w14:paraId="75A52F03" w14:textId="77777777" w:rsidR="00F462AF" w:rsidRPr="00B06687" w:rsidRDefault="00F462AF" w:rsidP="00916B02">
            <w:pPr>
              <w:pStyle w:val="TableParagraph"/>
              <w:spacing w:before="140"/>
              <w:ind w:left="129"/>
              <w:rPr>
                <w:sz w:val="24"/>
              </w:rPr>
            </w:pPr>
            <w:r w:rsidRPr="00B06687">
              <w:rPr>
                <w:sz w:val="24"/>
              </w:rPr>
              <w:t>14</w:t>
            </w:r>
          </w:p>
        </w:tc>
        <w:tc>
          <w:tcPr>
            <w:tcW w:w="2363" w:type="dxa"/>
          </w:tcPr>
          <w:p w14:paraId="5D0982D8" w14:textId="77777777" w:rsidR="00F462AF" w:rsidRPr="00B06687" w:rsidRDefault="00F462AF" w:rsidP="00916B02">
            <w:pPr>
              <w:pStyle w:val="TableParagraph"/>
              <w:spacing w:before="164"/>
              <w:ind w:left="67"/>
              <w:rPr>
                <w:sz w:val="24"/>
              </w:rPr>
            </w:pPr>
            <w:r w:rsidRPr="00B06687">
              <w:rPr>
                <w:sz w:val="24"/>
              </w:rPr>
              <w:t>Khuyến nông</w:t>
            </w:r>
          </w:p>
        </w:tc>
        <w:tc>
          <w:tcPr>
            <w:tcW w:w="1212" w:type="dxa"/>
          </w:tcPr>
          <w:p w14:paraId="50ED82F1" w14:textId="77777777" w:rsidR="00F462AF" w:rsidRPr="00B06687" w:rsidRDefault="00F462AF" w:rsidP="00916B02">
            <w:pPr>
              <w:pStyle w:val="TableParagraph"/>
              <w:spacing w:before="140"/>
              <w:ind w:left="10"/>
              <w:rPr>
                <w:sz w:val="24"/>
              </w:rPr>
            </w:pPr>
            <w:r w:rsidRPr="00B06687">
              <w:rPr>
                <w:sz w:val="24"/>
              </w:rPr>
              <w:t>0</w:t>
            </w:r>
          </w:p>
        </w:tc>
        <w:tc>
          <w:tcPr>
            <w:tcW w:w="961" w:type="dxa"/>
          </w:tcPr>
          <w:p w14:paraId="42C535A9" w14:textId="77777777" w:rsidR="00F462AF" w:rsidRPr="00B06687" w:rsidRDefault="00F462AF" w:rsidP="00916B02">
            <w:pPr>
              <w:pStyle w:val="TableParagraph"/>
              <w:spacing w:before="140"/>
              <w:ind w:left="9"/>
              <w:rPr>
                <w:sz w:val="24"/>
              </w:rPr>
            </w:pPr>
            <w:r w:rsidRPr="00B06687">
              <w:rPr>
                <w:sz w:val="24"/>
              </w:rPr>
              <w:t>0</w:t>
            </w:r>
          </w:p>
        </w:tc>
        <w:tc>
          <w:tcPr>
            <w:tcW w:w="922" w:type="dxa"/>
          </w:tcPr>
          <w:p w14:paraId="22A873A1" w14:textId="77777777" w:rsidR="00F462AF" w:rsidRPr="00B06687" w:rsidRDefault="00F462AF" w:rsidP="00916B02">
            <w:pPr>
              <w:pStyle w:val="TableParagraph"/>
              <w:spacing w:before="140"/>
              <w:ind w:right="848"/>
              <w:rPr>
                <w:sz w:val="24"/>
              </w:rPr>
            </w:pPr>
            <w:r w:rsidRPr="00B06687">
              <w:rPr>
                <w:sz w:val="24"/>
              </w:rPr>
              <w:t>0</w:t>
            </w:r>
          </w:p>
        </w:tc>
        <w:tc>
          <w:tcPr>
            <w:tcW w:w="1204" w:type="dxa"/>
          </w:tcPr>
          <w:p w14:paraId="3368BC29" w14:textId="77777777" w:rsidR="00F462AF" w:rsidRPr="00B06687" w:rsidRDefault="00F462AF" w:rsidP="00916B02">
            <w:pPr>
              <w:pStyle w:val="TableParagraph"/>
              <w:spacing w:before="140"/>
              <w:ind w:left="20"/>
              <w:rPr>
                <w:sz w:val="24"/>
              </w:rPr>
            </w:pPr>
            <w:r w:rsidRPr="00B06687">
              <w:rPr>
                <w:sz w:val="24"/>
              </w:rPr>
              <w:t>0</w:t>
            </w:r>
          </w:p>
        </w:tc>
        <w:tc>
          <w:tcPr>
            <w:tcW w:w="1210" w:type="dxa"/>
          </w:tcPr>
          <w:p w14:paraId="54072E1C" w14:textId="77777777" w:rsidR="00F462AF" w:rsidRPr="00B06687" w:rsidRDefault="00F462AF" w:rsidP="00916B02">
            <w:pPr>
              <w:pStyle w:val="TableParagraph"/>
              <w:spacing w:before="140"/>
              <w:ind w:left="21"/>
              <w:rPr>
                <w:sz w:val="24"/>
              </w:rPr>
            </w:pPr>
            <w:r w:rsidRPr="00B06687">
              <w:rPr>
                <w:sz w:val="24"/>
              </w:rPr>
              <w:t>0</w:t>
            </w:r>
          </w:p>
        </w:tc>
        <w:tc>
          <w:tcPr>
            <w:tcW w:w="882" w:type="dxa"/>
          </w:tcPr>
          <w:p w14:paraId="3280D15F" w14:textId="77777777" w:rsidR="00F462AF" w:rsidRPr="00B06687" w:rsidRDefault="00F462AF" w:rsidP="00916B02">
            <w:pPr>
              <w:pStyle w:val="TableParagraph"/>
              <w:spacing w:before="140"/>
              <w:ind w:left="26"/>
              <w:rPr>
                <w:sz w:val="24"/>
              </w:rPr>
            </w:pPr>
            <w:r w:rsidRPr="00B06687">
              <w:rPr>
                <w:sz w:val="24"/>
              </w:rPr>
              <w:t>0</w:t>
            </w:r>
          </w:p>
        </w:tc>
        <w:tc>
          <w:tcPr>
            <w:tcW w:w="1002" w:type="dxa"/>
          </w:tcPr>
          <w:p w14:paraId="12ED0441" w14:textId="77777777" w:rsidR="00F462AF" w:rsidRPr="00B06687" w:rsidRDefault="00F462AF" w:rsidP="00916B02">
            <w:pPr>
              <w:pStyle w:val="TableParagraph"/>
              <w:spacing w:before="140"/>
              <w:ind w:right="328"/>
              <w:rPr>
                <w:sz w:val="24"/>
              </w:rPr>
            </w:pPr>
            <w:r w:rsidRPr="00B06687">
              <w:rPr>
                <w:sz w:val="24"/>
              </w:rPr>
              <w:t>0</w:t>
            </w:r>
          </w:p>
        </w:tc>
        <w:tc>
          <w:tcPr>
            <w:tcW w:w="892" w:type="dxa"/>
          </w:tcPr>
          <w:p w14:paraId="29C8E3D1" w14:textId="77777777" w:rsidR="00F462AF" w:rsidRPr="00B06687" w:rsidRDefault="00F462AF" w:rsidP="00916B02">
            <w:pPr>
              <w:pStyle w:val="TableParagraph"/>
              <w:spacing w:before="140"/>
              <w:ind w:left="36"/>
              <w:rPr>
                <w:sz w:val="24"/>
              </w:rPr>
            </w:pPr>
            <w:r w:rsidRPr="00B06687">
              <w:rPr>
                <w:sz w:val="24"/>
              </w:rPr>
              <w:t>0</w:t>
            </w:r>
          </w:p>
        </w:tc>
        <w:tc>
          <w:tcPr>
            <w:tcW w:w="1137" w:type="dxa"/>
          </w:tcPr>
          <w:p w14:paraId="1AD8973A" w14:textId="77777777" w:rsidR="00F462AF" w:rsidRPr="00B06687" w:rsidRDefault="00F462AF" w:rsidP="00916B02">
            <w:pPr>
              <w:pStyle w:val="TableParagraph"/>
              <w:spacing w:before="140"/>
              <w:ind w:left="41"/>
              <w:rPr>
                <w:sz w:val="24"/>
              </w:rPr>
            </w:pPr>
            <w:r w:rsidRPr="00B06687">
              <w:rPr>
                <w:sz w:val="24"/>
              </w:rPr>
              <w:t>0</w:t>
            </w:r>
          </w:p>
        </w:tc>
        <w:tc>
          <w:tcPr>
            <w:tcW w:w="1114" w:type="dxa"/>
          </w:tcPr>
          <w:p w14:paraId="022E5ECC" w14:textId="77777777" w:rsidR="00F462AF" w:rsidRPr="00B06687" w:rsidRDefault="00F462AF" w:rsidP="00916B02">
            <w:pPr>
              <w:pStyle w:val="TableParagraph"/>
              <w:spacing w:before="140"/>
              <w:ind w:left="45"/>
              <w:rPr>
                <w:sz w:val="24"/>
              </w:rPr>
            </w:pPr>
            <w:r w:rsidRPr="00B06687">
              <w:rPr>
                <w:sz w:val="24"/>
              </w:rPr>
              <w:t>0</w:t>
            </w:r>
          </w:p>
        </w:tc>
        <w:tc>
          <w:tcPr>
            <w:tcW w:w="854" w:type="dxa"/>
          </w:tcPr>
          <w:p w14:paraId="47F7599A" w14:textId="77777777" w:rsidR="00F462AF" w:rsidRPr="00B06687" w:rsidRDefault="00F462AF" w:rsidP="00916B02">
            <w:pPr>
              <w:pStyle w:val="TableParagraph"/>
              <w:spacing w:before="140"/>
              <w:ind w:left="48"/>
              <w:rPr>
                <w:sz w:val="24"/>
              </w:rPr>
            </w:pPr>
            <w:r w:rsidRPr="00B06687">
              <w:rPr>
                <w:sz w:val="24"/>
              </w:rPr>
              <w:t>0</w:t>
            </w:r>
          </w:p>
        </w:tc>
      </w:tr>
      <w:tr w:rsidR="00B06687" w:rsidRPr="00B06687" w14:paraId="1D0A2829" w14:textId="77777777" w:rsidTr="00F5306D">
        <w:trPr>
          <w:trHeight w:val="575"/>
        </w:trPr>
        <w:tc>
          <w:tcPr>
            <w:tcW w:w="709" w:type="dxa"/>
          </w:tcPr>
          <w:p w14:paraId="526C94E4" w14:textId="77777777" w:rsidR="00F462AF" w:rsidRPr="00B06687" w:rsidRDefault="00F462AF" w:rsidP="00916B02">
            <w:pPr>
              <w:pStyle w:val="TableParagraph"/>
              <w:spacing w:before="140"/>
              <w:ind w:left="129"/>
              <w:rPr>
                <w:sz w:val="24"/>
              </w:rPr>
            </w:pPr>
            <w:r w:rsidRPr="00B06687">
              <w:rPr>
                <w:sz w:val="24"/>
              </w:rPr>
              <w:t>15</w:t>
            </w:r>
          </w:p>
        </w:tc>
        <w:tc>
          <w:tcPr>
            <w:tcW w:w="2363" w:type="dxa"/>
          </w:tcPr>
          <w:p w14:paraId="2A98CD2A" w14:textId="77777777" w:rsidR="00F462AF" w:rsidRPr="00B06687" w:rsidRDefault="00F462AF" w:rsidP="00916B02">
            <w:pPr>
              <w:pStyle w:val="TableParagraph"/>
              <w:spacing w:before="0" w:line="268" w:lineRule="exact"/>
              <w:ind w:left="6"/>
              <w:rPr>
                <w:sz w:val="24"/>
              </w:rPr>
            </w:pPr>
            <w:r w:rsidRPr="00B06687">
              <w:rPr>
                <w:sz w:val="24"/>
              </w:rPr>
              <w:t>Quản lý an toàn</w:t>
            </w:r>
          </w:p>
          <w:p w14:paraId="43039209" w14:textId="77777777" w:rsidR="00F462AF" w:rsidRPr="00B06687" w:rsidRDefault="00F462AF" w:rsidP="00916B02">
            <w:pPr>
              <w:pStyle w:val="TableParagraph"/>
              <w:spacing w:before="0" w:line="270" w:lineRule="atLeast"/>
              <w:ind w:left="6" w:right="211"/>
              <w:rPr>
                <w:sz w:val="24"/>
              </w:rPr>
            </w:pPr>
            <w:r w:rsidRPr="00B06687">
              <w:rPr>
                <w:sz w:val="24"/>
              </w:rPr>
              <w:t>đập, hồ chứa thủy điện</w:t>
            </w:r>
          </w:p>
        </w:tc>
        <w:tc>
          <w:tcPr>
            <w:tcW w:w="1212" w:type="dxa"/>
          </w:tcPr>
          <w:p w14:paraId="7B062B92" w14:textId="77777777" w:rsidR="00F462AF" w:rsidRPr="00B06687" w:rsidRDefault="00F462AF" w:rsidP="00916B02">
            <w:pPr>
              <w:pStyle w:val="TableParagraph"/>
              <w:spacing w:before="140"/>
              <w:ind w:left="10"/>
              <w:rPr>
                <w:sz w:val="24"/>
              </w:rPr>
            </w:pPr>
            <w:r w:rsidRPr="00B06687">
              <w:rPr>
                <w:sz w:val="24"/>
              </w:rPr>
              <w:t>0</w:t>
            </w:r>
          </w:p>
        </w:tc>
        <w:tc>
          <w:tcPr>
            <w:tcW w:w="961" w:type="dxa"/>
          </w:tcPr>
          <w:p w14:paraId="36C28B1B" w14:textId="77777777" w:rsidR="00F462AF" w:rsidRPr="00B06687" w:rsidRDefault="00F462AF" w:rsidP="00916B02">
            <w:pPr>
              <w:pStyle w:val="TableParagraph"/>
              <w:spacing w:before="140"/>
              <w:ind w:left="9"/>
              <w:rPr>
                <w:sz w:val="24"/>
              </w:rPr>
            </w:pPr>
            <w:r w:rsidRPr="00B06687">
              <w:rPr>
                <w:sz w:val="24"/>
              </w:rPr>
              <w:t>0</w:t>
            </w:r>
          </w:p>
        </w:tc>
        <w:tc>
          <w:tcPr>
            <w:tcW w:w="922" w:type="dxa"/>
          </w:tcPr>
          <w:p w14:paraId="605F6971" w14:textId="77777777" w:rsidR="00F462AF" w:rsidRPr="00B06687" w:rsidRDefault="00F462AF" w:rsidP="00916B02">
            <w:pPr>
              <w:pStyle w:val="TableParagraph"/>
              <w:spacing w:before="140"/>
              <w:ind w:right="848"/>
              <w:rPr>
                <w:sz w:val="24"/>
              </w:rPr>
            </w:pPr>
            <w:r w:rsidRPr="00B06687">
              <w:rPr>
                <w:sz w:val="24"/>
              </w:rPr>
              <w:t>0</w:t>
            </w:r>
          </w:p>
        </w:tc>
        <w:tc>
          <w:tcPr>
            <w:tcW w:w="1204" w:type="dxa"/>
          </w:tcPr>
          <w:p w14:paraId="475CFDB3" w14:textId="77777777" w:rsidR="00F462AF" w:rsidRPr="00B06687" w:rsidRDefault="00F462AF" w:rsidP="00916B02">
            <w:pPr>
              <w:pStyle w:val="TableParagraph"/>
              <w:spacing w:before="140"/>
              <w:ind w:left="20"/>
              <w:rPr>
                <w:sz w:val="24"/>
              </w:rPr>
            </w:pPr>
            <w:r w:rsidRPr="00B06687">
              <w:rPr>
                <w:sz w:val="24"/>
              </w:rPr>
              <w:t>0</w:t>
            </w:r>
          </w:p>
        </w:tc>
        <w:tc>
          <w:tcPr>
            <w:tcW w:w="1210" w:type="dxa"/>
          </w:tcPr>
          <w:p w14:paraId="557D9A36" w14:textId="77777777" w:rsidR="00F462AF" w:rsidRPr="00B06687" w:rsidRDefault="00F462AF" w:rsidP="00916B02">
            <w:pPr>
              <w:pStyle w:val="TableParagraph"/>
              <w:spacing w:before="140"/>
              <w:ind w:left="21"/>
              <w:rPr>
                <w:sz w:val="24"/>
              </w:rPr>
            </w:pPr>
            <w:r w:rsidRPr="00B06687">
              <w:rPr>
                <w:sz w:val="24"/>
              </w:rPr>
              <w:t>0</w:t>
            </w:r>
          </w:p>
        </w:tc>
        <w:tc>
          <w:tcPr>
            <w:tcW w:w="882" w:type="dxa"/>
          </w:tcPr>
          <w:p w14:paraId="4E91EFD2" w14:textId="77777777" w:rsidR="00F462AF" w:rsidRPr="00B06687" w:rsidRDefault="00F462AF" w:rsidP="00916B02">
            <w:pPr>
              <w:pStyle w:val="TableParagraph"/>
              <w:spacing w:before="140"/>
              <w:ind w:left="26"/>
              <w:rPr>
                <w:sz w:val="24"/>
              </w:rPr>
            </w:pPr>
            <w:r w:rsidRPr="00B06687">
              <w:rPr>
                <w:sz w:val="24"/>
              </w:rPr>
              <w:t>0</w:t>
            </w:r>
          </w:p>
        </w:tc>
        <w:tc>
          <w:tcPr>
            <w:tcW w:w="1002" w:type="dxa"/>
          </w:tcPr>
          <w:p w14:paraId="4FAA1BD6" w14:textId="77777777" w:rsidR="00F462AF" w:rsidRPr="00B06687" w:rsidRDefault="00F462AF" w:rsidP="00916B02">
            <w:pPr>
              <w:pStyle w:val="TableParagraph"/>
              <w:spacing w:before="140"/>
              <w:ind w:right="328"/>
              <w:rPr>
                <w:sz w:val="24"/>
              </w:rPr>
            </w:pPr>
            <w:r w:rsidRPr="00B06687">
              <w:rPr>
                <w:sz w:val="24"/>
              </w:rPr>
              <w:t>0</w:t>
            </w:r>
          </w:p>
        </w:tc>
        <w:tc>
          <w:tcPr>
            <w:tcW w:w="892" w:type="dxa"/>
          </w:tcPr>
          <w:p w14:paraId="4BFAC4B2" w14:textId="77777777" w:rsidR="00F462AF" w:rsidRPr="00B06687" w:rsidRDefault="00F462AF" w:rsidP="00916B02">
            <w:pPr>
              <w:pStyle w:val="TableParagraph"/>
              <w:spacing w:before="140"/>
              <w:ind w:left="36"/>
              <w:rPr>
                <w:sz w:val="24"/>
              </w:rPr>
            </w:pPr>
            <w:r w:rsidRPr="00B06687">
              <w:rPr>
                <w:sz w:val="24"/>
              </w:rPr>
              <w:t>0</w:t>
            </w:r>
          </w:p>
        </w:tc>
        <w:tc>
          <w:tcPr>
            <w:tcW w:w="1137" w:type="dxa"/>
          </w:tcPr>
          <w:p w14:paraId="6E58C657" w14:textId="77777777" w:rsidR="00F462AF" w:rsidRPr="00B06687" w:rsidRDefault="00F462AF" w:rsidP="00916B02">
            <w:pPr>
              <w:pStyle w:val="TableParagraph"/>
              <w:spacing w:before="140"/>
              <w:ind w:left="41"/>
              <w:rPr>
                <w:sz w:val="24"/>
              </w:rPr>
            </w:pPr>
            <w:r w:rsidRPr="00B06687">
              <w:rPr>
                <w:sz w:val="24"/>
              </w:rPr>
              <w:t>0</w:t>
            </w:r>
          </w:p>
        </w:tc>
        <w:tc>
          <w:tcPr>
            <w:tcW w:w="1114" w:type="dxa"/>
          </w:tcPr>
          <w:p w14:paraId="5EBDE41A" w14:textId="77777777" w:rsidR="00F462AF" w:rsidRPr="00B06687" w:rsidRDefault="00F462AF" w:rsidP="00916B02">
            <w:pPr>
              <w:pStyle w:val="TableParagraph"/>
              <w:spacing w:before="140"/>
              <w:ind w:left="45"/>
              <w:rPr>
                <w:sz w:val="24"/>
              </w:rPr>
            </w:pPr>
            <w:r w:rsidRPr="00B06687">
              <w:rPr>
                <w:sz w:val="24"/>
              </w:rPr>
              <w:t>0</w:t>
            </w:r>
          </w:p>
        </w:tc>
        <w:tc>
          <w:tcPr>
            <w:tcW w:w="854" w:type="dxa"/>
          </w:tcPr>
          <w:p w14:paraId="35E493E2" w14:textId="77777777" w:rsidR="00F462AF" w:rsidRPr="00B06687" w:rsidRDefault="00F462AF" w:rsidP="00916B02">
            <w:pPr>
              <w:pStyle w:val="TableParagraph"/>
              <w:spacing w:before="140"/>
              <w:ind w:left="48"/>
              <w:rPr>
                <w:sz w:val="24"/>
              </w:rPr>
            </w:pPr>
            <w:r w:rsidRPr="00B06687">
              <w:rPr>
                <w:sz w:val="24"/>
              </w:rPr>
              <w:t>0</w:t>
            </w:r>
          </w:p>
        </w:tc>
      </w:tr>
      <w:tr w:rsidR="00B06687" w:rsidRPr="00B06687" w14:paraId="65257D56" w14:textId="77777777" w:rsidTr="00F5306D">
        <w:trPr>
          <w:trHeight w:val="575"/>
        </w:trPr>
        <w:tc>
          <w:tcPr>
            <w:tcW w:w="709" w:type="dxa"/>
          </w:tcPr>
          <w:p w14:paraId="29B36551" w14:textId="77777777" w:rsidR="00F462AF" w:rsidRPr="00B06687" w:rsidRDefault="00F462AF" w:rsidP="00916B02">
            <w:pPr>
              <w:pStyle w:val="TableParagraph"/>
              <w:ind w:left="129"/>
              <w:rPr>
                <w:sz w:val="24"/>
              </w:rPr>
            </w:pPr>
            <w:r w:rsidRPr="00B06687">
              <w:rPr>
                <w:sz w:val="24"/>
              </w:rPr>
              <w:t>16</w:t>
            </w:r>
          </w:p>
        </w:tc>
        <w:tc>
          <w:tcPr>
            <w:tcW w:w="2363" w:type="dxa"/>
          </w:tcPr>
          <w:p w14:paraId="6242A5A5" w14:textId="77777777" w:rsidR="00F462AF" w:rsidRPr="00B06687" w:rsidRDefault="00F462AF" w:rsidP="00916B02">
            <w:pPr>
              <w:pStyle w:val="TableParagraph"/>
              <w:spacing w:before="164"/>
              <w:ind w:left="6"/>
              <w:rPr>
                <w:sz w:val="24"/>
              </w:rPr>
            </w:pPr>
            <w:r w:rsidRPr="00B06687">
              <w:rPr>
                <w:sz w:val="24"/>
              </w:rPr>
              <w:t>Văn hóa - thể thao</w:t>
            </w:r>
          </w:p>
        </w:tc>
        <w:tc>
          <w:tcPr>
            <w:tcW w:w="1212" w:type="dxa"/>
          </w:tcPr>
          <w:p w14:paraId="31D9A740" w14:textId="77777777" w:rsidR="00F462AF" w:rsidRPr="00B06687" w:rsidRDefault="00F462AF" w:rsidP="00916B02">
            <w:pPr>
              <w:pStyle w:val="TableParagraph"/>
              <w:ind w:left="10"/>
              <w:rPr>
                <w:sz w:val="24"/>
              </w:rPr>
            </w:pPr>
            <w:r w:rsidRPr="00B06687">
              <w:rPr>
                <w:sz w:val="24"/>
              </w:rPr>
              <w:t>0</w:t>
            </w:r>
          </w:p>
        </w:tc>
        <w:tc>
          <w:tcPr>
            <w:tcW w:w="961" w:type="dxa"/>
          </w:tcPr>
          <w:p w14:paraId="05F202D8" w14:textId="77777777" w:rsidR="00F462AF" w:rsidRPr="00B06687" w:rsidRDefault="00F462AF" w:rsidP="00916B02">
            <w:pPr>
              <w:pStyle w:val="TableParagraph"/>
              <w:ind w:left="9"/>
              <w:rPr>
                <w:sz w:val="24"/>
              </w:rPr>
            </w:pPr>
            <w:r w:rsidRPr="00B06687">
              <w:rPr>
                <w:sz w:val="24"/>
              </w:rPr>
              <w:t>0</w:t>
            </w:r>
          </w:p>
        </w:tc>
        <w:tc>
          <w:tcPr>
            <w:tcW w:w="922" w:type="dxa"/>
          </w:tcPr>
          <w:p w14:paraId="3063BB9D" w14:textId="77777777" w:rsidR="00F462AF" w:rsidRPr="00B06687" w:rsidRDefault="00F462AF" w:rsidP="00916B02">
            <w:pPr>
              <w:pStyle w:val="TableParagraph"/>
              <w:ind w:right="848"/>
              <w:rPr>
                <w:sz w:val="24"/>
              </w:rPr>
            </w:pPr>
            <w:r w:rsidRPr="00B06687">
              <w:rPr>
                <w:sz w:val="24"/>
              </w:rPr>
              <w:t>0</w:t>
            </w:r>
          </w:p>
        </w:tc>
        <w:tc>
          <w:tcPr>
            <w:tcW w:w="1204" w:type="dxa"/>
          </w:tcPr>
          <w:p w14:paraId="7D2130C7" w14:textId="77777777" w:rsidR="00F462AF" w:rsidRPr="00B06687" w:rsidRDefault="00F462AF" w:rsidP="00916B02">
            <w:pPr>
              <w:pStyle w:val="TableParagraph"/>
              <w:ind w:left="20"/>
              <w:rPr>
                <w:sz w:val="24"/>
              </w:rPr>
            </w:pPr>
            <w:r w:rsidRPr="00B06687">
              <w:rPr>
                <w:sz w:val="24"/>
              </w:rPr>
              <w:t>0</w:t>
            </w:r>
          </w:p>
        </w:tc>
        <w:tc>
          <w:tcPr>
            <w:tcW w:w="1210" w:type="dxa"/>
          </w:tcPr>
          <w:p w14:paraId="7D592BB7" w14:textId="77777777" w:rsidR="00F462AF" w:rsidRPr="00B06687" w:rsidRDefault="00F462AF" w:rsidP="00916B02">
            <w:pPr>
              <w:pStyle w:val="TableParagraph"/>
              <w:ind w:left="21"/>
              <w:rPr>
                <w:sz w:val="24"/>
              </w:rPr>
            </w:pPr>
            <w:r w:rsidRPr="00B06687">
              <w:rPr>
                <w:sz w:val="24"/>
              </w:rPr>
              <w:t>0</w:t>
            </w:r>
          </w:p>
        </w:tc>
        <w:tc>
          <w:tcPr>
            <w:tcW w:w="882" w:type="dxa"/>
          </w:tcPr>
          <w:p w14:paraId="60EEFB32" w14:textId="77777777" w:rsidR="00F462AF" w:rsidRPr="00B06687" w:rsidRDefault="00F462AF" w:rsidP="00916B02">
            <w:pPr>
              <w:pStyle w:val="TableParagraph"/>
              <w:ind w:left="26"/>
              <w:rPr>
                <w:sz w:val="24"/>
              </w:rPr>
            </w:pPr>
            <w:r w:rsidRPr="00B06687">
              <w:rPr>
                <w:sz w:val="24"/>
              </w:rPr>
              <w:t>0</w:t>
            </w:r>
          </w:p>
        </w:tc>
        <w:tc>
          <w:tcPr>
            <w:tcW w:w="1002" w:type="dxa"/>
          </w:tcPr>
          <w:p w14:paraId="4B27A6C6" w14:textId="77777777" w:rsidR="00F462AF" w:rsidRPr="00B06687" w:rsidRDefault="00F462AF" w:rsidP="00916B02">
            <w:pPr>
              <w:pStyle w:val="TableParagraph"/>
              <w:ind w:right="328"/>
              <w:rPr>
                <w:sz w:val="24"/>
              </w:rPr>
            </w:pPr>
            <w:r w:rsidRPr="00B06687">
              <w:rPr>
                <w:sz w:val="24"/>
              </w:rPr>
              <w:t>0</w:t>
            </w:r>
          </w:p>
        </w:tc>
        <w:tc>
          <w:tcPr>
            <w:tcW w:w="892" w:type="dxa"/>
          </w:tcPr>
          <w:p w14:paraId="4B35CC33" w14:textId="77777777" w:rsidR="00F462AF" w:rsidRPr="00B06687" w:rsidRDefault="00F462AF" w:rsidP="00916B02">
            <w:pPr>
              <w:pStyle w:val="TableParagraph"/>
              <w:ind w:left="36"/>
              <w:rPr>
                <w:sz w:val="24"/>
              </w:rPr>
            </w:pPr>
            <w:r w:rsidRPr="00B06687">
              <w:rPr>
                <w:sz w:val="24"/>
              </w:rPr>
              <w:t>0</w:t>
            </w:r>
          </w:p>
        </w:tc>
        <w:tc>
          <w:tcPr>
            <w:tcW w:w="1137" w:type="dxa"/>
          </w:tcPr>
          <w:p w14:paraId="69E7AB4C" w14:textId="77777777" w:rsidR="00F462AF" w:rsidRPr="00B06687" w:rsidRDefault="00F462AF" w:rsidP="00916B02">
            <w:pPr>
              <w:pStyle w:val="TableParagraph"/>
              <w:ind w:left="41"/>
              <w:rPr>
                <w:sz w:val="24"/>
              </w:rPr>
            </w:pPr>
            <w:r w:rsidRPr="00B06687">
              <w:rPr>
                <w:sz w:val="24"/>
              </w:rPr>
              <w:t>0</w:t>
            </w:r>
          </w:p>
        </w:tc>
        <w:tc>
          <w:tcPr>
            <w:tcW w:w="1114" w:type="dxa"/>
          </w:tcPr>
          <w:p w14:paraId="77A37C97" w14:textId="77777777" w:rsidR="00F462AF" w:rsidRPr="00B06687" w:rsidRDefault="00F462AF" w:rsidP="00916B02">
            <w:pPr>
              <w:pStyle w:val="TableParagraph"/>
              <w:ind w:left="45"/>
              <w:rPr>
                <w:sz w:val="24"/>
              </w:rPr>
            </w:pPr>
            <w:r w:rsidRPr="00B06687">
              <w:rPr>
                <w:sz w:val="24"/>
              </w:rPr>
              <w:t>0</w:t>
            </w:r>
          </w:p>
        </w:tc>
        <w:tc>
          <w:tcPr>
            <w:tcW w:w="854" w:type="dxa"/>
          </w:tcPr>
          <w:p w14:paraId="55EFA1F8" w14:textId="77777777" w:rsidR="00F462AF" w:rsidRPr="00B06687" w:rsidRDefault="00F462AF" w:rsidP="00916B02">
            <w:pPr>
              <w:pStyle w:val="TableParagraph"/>
              <w:ind w:left="48"/>
              <w:rPr>
                <w:sz w:val="24"/>
              </w:rPr>
            </w:pPr>
            <w:r w:rsidRPr="00B06687">
              <w:rPr>
                <w:sz w:val="24"/>
              </w:rPr>
              <w:t>0</w:t>
            </w:r>
          </w:p>
        </w:tc>
      </w:tr>
      <w:tr w:rsidR="00B06687" w:rsidRPr="00B06687" w14:paraId="08891CCC" w14:textId="77777777" w:rsidTr="00F5306D">
        <w:trPr>
          <w:trHeight w:val="575"/>
        </w:trPr>
        <w:tc>
          <w:tcPr>
            <w:tcW w:w="709" w:type="dxa"/>
          </w:tcPr>
          <w:p w14:paraId="6A4628B4" w14:textId="77777777" w:rsidR="00F462AF" w:rsidRPr="00B06687" w:rsidRDefault="00F462AF" w:rsidP="00916B02">
            <w:pPr>
              <w:pStyle w:val="TableParagraph"/>
              <w:ind w:left="129"/>
              <w:rPr>
                <w:sz w:val="24"/>
              </w:rPr>
            </w:pPr>
            <w:r w:rsidRPr="00B06687">
              <w:rPr>
                <w:sz w:val="24"/>
              </w:rPr>
              <w:t>17</w:t>
            </w:r>
          </w:p>
        </w:tc>
        <w:tc>
          <w:tcPr>
            <w:tcW w:w="2363" w:type="dxa"/>
          </w:tcPr>
          <w:p w14:paraId="209460C7" w14:textId="77777777" w:rsidR="00F462AF" w:rsidRPr="00B06687" w:rsidRDefault="00F462AF" w:rsidP="00916B02">
            <w:pPr>
              <w:pStyle w:val="TableParagraph"/>
              <w:spacing w:before="164"/>
              <w:ind w:left="67"/>
              <w:rPr>
                <w:sz w:val="24"/>
              </w:rPr>
            </w:pPr>
            <w:r w:rsidRPr="00B06687">
              <w:rPr>
                <w:sz w:val="24"/>
              </w:rPr>
              <w:t>Khiếu nại, tố cáo</w:t>
            </w:r>
          </w:p>
        </w:tc>
        <w:tc>
          <w:tcPr>
            <w:tcW w:w="1212" w:type="dxa"/>
          </w:tcPr>
          <w:p w14:paraId="77516E88" w14:textId="77777777" w:rsidR="00F462AF" w:rsidRPr="00B06687" w:rsidRDefault="00F462AF" w:rsidP="00916B02">
            <w:pPr>
              <w:pStyle w:val="TableParagraph"/>
              <w:ind w:left="10"/>
              <w:rPr>
                <w:sz w:val="24"/>
              </w:rPr>
            </w:pPr>
            <w:r w:rsidRPr="00B06687">
              <w:rPr>
                <w:sz w:val="24"/>
              </w:rPr>
              <w:t>0</w:t>
            </w:r>
          </w:p>
        </w:tc>
        <w:tc>
          <w:tcPr>
            <w:tcW w:w="961" w:type="dxa"/>
          </w:tcPr>
          <w:p w14:paraId="0A0A591C" w14:textId="77777777" w:rsidR="00F462AF" w:rsidRPr="00B06687" w:rsidRDefault="00F462AF" w:rsidP="00916B02">
            <w:pPr>
              <w:pStyle w:val="TableParagraph"/>
              <w:ind w:left="9"/>
              <w:rPr>
                <w:sz w:val="24"/>
              </w:rPr>
            </w:pPr>
            <w:r w:rsidRPr="00B06687">
              <w:rPr>
                <w:sz w:val="24"/>
              </w:rPr>
              <w:t>0</w:t>
            </w:r>
          </w:p>
        </w:tc>
        <w:tc>
          <w:tcPr>
            <w:tcW w:w="922" w:type="dxa"/>
          </w:tcPr>
          <w:p w14:paraId="4A094AD5" w14:textId="77777777" w:rsidR="00F462AF" w:rsidRPr="00B06687" w:rsidRDefault="00F462AF" w:rsidP="00916B02">
            <w:pPr>
              <w:pStyle w:val="TableParagraph"/>
              <w:ind w:right="848"/>
              <w:rPr>
                <w:sz w:val="24"/>
              </w:rPr>
            </w:pPr>
            <w:r w:rsidRPr="00B06687">
              <w:rPr>
                <w:sz w:val="24"/>
              </w:rPr>
              <w:t>0</w:t>
            </w:r>
          </w:p>
        </w:tc>
        <w:tc>
          <w:tcPr>
            <w:tcW w:w="1204" w:type="dxa"/>
          </w:tcPr>
          <w:p w14:paraId="6188A80A" w14:textId="77777777" w:rsidR="00F462AF" w:rsidRPr="00B06687" w:rsidRDefault="00F462AF" w:rsidP="00916B02">
            <w:pPr>
              <w:pStyle w:val="TableParagraph"/>
              <w:ind w:left="20"/>
              <w:rPr>
                <w:sz w:val="24"/>
              </w:rPr>
            </w:pPr>
            <w:r w:rsidRPr="00B06687">
              <w:rPr>
                <w:sz w:val="24"/>
              </w:rPr>
              <w:t>0</w:t>
            </w:r>
          </w:p>
        </w:tc>
        <w:tc>
          <w:tcPr>
            <w:tcW w:w="1210" w:type="dxa"/>
          </w:tcPr>
          <w:p w14:paraId="52A37F98" w14:textId="77777777" w:rsidR="00F462AF" w:rsidRPr="00B06687" w:rsidRDefault="00F462AF" w:rsidP="00916B02">
            <w:pPr>
              <w:pStyle w:val="TableParagraph"/>
              <w:ind w:left="21"/>
              <w:rPr>
                <w:sz w:val="24"/>
              </w:rPr>
            </w:pPr>
            <w:r w:rsidRPr="00B06687">
              <w:rPr>
                <w:sz w:val="24"/>
              </w:rPr>
              <w:t>0</w:t>
            </w:r>
          </w:p>
        </w:tc>
        <w:tc>
          <w:tcPr>
            <w:tcW w:w="882" w:type="dxa"/>
          </w:tcPr>
          <w:p w14:paraId="6562BCA3" w14:textId="77777777" w:rsidR="00F462AF" w:rsidRPr="00B06687" w:rsidRDefault="00F462AF" w:rsidP="00916B02">
            <w:pPr>
              <w:pStyle w:val="TableParagraph"/>
              <w:ind w:left="26"/>
              <w:rPr>
                <w:sz w:val="24"/>
              </w:rPr>
            </w:pPr>
            <w:r w:rsidRPr="00B06687">
              <w:rPr>
                <w:sz w:val="24"/>
              </w:rPr>
              <w:t>0</w:t>
            </w:r>
          </w:p>
        </w:tc>
        <w:tc>
          <w:tcPr>
            <w:tcW w:w="1002" w:type="dxa"/>
          </w:tcPr>
          <w:p w14:paraId="17EBB1ED" w14:textId="77777777" w:rsidR="00F462AF" w:rsidRPr="00B06687" w:rsidRDefault="00F462AF" w:rsidP="00916B02">
            <w:pPr>
              <w:pStyle w:val="TableParagraph"/>
              <w:ind w:right="328"/>
              <w:rPr>
                <w:sz w:val="24"/>
              </w:rPr>
            </w:pPr>
            <w:r w:rsidRPr="00B06687">
              <w:rPr>
                <w:sz w:val="24"/>
              </w:rPr>
              <w:t>0</w:t>
            </w:r>
          </w:p>
        </w:tc>
        <w:tc>
          <w:tcPr>
            <w:tcW w:w="892" w:type="dxa"/>
          </w:tcPr>
          <w:p w14:paraId="48159C7A" w14:textId="77777777" w:rsidR="00F462AF" w:rsidRPr="00B06687" w:rsidRDefault="00F462AF" w:rsidP="00916B02">
            <w:pPr>
              <w:pStyle w:val="TableParagraph"/>
              <w:ind w:left="36"/>
              <w:rPr>
                <w:sz w:val="24"/>
              </w:rPr>
            </w:pPr>
            <w:r w:rsidRPr="00B06687">
              <w:rPr>
                <w:sz w:val="24"/>
              </w:rPr>
              <w:t>0</w:t>
            </w:r>
          </w:p>
        </w:tc>
        <w:tc>
          <w:tcPr>
            <w:tcW w:w="1137" w:type="dxa"/>
          </w:tcPr>
          <w:p w14:paraId="0020C3D3" w14:textId="77777777" w:rsidR="00F462AF" w:rsidRPr="00B06687" w:rsidRDefault="00F462AF" w:rsidP="00916B02">
            <w:pPr>
              <w:pStyle w:val="TableParagraph"/>
              <w:ind w:left="41"/>
              <w:rPr>
                <w:sz w:val="24"/>
              </w:rPr>
            </w:pPr>
            <w:r w:rsidRPr="00B06687">
              <w:rPr>
                <w:sz w:val="24"/>
              </w:rPr>
              <w:t>0</w:t>
            </w:r>
          </w:p>
        </w:tc>
        <w:tc>
          <w:tcPr>
            <w:tcW w:w="1114" w:type="dxa"/>
          </w:tcPr>
          <w:p w14:paraId="04051E6B" w14:textId="77777777" w:rsidR="00F462AF" w:rsidRPr="00B06687" w:rsidRDefault="00F462AF" w:rsidP="00916B02">
            <w:pPr>
              <w:pStyle w:val="TableParagraph"/>
              <w:ind w:left="45"/>
              <w:rPr>
                <w:sz w:val="24"/>
              </w:rPr>
            </w:pPr>
            <w:r w:rsidRPr="00B06687">
              <w:rPr>
                <w:sz w:val="24"/>
              </w:rPr>
              <w:t>0</w:t>
            </w:r>
          </w:p>
        </w:tc>
        <w:tc>
          <w:tcPr>
            <w:tcW w:w="854" w:type="dxa"/>
          </w:tcPr>
          <w:p w14:paraId="536C9B28" w14:textId="77777777" w:rsidR="00F462AF" w:rsidRPr="00B06687" w:rsidRDefault="00F462AF" w:rsidP="00916B02">
            <w:pPr>
              <w:pStyle w:val="TableParagraph"/>
              <w:ind w:left="48"/>
              <w:rPr>
                <w:sz w:val="24"/>
              </w:rPr>
            </w:pPr>
            <w:r w:rsidRPr="00B06687">
              <w:rPr>
                <w:sz w:val="24"/>
              </w:rPr>
              <w:t>0</w:t>
            </w:r>
          </w:p>
        </w:tc>
      </w:tr>
      <w:tr w:rsidR="00B06687" w:rsidRPr="00B06687" w14:paraId="1A55C58B" w14:textId="77777777" w:rsidTr="00F5306D">
        <w:trPr>
          <w:trHeight w:val="575"/>
        </w:trPr>
        <w:tc>
          <w:tcPr>
            <w:tcW w:w="709" w:type="dxa"/>
          </w:tcPr>
          <w:p w14:paraId="0F22617B" w14:textId="77777777" w:rsidR="00F462AF" w:rsidRPr="00B06687" w:rsidRDefault="00F462AF" w:rsidP="00916B02">
            <w:pPr>
              <w:pStyle w:val="TableParagraph"/>
              <w:ind w:left="129"/>
              <w:rPr>
                <w:sz w:val="24"/>
              </w:rPr>
            </w:pPr>
            <w:r w:rsidRPr="00B06687">
              <w:rPr>
                <w:sz w:val="24"/>
              </w:rPr>
              <w:t>18</w:t>
            </w:r>
          </w:p>
        </w:tc>
        <w:tc>
          <w:tcPr>
            <w:tcW w:w="2363" w:type="dxa"/>
          </w:tcPr>
          <w:p w14:paraId="350254F8" w14:textId="77777777" w:rsidR="00F462AF" w:rsidRPr="00B06687" w:rsidRDefault="00F462AF" w:rsidP="00916B02">
            <w:pPr>
              <w:pStyle w:val="TableParagraph"/>
              <w:spacing w:before="25"/>
              <w:ind w:left="6" w:right="68" w:firstLine="60"/>
              <w:rPr>
                <w:sz w:val="24"/>
              </w:rPr>
            </w:pPr>
            <w:r w:rsidRPr="00B06687">
              <w:rPr>
                <w:sz w:val="24"/>
              </w:rPr>
              <w:t>Phòng, chống tham nhũng</w:t>
            </w:r>
          </w:p>
        </w:tc>
        <w:tc>
          <w:tcPr>
            <w:tcW w:w="1212" w:type="dxa"/>
          </w:tcPr>
          <w:p w14:paraId="35828B28" w14:textId="77777777" w:rsidR="00F462AF" w:rsidRPr="00B06687" w:rsidRDefault="00F462AF" w:rsidP="00916B02">
            <w:pPr>
              <w:pStyle w:val="TableParagraph"/>
              <w:ind w:left="10"/>
              <w:rPr>
                <w:sz w:val="24"/>
              </w:rPr>
            </w:pPr>
            <w:r w:rsidRPr="00B06687">
              <w:rPr>
                <w:sz w:val="24"/>
              </w:rPr>
              <w:t>0</w:t>
            </w:r>
          </w:p>
        </w:tc>
        <w:tc>
          <w:tcPr>
            <w:tcW w:w="961" w:type="dxa"/>
          </w:tcPr>
          <w:p w14:paraId="6C2147EF" w14:textId="77777777" w:rsidR="00F462AF" w:rsidRPr="00B06687" w:rsidRDefault="00F462AF" w:rsidP="00916B02">
            <w:pPr>
              <w:pStyle w:val="TableParagraph"/>
              <w:ind w:left="9"/>
              <w:rPr>
                <w:sz w:val="24"/>
              </w:rPr>
            </w:pPr>
            <w:r w:rsidRPr="00B06687">
              <w:rPr>
                <w:sz w:val="24"/>
              </w:rPr>
              <w:t>0</w:t>
            </w:r>
          </w:p>
        </w:tc>
        <w:tc>
          <w:tcPr>
            <w:tcW w:w="922" w:type="dxa"/>
          </w:tcPr>
          <w:p w14:paraId="53D183D3" w14:textId="77777777" w:rsidR="00F462AF" w:rsidRPr="00B06687" w:rsidRDefault="00F462AF" w:rsidP="00916B02">
            <w:pPr>
              <w:pStyle w:val="TableParagraph"/>
              <w:ind w:right="848"/>
              <w:rPr>
                <w:sz w:val="24"/>
              </w:rPr>
            </w:pPr>
            <w:r w:rsidRPr="00B06687">
              <w:rPr>
                <w:sz w:val="24"/>
              </w:rPr>
              <w:t>0</w:t>
            </w:r>
          </w:p>
        </w:tc>
        <w:tc>
          <w:tcPr>
            <w:tcW w:w="1204" w:type="dxa"/>
          </w:tcPr>
          <w:p w14:paraId="27BB13FD" w14:textId="77777777" w:rsidR="00F462AF" w:rsidRPr="00B06687" w:rsidRDefault="00F462AF" w:rsidP="00916B02">
            <w:pPr>
              <w:pStyle w:val="TableParagraph"/>
              <w:ind w:left="20"/>
              <w:rPr>
                <w:sz w:val="24"/>
              </w:rPr>
            </w:pPr>
            <w:r w:rsidRPr="00B06687">
              <w:rPr>
                <w:sz w:val="24"/>
              </w:rPr>
              <w:t>0</w:t>
            </w:r>
          </w:p>
        </w:tc>
        <w:tc>
          <w:tcPr>
            <w:tcW w:w="1210" w:type="dxa"/>
          </w:tcPr>
          <w:p w14:paraId="4EFA9EAF" w14:textId="77777777" w:rsidR="00F462AF" w:rsidRPr="00B06687" w:rsidRDefault="00F462AF" w:rsidP="00916B02">
            <w:pPr>
              <w:pStyle w:val="TableParagraph"/>
              <w:ind w:left="21"/>
              <w:rPr>
                <w:sz w:val="24"/>
              </w:rPr>
            </w:pPr>
            <w:r w:rsidRPr="00B06687">
              <w:rPr>
                <w:sz w:val="24"/>
              </w:rPr>
              <w:t>0</w:t>
            </w:r>
          </w:p>
        </w:tc>
        <w:tc>
          <w:tcPr>
            <w:tcW w:w="882" w:type="dxa"/>
          </w:tcPr>
          <w:p w14:paraId="7FA68E3D" w14:textId="77777777" w:rsidR="00F462AF" w:rsidRPr="00B06687" w:rsidRDefault="00F462AF" w:rsidP="00916B02">
            <w:pPr>
              <w:pStyle w:val="TableParagraph"/>
              <w:ind w:left="26"/>
              <w:rPr>
                <w:sz w:val="24"/>
              </w:rPr>
            </w:pPr>
            <w:r w:rsidRPr="00B06687">
              <w:rPr>
                <w:sz w:val="24"/>
              </w:rPr>
              <w:t>0</w:t>
            </w:r>
          </w:p>
        </w:tc>
        <w:tc>
          <w:tcPr>
            <w:tcW w:w="1002" w:type="dxa"/>
          </w:tcPr>
          <w:p w14:paraId="33ABC53A" w14:textId="77777777" w:rsidR="00F462AF" w:rsidRPr="00B06687" w:rsidRDefault="00F462AF" w:rsidP="00916B02">
            <w:pPr>
              <w:pStyle w:val="TableParagraph"/>
              <w:ind w:right="328"/>
              <w:rPr>
                <w:sz w:val="24"/>
              </w:rPr>
            </w:pPr>
            <w:r w:rsidRPr="00B06687">
              <w:rPr>
                <w:sz w:val="24"/>
              </w:rPr>
              <w:t>0</w:t>
            </w:r>
          </w:p>
        </w:tc>
        <w:tc>
          <w:tcPr>
            <w:tcW w:w="892" w:type="dxa"/>
          </w:tcPr>
          <w:p w14:paraId="5FBA20B4" w14:textId="77777777" w:rsidR="00F462AF" w:rsidRPr="00B06687" w:rsidRDefault="00F462AF" w:rsidP="00916B02">
            <w:pPr>
              <w:pStyle w:val="TableParagraph"/>
              <w:ind w:left="36"/>
              <w:rPr>
                <w:sz w:val="24"/>
              </w:rPr>
            </w:pPr>
            <w:r w:rsidRPr="00B06687">
              <w:rPr>
                <w:sz w:val="24"/>
              </w:rPr>
              <w:t>0</w:t>
            </w:r>
          </w:p>
        </w:tc>
        <w:tc>
          <w:tcPr>
            <w:tcW w:w="1137" w:type="dxa"/>
          </w:tcPr>
          <w:p w14:paraId="0285830B" w14:textId="77777777" w:rsidR="00F462AF" w:rsidRPr="00B06687" w:rsidRDefault="00F462AF" w:rsidP="00916B02">
            <w:pPr>
              <w:pStyle w:val="TableParagraph"/>
              <w:ind w:left="41"/>
              <w:rPr>
                <w:sz w:val="24"/>
              </w:rPr>
            </w:pPr>
            <w:r w:rsidRPr="00B06687">
              <w:rPr>
                <w:sz w:val="24"/>
              </w:rPr>
              <w:t>0</w:t>
            </w:r>
          </w:p>
        </w:tc>
        <w:tc>
          <w:tcPr>
            <w:tcW w:w="1114" w:type="dxa"/>
          </w:tcPr>
          <w:p w14:paraId="5700F4D1" w14:textId="77777777" w:rsidR="00F462AF" w:rsidRPr="00B06687" w:rsidRDefault="00F462AF" w:rsidP="00916B02">
            <w:pPr>
              <w:pStyle w:val="TableParagraph"/>
              <w:ind w:left="45"/>
              <w:rPr>
                <w:sz w:val="24"/>
              </w:rPr>
            </w:pPr>
            <w:r w:rsidRPr="00B06687">
              <w:rPr>
                <w:sz w:val="24"/>
              </w:rPr>
              <w:t>0</w:t>
            </w:r>
          </w:p>
        </w:tc>
        <w:tc>
          <w:tcPr>
            <w:tcW w:w="854" w:type="dxa"/>
          </w:tcPr>
          <w:p w14:paraId="5ABCDC21" w14:textId="77777777" w:rsidR="00F462AF" w:rsidRPr="00B06687" w:rsidRDefault="00F462AF" w:rsidP="00916B02">
            <w:pPr>
              <w:pStyle w:val="TableParagraph"/>
              <w:ind w:left="48"/>
              <w:rPr>
                <w:sz w:val="24"/>
              </w:rPr>
            </w:pPr>
            <w:r w:rsidRPr="00B06687">
              <w:rPr>
                <w:sz w:val="24"/>
              </w:rPr>
              <w:t>0</w:t>
            </w:r>
          </w:p>
        </w:tc>
      </w:tr>
      <w:tr w:rsidR="00B06687" w:rsidRPr="00B06687" w14:paraId="353678B8" w14:textId="77777777" w:rsidTr="00F5306D">
        <w:trPr>
          <w:trHeight w:val="578"/>
        </w:trPr>
        <w:tc>
          <w:tcPr>
            <w:tcW w:w="709" w:type="dxa"/>
          </w:tcPr>
          <w:p w14:paraId="67881A05" w14:textId="77777777" w:rsidR="00F462AF" w:rsidRPr="00B06687" w:rsidRDefault="00F462AF" w:rsidP="00916B02">
            <w:pPr>
              <w:pStyle w:val="TableParagraph"/>
              <w:ind w:left="129"/>
              <w:rPr>
                <w:sz w:val="24"/>
              </w:rPr>
            </w:pPr>
            <w:r w:rsidRPr="00B06687">
              <w:rPr>
                <w:sz w:val="24"/>
              </w:rPr>
              <w:t>19</w:t>
            </w:r>
          </w:p>
        </w:tc>
        <w:tc>
          <w:tcPr>
            <w:tcW w:w="2363" w:type="dxa"/>
          </w:tcPr>
          <w:p w14:paraId="6B5B1851" w14:textId="77777777" w:rsidR="00F462AF" w:rsidRPr="00B06687" w:rsidRDefault="00F462AF" w:rsidP="00916B02">
            <w:pPr>
              <w:pStyle w:val="TableParagraph"/>
              <w:spacing w:before="27"/>
              <w:ind w:left="6" w:right="235" w:firstLine="60"/>
              <w:rPr>
                <w:sz w:val="24"/>
              </w:rPr>
            </w:pPr>
            <w:r w:rsidRPr="00B06687">
              <w:rPr>
                <w:sz w:val="24"/>
              </w:rPr>
              <w:t>Bảo vệ chăm sóc trẻ em</w:t>
            </w:r>
          </w:p>
        </w:tc>
        <w:tc>
          <w:tcPr>
            <w:tcW w:w="1212" w:type="dxa"/>
          </w:tcPr>
          <w:p w14:paraId="20C0C7D9" w14:textId="77777777" w:rsidR="00F462AF" w:rsidRPr="00B06687" w:rsidRDefault="00F462AF" w:rsidP="00916B02">
            <w:pPr>
              <w:pStyle w:val="TableParagraph"/>
              <w:ind w:left="10"/>
              <w:rPr>
                <w:sz w:val="24"/>
              </w:rPr>
            </w:pPr>
            <w:r w:rsidRPr="00B06687">
              <w:rPr>
                <w:sz w:val="24"/>
              </w:rPr>
              <w:t>0</w:t>
            </w:r>
          </w:p>
        </w:tc>
        <w:tc>
          <w:tcPr>
            <w:tcW w:w="961" w:type="dxa"/>
          </w:tcPr>
          <w:p w14:paraId="1EBFA361" w14:textId="77777777" w:rsidR="00F462AF" w:rsidRPr="00B06687" w:rsidRDefault="00F462AF" w:rsidP="00916B02">
            <w:pPr>
              <w:pStyle w:val="TableParagraph"/>
              <w:ind w:left="9"/>
              <w:rPr>
                <w:sz w:val="24"/>
              </w:rPr>
            </w:pPr>
            <w:r w:rsidRPr="00B06687">
              <w:rPr>
                <w:sz w:val="24"/>
              </w:rPr>
              <w:t>0</w:t>
            </w:r>
          </w:p>
        </w:tc>
        <w:tc>
          <w:tcPr>
            <w:tcW w:w="922" w:type="dxa"/>
          </w:tcPr>
          <w:p w14:paraId="38EB8805" w14:textId="77777777" w:rsidR="00F462AF" w:rsidRPr="00B06687" w:rsidRDefault="00F462AF" w:rsidP="00916B02">
            <w:pPr>
              <w:pStyle w:val="TableParagraph"/>
              <w:ind w:right="344"/>
              <w:jc w:val="left"/>
              <w:rPr>
                <w:sz w:val="24"/>
              </w:rPr>
            </w:pPr>
            <w:r w:rsidRPr="00B06687">
              <w:rPr>
                <w:sz w:val="24"/>
              </w:rPr>
              <w:t>0</w:t>
            </w:r>
          </w:p>
        </w:tc>
        <w:tc>
          <w:tcPr>
            <w:tcW w:w="1204" w:type="dxa"/>
          </w:tcPr>
          <w:p w14:paraId="3ECE021B" w14:textId="77777777" w:rsidR="00F462AF" w:rsidRPr="00B06687" w:rsidRDefault="00F462AF" w:rsidP="00916B02">
            <w:pPr>
              <w:pStyle w:val="TableParagraph"/>
              <w:ind w:left="20"/>
              <w:rPr>
                <w:sz w:val="24"/>
              </w:rPr>
            </w:pPr>
            <w:r w:rsidRPr="00B06687">
              <w:rPr>
                <w:sz w:val="24"/>
              </w:rPr>
              <w:t>0</w:t>
            </w:r>
          </w:p>
        </w:tc>
        <w:tc>
          <w:tcPr>
            <w:tcW w:w="1210" w:type="dxa"/>
          </w:tcPr>
          <w:p w14:paraId="00339AEE" w14:textId="77777777" w:rsidR="00F462AF" w:rsidRPr="00B06687" w:rsidRDefault="00F462AF" w:rsidP="00916B02">
            <w:pPr>
              <w:pStyle w:val="TableParagraph"/>
              <w:ind w:left="21"/>
              <w:rPr>
                <w:sz w:val="24"/>
              </w:rPr>
            </w:pPr>
            <w:r w:rsidRPr="00B06687">
              <w:rPr>
                <w:sz w:val="24"/>
              </w:rPr>
              <w:t>0</w:t>
            </w:r>
          </w:p>
        </w:tc>
        <w:tc>
          <w:tcPr>
            <w:tcW w:w="882" w:type="dxa"/>
          </w:tcPr>
          <w:p w14:paraId="56CB5D1F" w14:textId="77777777" w:rsidR="00F462AF" w:rsidRPr="00B06687" w:rsidRDefault="00F462AF" w:rsidP="00916B02">
            <w:pPr>
              <w:pStyle w:val="TableParagraph"/>
              <w:ind w:left="26"/>
              <w:rPr>
                <w:sz w:val="24"/>
              </w:rPr>
            </w:pPr>
            <w:r w:rsidRPr="00B06687">
              <w:rPr>
                <w:sz w:val="24"/>
              </w:rPr>
              <w:t>0</w:t>
            </w:r>
          </w:p>
        </w:tc>
        <w:tc>
          <w:tcPr>
            <w:tcW w:w="1002" w:type="dxa"/>
          </w:tcPr>
          <w:p w14:paraId="52C06519" w14:textId="77777777" w:rsidR="00F462AF" w:rsidRPr="00B06687" w:rsidRDefault="00F462AF" w:rsidP="00916B02">
            <w:pPr>
              <w:pStyle w:val="TableParagraph"/>
              <w:ind w:right="328"/>
              <w:rPr>
                <w:sz w:val="24"/>
              </w:rPr>
            </w:pPr>
            <w:r w:rsidRPr="00B06687">
              <w:rPr>
                <w:sz w:val="24"/>
              </w:rPr>
              <w:t>0</w:t>
            </w:r>
          </w:p>
        </w:tc>
        <w:tc>
          <w:tcPr>
            <w:tcW w:w="892" w:type="dxa"/>
          </w:tcPr>
          <w:p w14:paraId="39F35B74" w14:textId="77777777" w:rsidR="00F462AF" w:rsidRPr="00B06687" w:rsidRDefault="00F462AF" w:rsidP="00916B02">
            <w:pPr>
              <w:pStyle w:val="TableParagraph"/>
              <w:ind w:left="36"/>
              <w:rPr>
                <w:sz w:val="24"/>
              </w:rPr>
            </w:pPr>
            <w:r w:rsidRPr="00B06687">
              <w:rPr>
                <w:sz w:val="24"/>
              </w:rPr>
              <w:t>0</w:t>
            </w:r>
          </w:p>
        </w:tc>
        <w:tc>
          <w:tcPr>
            <w:tcW w:w="1137" w:type="dxa"/>
          </w:tcPr>
          <w:p w14:paraId="48085625" w14:textId="77777777" w:rsidR="00F462AF" w:rsidRPr="00B06687" w:rsidRDefault="00F462AF" w:rsidP="00916B02">
            <w:pPr>
              <w:pStyle w:val="TableParagraph"/>
              <w:ind w:left="41"/>
              <w:rPr>
                <w:sz w:val="24"/>
              </w:rPr>
            </w:pPr>
            <w:r w:rsidRPr="00B06687">
              <w:rPr>
                <w:sz w:val="24"/>
              </w:rPr>
              <w:t>0</w:t>
            </w:r>
          </w:p>
        </w:tc>
        <w:tc>
          <w:tcPr>
            <w:tcW w:w="1114" w:type="dxa"/>
          </w:tcPr>
          <w:p w14:paraId="02DD9D97" w14:textId="77777777" w:rsidR="00F462AF" w:rsidRPr="00B06687" w:rsidRDefault="00F462AF" w:rsidP="00916B02">
            <w:pPr>
              <w:pStyle w:val="TableParagraph"/>
              <w:ind w:left="45"/>
              <w:rPr>
                <w:sz w:val="24"/>
              </w:rPr>
            </w:pPr>
            <w:r w:rsidRPr="00B06687">
              <w:rPr>
                <w:sz w:val="24"/>
              </w:rPr>
              <w:t>0</w:t>
            </w:r>
          </w:p>
        </w:tc>
        <w:tc>
          <w:tcPr>
            <w:tcW w:w="854" w:type="dxa"/>
          </w:tcPr>
          <w:p w14:paraId="0AF35CA9" w14:textId="77777777" w:rsidR="00F462AF" w:rsidRPr="00B06687" w:rsidRDefault="00F462AF" w:rsidP="00916B02">
            <w:pPr>
              <w:pStyle w:val="TableParagraph"/>
              <w:ind w:left="48"/>
              <w:rPr>
                <w:sz w:val="24"/>
              </w:rPr>
            </w:pPr>
            <w:r w:rsidRPr="00B06687">
              <w:rPr>
                <w:sz w:val="24"/>
              </w:rPr>
              <w:t>0</w:t>
            </w:r>
          </w:p>
        </w:tc>
      </w:tr>
      <w:tr w:rsidR="00B06687" w:rsidRPr="00B06687" w14:paraId="7E74ADC1" w14:textId="77777777" w:rsidTr="00F5306D">
        <w:trPr>
          <w:trHeight w:val="576"/>
        </w:trPr>
        <w:tc>
          <w:tcPr>
            <w:tcW w:w="709" w:type="dxa"/>
          </w:tcPr>
          <w:p w14:paraId="05C1F398" w14:textId="77777777" w:rsidR="00F462AF" w:rsidRPr="00B06687" w:rsidRDefault="00F462AF" w:rsidP="00916B02">
            <w:pPr>
              <w:pStyle w:val="TableParagraph"/>
              <w:spacing w:before="140"/>
              <w:ind w:left="129"/>
              <w:rPr>
                <w:sz w:val="24"/>
              </w:rPr>
            </w:pPr>
            <w:r w:rsidRPr="00B06687">
              <w:rPr>
                <w:sz w:val="24"/>
              </w:rPr>
              <w:t>20</w:t>
            </w:r>
          </w:p>
        </w:tc>
        <w:tc>
          <w:tcPr>
            <w:tcW w:w="2363" w:type="dxa"/>
          </w:tcPr>
          <w:p w14:paraId="7CAAC0C1" w14:textId="77777777" w:rsidR="00F462AF" w:rsidRPr="00B06687" w:rsidRDefault="00F462AF" w:rsidP="00916B02">
            <w:pPr>
              <w:pStyle w:val="TableParagraph"/>
              <w:spacing w:before="25"/>
              <w:ind w:left="6" w:right="28"/>
              <w:rPr>
                <w:sz w:val="24"/>
              </w:rPr>
            </w:pPr>
            <w:r w:rsidRPr="00B06687">
              <w:rPr>
                <w:sz w:val="24"/>
              </w:rPr>
              <w:t>Phòng chống tệ nạn xã hội</w:t>
            </w:r>
          </w:p>
        </w:tc>
        <w:tc>
          <w:tcPr>
            <w:tcW w:w="1212" w:type="dxa"/>
          </w:tcPr>
          <w:p w14:paraId="3DB1ACF4" w14:textId="77777777" w:rsidR="00F462AF" w:rsidRPr="00B06687" w:rsidRDefault="00F462AF" w:rsidP="00916B02">
            <w:pPr>
              <w:pStyle w:val="TableParagraph"/>
              <w:spacing w:before="140"/>
              <w:ind w:left="10"/>
              <w:rPr>
                <w:sz w:val="24"/>
              </w:rPr>
            </w:pPr>
            <w:r w:rsidRPr="00B06687">
              <w:rPr>
                <w:sz w:val="24"/>
              </w:rPr>
              <w:t>0</w:t>
            </w:r>
          </w:p>
        </w:tc>
        <w:tc>
          <w:tcPr>
            <w:tcW w:w="961" w:type="dxa"/>
          </w:tcPr>
          <w:p w14:paraId="6444E009" w14:textId="77777777" w:rsidR="00F462AF" w:rsidRPr="00B06687" w:rsidRDefault="00F462AF" w:rsidP="00916B02">
            <w:pPr>
              <w:pStyle w:val="TableParagraph"/>
              <w:spacing w:before="140"/>
              <w:ind w:left="9"/>
              <w:rPr>
                <w:sz w:val="24"/>
              </w:rPr>
            </w:pPr>
            <w:r w:rsidRPr="00B06687">
              <w:rPr>
                <w:sz w:val="24"/>
              </w:rPr>
              <w:t>0</w:t>
            </w:r>
          </w:p>
        </w:tc>
        <w:tc>
          <w:tcPr>
            <w:tcW w:w="922" w:type="dxa"/>
          </w:tcPr>
          <w:p w14:paraId="4153997A" w14:textId="77777777" w:rsidR="00F462AF" w:rsidRPr="00B06687" w:rsidRDefault="00F462AF" w:rsidP="00916B02">
            <w:pPr>
              <w:pStyle w:val="TableParagraph"/>
              <w:spacing w:before="140"/>
              <w:ind w:right="848"/>
              <w:rPr>
                <w:sz w:val="24"/>
              </w:rPr>
            </w:pPr>
            <w:r w:rsidRPr="00B06687">
              <w:rPr>
                <w:sz w:val="24"/>
              </w:rPr>
              <w:t>0</w:t>
            </w:r>
          </w:p>
        </w:tc>
        <w:tc>
          <w:tcPr>
            <w:tcW w:w="1204" w:type="dxa"/>
          </w:tcPr>
          <w:p w14:paraId="3F33BFDA" w14:textId="77777777" w:rsidR="00F462AF" w:rsidRPr="00B06687" w:rsidRDefault="00F462AF" w:rsidP="00916B02">
            <w:pPr>
              <w:pStyle w:val="TableParagraph"/>
              <w:spacing w:before="140"/>
              <w:ind w:left="20"/>
              <w:rPr>
                <w:sz w:val="24"/>
              </w:rPr>
            </w:pPr>
            <w:r w:rsidRPr="00B06687">
              <w:rPr>
                <w:sz w:val="24"/>
              </w:rPr>
              <w:t>0</w:t>
            </w:r>
          </w:p>
        </w:tc>
        <w:tc>
          <w:tcPr>
            <w:tcW w:w="1210" w:type="dxa"/>
          </w:tcPr>
          <w:p w14:paraId="3F53E291" w14:textId="77777777" w:rsidR="00F462AF" w:rsidRPr="00B06687" w:rsidRDefault="00F462AF" w:rsidP="00916B02">
            <w:pPr>
              <w:pStyle w:val="TableParagraph"/>
              <w:spacing w:before="140"/>
              <w:ind w:left="21"/>
              <w:rPr>
                <w:sz w:val="24"/>
              </w:rPr>
            </w:pPr>
            <w:r w:rsidRPr="00B06687">
              <w:rPr>
                <w:sz w:val="24"/>
              </w:rPr>
              <w:t>0</w:t>
            </w:r>
          </w:p>
        </w:tc>
        <w:tc>
          <w:tcPr>
            <w:tcW w:w="882" w:type="dxa"/>
          </w:tcPr>
          <w:p w14:paraId="10279C63" w14:textId="77777777" w:rsidR="00F462AF" w:rsidRPr="00B06687" w:rsidRDefault="00F462AF" w:rsidP="00916B02">
            <w:pPr>
              <w:pStyle w:val="TableParagraph"/>
              <w:spacing w:before="140"/>
              <w:ind w:left="26"/>
              <w:rPr>
                <w:sz w:val="24"/>
              </w:rPr>
            </w:pPr>
            <w:r w:rsidRPr="00B06687">
              <w:rPr>
                <w:sz w:val="24"/>
              </w:rPr>
              <w:t>0</w:t>
            </w:r>
          </w:p>
        </w:tc>
        <w:tc>
          <w:tcPr>
            <w:tcW w:w="1002" w:type="dxa"/>
          </w:tcPr>
          <w:p w14:paraId="5AA72EEC" w14:textId="77777777" w:rsidR="00F462AF" w:rsidRPr="00B06687" w:rsidRDefault="00F462AF" w:rsidP="00916B02">
            <w:pPr>
              <w:pStyle w:val="TableParagraph"/>
              <w:spacing w:before="140"/>
              <w:ind w:right="328"/>
              <w:rPr>
                <w:sz w:val="24"/>
              </w:rPr>
            </w:pPr>
            <w:r w:rsidRPr="00B06687">
              <w:rPr>
                <w:sz w:val="24"/>
              </w:rPr>
              <w:t>0</w:t>
            </w:r>
          </w:p>
        </w:tc>
        <w:tc>
          <w:tcPr>
            <w:tcW w:w="892" w:type="dxa"/>
          </w:tcPr>
          <w:p w14:paraId="5ABFECF9" w14:textId="77777777" w:rsidR="00F462AF" w:rsidRPr="00B06687" w:rsidRDefault="00F462AF" w:rsidP="00916B02">
            <w:pPr>
              <w:pStyle w:val="TableParagraph"/>
              <w:spacing w:before="140"/>
              <w:ind w:left="36"/>
              <w:rPr>
                <w:sz w:val="24"/>
              </w:rPr>
            </w:pPr>
            <w:r w:rsidRPr="00B06687">
              <w:rPr>
                <w:sz w:val="24"/>
              </w:rPr>
              <w:t>0</w:t>
            </w:r>
          </w:p>
        </w:tc>
        <w:tc>
          <w:tcPr>
            <w:tcW w:w="1137" w:type="dxa"/>
          </w:tcPr>
          <w:p w14:paraId="0FF2F31D" w14:textId="77777777" w:rsidR="00F462AF" w:rsidRPr="00B06687" w:rsidRDefault="00F462AF" w:rsidP="00916B02">
            <w:pPr>
              <w:pStyle w:val="TableParagraph"/>
              <w:spacing w:before="140"/>
              <w:ind w:left="41"/>
              <w:rPr>
                <w:sz w:val="24"/>
              </w:rPr>
            </w:pPr>
            <w:r w:rsidRPr="00B06687">
              <w:rPr>
                <w:sz w:val="24"/>
              </w:rPr>
              <w:t>0</w:t>
            </w:r>
          </w:p>
        </w:tc>
        <w:tc>
          <w:tcPr>
            <w:tcW w:w="1114" w:type="dxa"/>
          </w:tcPr>
          <w:p w14:paraId="76654D2A" w14:textId="77777777" w:rsidR="00F462AF" w:rsidRPr="00B06687" w:rsidRDefault="00F462AF" w:rsidP="00916B02">
            <w:pPr>
              <w:pStyle w:val="TableParagraph"/>
              <w:spacing w:before="140"/>
              <w:ind w:left="45"/>
              <w:rPr>
                <w:sz w:val="24"/>
              </w:rPr>
            </w:pPr>
            <w:r w:rsidRPr="00B06687">
              <w:rPr>
                <w:sz w:val="24"/>
              </w:rPr>
              <w:t>0</w:t>
            </w:r>
          </w:p>
        </w:tc>
        <w:tc>
          <w:tcPr>
            <w:tcW w:w="854" w:type="dxa"/>
          </w:tcPr>
          <w:p w14:paraId="274E35DA" w14:textId="77777777" w:rsidR="00F462AF" w:rsidRPr="00B06687" w:rsidRDefault="00F462AF" w:rsidP="00916B02">
            <w:pPr>
              <w:pStyle w:val="TableParagraph"/>
              <w:spacing w:before="140"/>
              <w:ind w:left="48"/>
              <w:rPr>
                <w:sz w:val="24"/>
              </w:rPr>
            </w:pPr>
            <w:r w:rsidRPr="00B06687">
              <w:rPr>
                <w:sz w:val="24"/>
              </w:rPr>
              <w:t>0</w:t>
            </w:r>
          </w:p>
        </w:tc>
      </w:tr>
      <w:tr w:rsidR="00B06687" w:rsidRPr="00B06687" w14:paraId="06D2B189" w14:textId="77777777" w:rsidTr="00F5306D">
        <w:trPr>
          <w:trHeight w:val="575"/>
        </w:trPr>
        <w:tc>
          <w:tcPr>
            <w:tcW w:w="709" w:type="dxa"/>
          </w:tcPr>
          <w:p w14:paraId="5D3AC2D7" w14:textId="77777777" w:rsidR="00F462AF" w:rsidRPr="00B06687" w:rsidRDefault="00F462AF" w:rsidP="00916B02">
            <w:pPr>
              <w:pStyle w:val="TableParagraph"/>
              <w:spacing w:before="140"/>
              <w:ind w:left="129"/>
              <w:rPr>
                <w:sz w:val="24"/>
              </w:rPr>
            </w:pPr>
            <w:r w:rsidRPr="00B06687">
              <w:rPr>
                <w:sz w:val="24"/>
              </w:rPr>
              <w:t>21</w:t>
            </w:r>
          </w:p>
        </w:tc>
        <w:tc>
          <w:tcPr>
            <w:tcW w:w="2363" w:type="dxa"/>
          </w:tcPr>
          <w:p w14:paraId="3251AA84" w14:textId="77777777" w:rsidR="00F462AF" w:rsidRPr="00B06687" w:rsidRDefault="00F462AF" w:rsidP="00916B02">
            <w:pPr>
              <w:pStyle w:val="TableParagraph"/>
              <w:spacing w:before="162"/>
              <w:ind w:left="67"/>
              <w:rPr>
                <w:sz w:val="24"/>
              </w:rPr>
            </w:pPr>
            <w:r w:rsidRPr="00B06687">
              <w:rPr>
                <w:sz w:val="24"/>
              </w:rPr>
              <w:t>Phí bảo vệ môi trường</w:t>
            </w:r>
          </w:p>
        </w:tc>
        <w:tc>
          <w:tcPr>
            <w:tcW w:w="1212" w:type="dxa"/>
          </w:tcPr>
          <w:p w14:paraId="02075FD3" w14:textId="77777777" w:rsidR="00F462AF" w:rsidRPr="00B06687" w:rsidRDefault="00F462AF" w:rsidP="00916B02">
            <w:pPr>
              <w:pStyle w:val="TableParagraph"/>
              <w:spacing w:before="140"/>
              <w:ind w:left="10"/>
              <w:rPr>
                <w:sz w:val="24"/>
              </w:rPr>
            </w:pPr>
            <w:r w:rsidRPr="00B06687">
              <w:rPr>
                <w:sz w:val="24"/>
              </w:rPr>
              <w:t>0</w:t>
            </w:r>
          </w:p>
        </w:tc>
        <w:tc>
          <w:tcPr>
            <w:tcW w:w="961" w:type="dxa"/>
          </w:tcPr>
          <w:p w14:paraId="6FF3DB45" w14:textId="77777777" w:rsidR="00F462AF" w:rsidRPr="00B06687" w:rsidRDefault="00F462AF" w:rsidP="00916B02">
            <w:pPr>
              <w:pStyle w:val="TableParagraph"/>
              <w:spacing w:before="140"/>
              <w:ind w:left="9"/>
              <w:rPr>
                <w:sz w:val="24"/>
              </w:rPr>
            </w:pPr>
            <w:r w:rsidRPr="00B06687">
              <w:rPr>
                <w:sz w:val="24"/>
              </w:rPr>
              <w:t>0</w:t>
            </w:r>
          </w:p>
        </w:tc>
        <w:tc>
          <w:tcPr>
            <w:tcW w:w="922" w:type="dxa"/>
          </w:tcPr>
          <w:p w14:paraId="792FDA0E" w14:textId="77777777" w:rsidR="00F462AF" w:rsidRPr="00B06687" w:rsidRDefault="00F462AF" w:rsidP="00916B02">
            <w:pPr>
              <w:pStyle w:val="TableParagraph"/>
              <w:spacing w:before="140"/>
              <w:ind w:right="848"/>
              <w:rPr>
                <w:sz w:val="24"/>
              </w:rPr>
            </w:pPr>
            <w:r w:rsidRPr="00B06687">
              <w:rPr>
                <w:sz w:val="24"/>
              </w:rPr>
              <w:t>0</w:t>
            </w:r>
          </w:p>
        </w:tc>
        <w:tc>
          <w:tcPr>
            <w:tcW w:w="1204" w:type="dxa"/>
          </w:tcPr>
          <w:p w14:paraId="3BCD42E6" w14:textId="77777777" w:rsidR="00F462AF" w:rsidRPr="00B06687" w:rsidRDefault="00F462AF" w:rsidP="00916B02">
            <w:pPr>
              <w:pStyle w:val="TableParagraph"/>
              <w:spacing w:before="140"/>
              <w:ind w:left="20"/>
              <w:rPr>
                <w:sz w:val="24"/>
              </w:rPr>
            </w:pPr>
            <w:r w:rsidRPr="00B06687">
              <w:rPr>
                <w:sz w:val="24"/>
              </w:rPr>
              <w:t>0</w:t>
            </w:r>
          </w:p>
        </w:tc>
        <w:tc>
          <w:tcPr>
            <w:tcW w:w="1210" w:type="dxa"/>
          </w:tcPr>
          <w:p w14:paraId="4C8C361D" w14:textId="77777777" w:rsidR="00F462AF" w:rsidRPr="00B06687" w:rsidRDefault="00F462AF" w:rsidP="00916B02">
            <w:pPr>
              <w:pStyle w:val="TableParagraph"/>
              <w:spacing w:before="140"/>
              <w:ind w:left="21"/>
              <w:rPr>
                <w:sz w:val="24"/>
              </w:rPr>
            </w:pPr>
            <w:r w:rsidRPr="00B06687">
              <w:rPr>
                <w:sz w:val="24"/>
              </w:rPr>
              <w:t>0</w:t>
            </w:r>
          </w:p>
        </w:tc>
        <w:tc>
          <w:tcPr>
            <w:tcW w:w="882" w:type="dxa"/>
          </w:tcPr>
          <w:p w14:paraId="3A04D818" w14:textId="77777777" w:rsidR="00F462AF" w:rsidRPr="00B06687" w:rsidRDefault="00F462AF" w:rsidP="00916B02">
            <w:pPr>
              <w:pStyle w:val="TableParagraph"/>
              <w:spacing w:before="140"/>
              <w:ind w:left="26"/>
              <w:rPr>
                <w:sz w:val="24"/>
              </w:rPr>
            </w:pPr>
            <w:r w:rsidRPr="00B06687">
              <w:rPr>
                <w:sz w:val="24"/>
              </w:rPr>
              <w:t>0</w:t>
            </w:r>
          </w:p>
        </w:tc>
        <w:tc>
          <w:tcPr>
            <w:tcW w:w="1002" w:type="dxa"/>
          </w:tcPr>
          <w:p w14:paraId="66E2D739" w14:textId="77777777" w:rsidR="00F462AF" w:rsidRPr="00B06687" w:rsidRDefault="00F462AF" w:rsidP="00916B02">
            <w:pPr>
              <w:pStyle w:val="TableParagraph"/>
              <w:spacing w:before="140"/>
              <w:ind w:right="328"/>
              <w:rPr>
                <w:sz w:val="24"/>
              </w:rPr>
            </w:pPr>
            <w:r w:rsidRPr="00B06687">
              <w:rPr>
                <w:sz w:val="24"/>
              </w:rPr>
              <w:t>0</w:t>
            </w:r>
          </w:p>
        </w:tc>
        <w:tc>
          <w:tcPr>
            <w:tcW w:w="892" w:type="dxa"/>
          </w:tcPr>
          <w:p w14:paraId="2767A2FD" w14:textId="77777777" w:rsidR="00F462AF" w:rsidRPr="00B06687" w:rsidRDefault="00F462AF" w:rsidP="00916B02">
            <w:pPr>
              <w:pStyle w:val="TableParagraph"/>
              <w:spacing w:before="140"/>
              <w:ind w:left="36"/>
              <w:rPr>
                <w:sz w:val="24"/>
              </w:rPr>
            </w:pPr>
            <w:r w:rsidRPr="00B06687">
              <w:rPr>
                <w:sz w:val="24"/>
              </w:rPr>
              <w:t>0</w:t>
            </w:r>
          </w:p>
        </w:tc>
        <w:tc>
          <w:tcPr>
            <w:tcW w:w="1137" w:type="dxa"/>
          </w:tcPr>
          <w:p w14:paraId="4DE4925C" w14:textId="77777777" w:rsidR="00F462AF" w:rsidRPr="00B06687" w:rsidRDefault="00F462AF" w:rsidP="00916B02">
            <w:pPr>
              <w:pStyle w:val="TableParagraph"/>
              <w:spacing w:before="140"/>
              <w:ind w:left="41"/>
              <w:rPr>
                <w:sz w:val="24"/>
              </w:rPr>
            </w:pPr>
            <w:r w:rsidRPr="00B06687">
              <w:rPr>
                <w:sz w:val="24"/>
              </w:rPr>
              <w:t>0</w:t>
            </w:r>
          </w:p>
        </w:tc>
        <w:tc>
          <w:tcPr>
            <w:tcW w:w="1114" w:type="dxa"/>
          </w:tcPr>
          <w:p w14:paraId="54CFB414" w14:textId="77777777" w:rsidR="00F462AF" w:rsidRPr="00B06687" w:rsidRDefault="00F462AF" w:rsidP="00916B02">
            <w:pPr>
              <w:pStyle w:val="TableParagraph"/>
              <w:spacing w:before="140"/>
              <w:ind w:left="45"/>
              <w:rPr>
                <w:sz w:val="24"/>
              </w:rPr>
            </w:pPr>
            <w:r w:rsidRPr="00B06687">
              <w:rPr>
                <w:sz w:val="24"/>
              </w:rPr>
              <w:t>0</w:t>
            </w:r>
          </w:p>
        </w:tc>
        <w:tc>
          <w:tcPr>
            <w:tcW w:w="854" w:type="dxa"/>
          </w:tcPr>
          <w:p w14:paraId="3F3C493E" w14:textId="77777777" w:rsidR="00F462AF" w:rsidRPr="00B06687" w:rsidRDefault="00F462AF" w:rsidP="00916B02">
            <w:pPr>
              <w:pStyle w:val="TableParagraph"/>
              <w:spacing w:before="140"/>
              <w:ind w:left="48"/>
              <w:rPr>
                <w:sz w:val="24"/>
              </w:rPr>
            </w:pPr>
            <w:r w:rsidRPr="00B06687">
              <w:rPr>
                <w:sz w:val="24"/>
              </w:rPr>
              <w:t>0</w:t>
            </w:r>
          </w:p>
        </w:tc>
      </w:tr>
      <w:tr w:rsidR="00B06687" w:rsidRPr="00B06687" w14:paraId="659D1BE0" w14:textId="77777777" w:rsidTr="00F5306D">
        <w:trPr>
          <w:trHeight w:val="575"/>
        </w:trPr>
        <w:tc>
          <w:tcPr>
            <w:tcW w:w="709" w:type="dxa"/>
          </w:tcPr>
          <w:p w14:paraId="5BF1785C" w14:textId="77777777" w:rsidR="00F462AF" w:rsidRPr="00B06687" w:rsidRDefault="00F462AF" w:rsidP="00916B02">
            <w:pPr>
              <w:pStyle w:val="TableParagraph"/>
              <w:ind w:left="129"/>
              <w:rPr>
                <w:sz w:val="24"/>
              </w:rPr>
            </w:pPr>
            <w:r w:rsidRPr="00B06687">
              <w:rPr>
                <w:sz w:val="24"/>
              </w:rPr>
              <w:t>22</w:t>
            </w:r>
          </w:p>
        </w:tc>
        <w:tc>
          <w:tcPr>
            <w:tcW w:w="2363" w:type="dxa"/>
          </w:tcPr>
          <w:p w14:paraId="59A345F9" w14:textId="77777777" w:rsidR="00F462AF" w:rsidRPr="00B06687" w:rsidRDefault="00F462AF" w:rsidP="00916B02">
            <w:pPr>
              <w:pStyle w:val="TableParagraph"/>
              <w:spacing w:before="164"/>
              <w:ind w:left="6"/>
              <w:rPr>
                <w:sz w:val="24"/>
              </w:rPr>
            </w:pPr>
            <w:r w:rsidRPr="00B06687">
              <w:rPr>
                <w:sz w:val="24"/>
              </w:rPr>
              <w:t>Lĩnh vực Y tế</w:t>
            </w:r>
          </w:p>
        </w:tc>
        <w:tc>
          <w:tcPr>
            <w:tcW w:w="1212" w:type="dxa"/>
          </w:tcPr>
          <w:p w14:paraId="67C05884" w14:textId="77777777" w:rsidR="00F462AF" w:rsidRPr="00B06687" w:rsidRDefault="00F462AF" w:rsidP="00916B02">
            <w:pPr>
              <w:pStyle w:val="TableParagraph"/>
              <w:ind w:left="10"/>
              <w:rPr>
                <w:sz w:val="24"/>
              </w:rPr>
            </w:pPr>
            <w:r w:rsidRPr="00B06687">
              <w:rPr>
                <w:sz w:val="24"/>
              </w:rPr>
              <w:t>0</w:t>
            </w:r>
          </w:p>
        </w:tc>
        <w:tc>
          <w:tcPr>
            <w:tcW w:w="961" w:type="dxa"/>
          </w:tcPr>
          <w:p w14:paraId="5910B1D8" w14:textId="77777777" w:rsidR="00F462AF" w:rsidRPr="00B06687" w:rsidRDefault="00F462AF" w:rsidP="00916B02">
            <w:pPr>
              <w:pStyle w:val="TableParagraph"/>
              <w:ind w:left="9"/>
              <w:rPr>
                <w:sz w:val="24"/>
              </w:rPr>
            </w:pPr>
            <w:r w:rsidRPr="00B06687">
              <w:rPr>
                <w:sz w:val="24"/>
              </w:rPr>
              <w:t>0</w:t>
            </w:r>
          </w:p>
        </w:tc>
        <w:tc>
          <w:tcPr>
            <w:tcW w:w="922" w:type="dxa"/>
          </w:tcPr>
          <w:p w14:paraId="708388E7" w14:textId="77777777" w:rsidR="00F462AF" w:rsidRPr="00B06687" w:rsidRDefault="00F462AF" w:rsidP="00916B02">
            <w:pPr>
              <w:pStyle w:val="TableParagraph"/>
              <w:ind w:right="848"/>
              <w:rPr>
                <w:sz w:val="24"/>
              </w:rPr>
            </w:pPr>
            <w:r w:rsidRPr="00B06687">
              <w:rPr>
                <w:sz w:val="24"/>
              </w:rPr>
              <w:t>0</w:t>
            </w:r>
          </w:p>
        </w:tc>
        <w:tc>
          <w:tcPr>
            <w:tcW w:w="1204" w:type="dxa"/>
          </w:tcPr>
          <w:p w14:paraId="0127F32B" w14:textId="77777777" w:rsidR="00F462AF" w:rsidRPr="00B06687" w:rsidRDefault="00F462AF" w:rsidP="00916B02">
            <w:pPr>
              <w:pStyle w:val="TableParagraph"/>
              <w:ind w:left="20"/>
              <w:rPr>
                <w:sz w:val="24"/>
              </w:rPr>
            </w:pPr>
            <w:r w:rsidRPr="00B06687">
              <w:rPr>
                <w:sz w:val="24"/>
              </w:rPr>
              <w:t>0</w:t>
            </w:r>
          </w:p>
        </w:tc>
        <w:tc>
          <w:tcPr>
            <w:tcW w:w="1210" w:type="dxa"/>
          </w:tcPr>
          <w:p w14:paraId="74A865CD" w14:textId="77777777" w:rsidR="00F462AF" w:rsidRPr="00B06687" w:rsidRDefault="00F462AF" w:rsidP="00916B02">
            <w:pPr>
              <w:pStyle w:val="TableParagraph"/>
              <w:ind w:left="21"/>
              <w:rPr>
                <w:sz w:val="24"/>
              </w:rPr>
            </w:pPr>
            <w:r w:rsidRPr="00B06687">
              <w:rPr>
                <w:sz w:val="24"/>
              </w:rPr>
              <w:t>0</w:t>
            </w:r>
          </w:p>
        </w:tc>
        <w:tc>
          <w:tcPr>
            <w:tcW w:w="882" w:type="dxa"/>
          </w:tcPr>
          <w:p w14:paraId="7B56579D" w14:textId="77777777" w:rsidR="00F462AF" w:rsidRPr="00B06687" w:rsidRDefault="00F462AF" w:rsidP="00916B02">
            <w:pPr>
              <w:pStyle w:val="TableParagraph"/>
              <w:ind w:left="26"/>
              <w:rPr>
                <w:sz w:val="24"/>
              </w:rPr>
            </w:pPr>
            <w:r w:rsidRPr="00B06687">
              <w:rPr>
                <w:sz w:val="24"/>
              </w:rPr>
              <w:t>0</w:t>
            </w:r>
          </w:p>
        </w:tc>
        <w:tc>
          <w:tcPr>
            <w:tcW w:w="1002" w:type="dxa"/>
          </w:tcPr>
          <w:p w14:paraId="3A6C2E3A" w14:textId="77777777" w:rsidR="00F462AF" w:rsidRPr="00B06687" w:rsidRDefault="00F462AF" w:rsidP="00916B02">
            <w:pPr>
              <w:pStyle w:val="TableParagraph"/>
              <w:ind w:right="328"/>
              <w:rPr>
                <w:sz w:val="24"/>
              </w:rPr>
            </w:pPr>
            <w:r w:rsidRPr="00B06687">
              <w:rPr>
                <w:sz w:val="24"/>
              </w:rPr>
              <w:t>0</w:t>
            </w:r>
          </w:p>
        </w:tc>
        <w:tc>
          <w:tcPr>
            <w:tcW w:w="892" w:type="dxa"/>
          </w:tcPr>
          <w:p w14:paraId="63363B37" w14:textId="77777777" w:rsidR="00F462AF" w:rsidRPr="00B06687" w:rsidRDefault="00F462AF" w:rsidP="00916B02">
            <w:pPr>
              <w:pStyle w:val="TableParagraph"/>
              <w:ind w:left="36"/>
              <w:rPr>
                <w:sz w:val="24"/>
              </w:rPr>
            </w:pPr>
            <w:r w:rsidRPr="00B06687">
              <w:rPr>
                <w:sz w:val="24"/>
              </w:rPr>
              <w:t>0</w:t>
            </w:r>
          </w:p>
        </w:tc>
        <w:tc>
          <w:tcPr>
            <w:tcW w:w="1137" w:type="dxa"/>
          </w:tcPr>
          <w:p w14:paraId="328A8625" w14:textId="77777777" w:rsidR="00F462AF" w:rsidRPr="00B06687" w:rsidRDefault="00F462AF" w:rsidP="00916B02">
            <w:pPr>
              <w:pStyle w:val="TableParagraph"/>
              <w:ind w:left="41"/>
              <w:rPr>
                <w:sz w:val="24"/>
              </w:rPr>
            </w:pPr>
            <w:r w:rsidRPr="00B06687">
              <w:rPr>
                <w:sz w:val="24"/>
              </w:rPr>
              <w:t>0</w:t>
            </w:r>
          </w:p>
        </w:tc>
        <w:tc>
          <w:tcPr>
            <w:tcW w:w="1114" w:type="dxa"/>
          </w:tcPr>
          <w:p w14:paraId="07491921" w14:textId="77777777" w:rsidR="00F462AF" w:rsidRPr="00B06687" w:rsidRDefault="00F462AF" w:rsidP="00916B02">
            <w:pPr>
              <w:pStyle w:val="TableParagraph"/>
              <w:ind w:left="45"/>
              <w:rPr>
                <w:sz w:val="24"/>
              </w:rPr>
            </w:pPr>
            <w:r w:rsidRPr="00B06687">
              <w:rPr>
                <w:sz w:val="24"/>
              </w:rPr>
              <w:t>0</w:t>
            </w:r>
          </w:p>
        </w:tc>
        <w:tc>
          <w:tcPr>
            <w:tcW w:w="854" w:type="dxa"/>
          </w:tcPr>
          <w:p w14:paraId="1A55B8BE" w14:textId="77777777" w:rsidR="00F462AF" w:rsidRPr="00B06687" w:rsidRDefault="00F462AF" w:rsidP="00916B02">
            <w:pPr>
              <w:pStyle w:val="TableParagraph"/>
              <w:ind w:left="48"/>
              <w:rPr>
                <w:sz w:val="24"/>
              </w:rPr>
            </w:pPr>
            <w:r w:rsidRPr="00B06687">
              <w:rPr>
                <w:sz w:val="24"/>
              </w:rPr>
              <w:t>0</w:t>
            </w:r>
          </w:p>
        </w:tc>
      </w:tr>
      <w:tr w:rsidR="00B06687" w:rsidRPr="00B06687" w14:paraId="223EEE70" w14:textId="77777777" w:rsidTr="00F5306D">
        <w:trPr>
          <w:trHeight w:val="575"/>
        </w:trPr>
        <w:tc>
          <w:tcPr>
            <w:tcW w:w="709" w:type="dxa"/>
          </w:tcPr>
          <w:p w14:paraId="57434BD2" w14:textId="77777777" w:rsidR="00F462AF" w:rsidRPr="00B06687" w:rsidRDefault="00F462AF" w:rsidP="00916B02">
            <w:pPr>
              <w:pStyle w:val="TableParagraph"/>
              <w:ind w:left="129"/>
              <w:rPr>
                <w:sz w:val="24"/>
              </w:rPr>
            </w:pPr>
            <w:r w:rsidRPr="00B06687">
              <w:rPr>
                <w:sz w:val="24"/>
              </w:rPr>
              <w:t>23</w:t>
            </w:r>
          </w:p>
        </w:tc>
        <w:tc>
          <w:tcPr>
            <w:tcW w:w="2363" w:type="dxa"/>
          </w:tcPr>
          <w:p w14:paraId="4BC0A343" w14:textId="77777777" w:rsidR="00F462AF" w:rsidRPr="00B06687" w:rsidRDefault="00F462AF" w:rsidP="00916B02">
            <w:pPr>
              <w:pStyle w:val="TableParagraph"/>
              <w:spacing w:before="47"/>
              <w:ind w:left="6"/>
              <w:rPr>
                <w:sz w:val="24"/>
              </w:rPr>
            </w:pPr>
            <w:r w:rsidRPr="00B06687">
              <w:rPr>
                <w:sz w:val="24"/>
              </w:rPr>
              <w:t>Thông báo thành lập Tổ hợp tác</w:t>
            </w:r>
          </w:p>
        </w:tc>
        <w:tc>
          <w:tcPr>
            <w:tcW w:w="1212" w:type="dxa"/>
          </w:tcPr>
          <w:p w14:paraId="3844115D" w14:textId="77777777" w:rsidR="00F462AF" w:rsidRPr="00B06687" w:rsidRDefault="00F462AF" w:rsidP="00916B02">
            <w:pPr>
              <w:pStyle w:val="TableParagraph"/>
              <w:ind w:left="10"/>
              <w:rPr>
                <w:sz w:val="24"/>
              </w:rPr>
            </w:pPr>
            <w:r w:rsidRPr="00B06687">
              <w:rPr>
                <w:sz w:val="24"/>
              </w:rPr>
              <w:t>0</w:t>
            </w:r>
          </w:p>
        </w:tc>
        <w:tc>
          <w:tcPr>
            <w:tcW w:w="961" w:type="dxa"/>
          </w:tcPr>
          <w:p w14:paraId="265AF654" w14:textId="77777777" w:rsidR="00F462AF" w:rsidRPr="00B06687" w:rsidRDefault="00F462AF" w:rsidP="00916B02">
            <w:pPr>
              <w:pStyle w:val="TableParagraph"/>
              <w:ind w:left="9"/>
              <w:rPr>
                <w:sz w:val="24"/>
              </w:rPr>
            </w:pPr>
            <w:r w:rsidRPr="00B06687">
              <w:rPr>
                <w:sz w:val="24"/>
              </w:rPr>
              <w:t>0</w:t>
            </w:r>
          </w:p>
        </w:tc>
        <w:tc>
          <w:tcPr>
            <w:tcW w:w="922" w:type="dxa"/>
          </w:tcPr>
          <w:p w14:paraId="0AA8AA51" w14:textId="77777777" w:rsidR="00F462AF" w:rsidRPr="00B06687" w:rsidRDefault="00F462AF" w:rsidP="00916B02">
            <w:pPr>
              <w:pStyle w:val="TableParagraph"/>
              <w:ind w:right="848"/>
              <w:jc w:val="left"/>
              <w:rPr>
                <w:sz w:val="24"/>
              </w:rPr>
            </w:pPr>
            <w:r w:rsidRPr="00B06687">
              <w:rPr>
                <w:sz w:val="24"/>
              </w:rPr>
              <w:t>0</w:t>
            </w:r>
          </w:p>
        </w:tc>
        <w:tc>
          <w:tcPr>
            <w:tcW w:w="1204" w:type="dxa"/>
          </w:tcPr>
          <w:p w14:paraId="039AA8F1" w14:textId="77777777" w:rsidR="00F462AF" w:rsidRPr="00B06687" w:rsidRDefault="00F462AF" w:rsidP="00916B02">
            <w:pPr>
              <w:pStyle w:val="TableParagraph"/>
              <w:ind w:left="20"/>
              <w:rPr>
                <w:sz w:val="24"/>
              </w:rPr>
            </w:pPr>
            <w:r w:rsidRPr="00B06687">
              <w:rPr>
                <w:sz w:val="24"/>
              </w:rPr>
              <w:t>0</w:t>
            </w:r>
          </w:p>
        </w:tc>
        <w:tc>
          <w:tcPr>
            <w:tcW w:w="1210" w:type="dxa"/>
          </w:tcPr>
          <w:p w14:paraId="5F4FCBEA" w14:textId="77777777" w:rsidR="00F462AF" w:rsidRPr="00B06687" w:rsidRDefault="00F462AF" w:rsidP="00916B02">
            <w:pPr>
              <w:pStyle w:val="TableParagraph"/>
              <w:ind w:left="21"/>
              <w:rPr>
                <w:sz w:val="24"/>
              </w:rPr>
            </w:pPr>
            <w:r w:rsidRPr="00B06687">
              <w:rPr>
                <w:sz w:val="24"/>
              </w:rPr>
              <w:t>0</w:t>
            </w:r>
          </w:p>
        </w:tc>
        <w:tc>
          <w:tcPr>
            <w:tcW w:w="882" w:type="dxa"/>
          </w:tcPr>
          <w:p w14:paraId="134EA9DA" w14:textId="77777777" w:rsidR="00F462AF" w:rsidRPr="00B06687" w:rsidRDefault="00F462AF" w:rsidP="00916B02">
            <w:pPr>
              <w:pStyle w:val="TableParagraph"/>
              <w:ind w:left="26"/>
              <w:rPr>
                <w:sz w:val="24"/>
              </w:rPr>
            </w:pPr>
            <w:r w:rsidRPr="00B06687">
              <w:rPr>
                <w:sz w:val="24"/>
              </w:rPr>
              <w:t>0</w:t>
            </w:r>
          </w:p>
        </w:tc>
        <w:tc>
          <w:tcPr>
            <w:tcW w:w="1002" w:type="dxa"/>
          </w:tcPr>
          <w:p w14:paraId="4BD6BB81" w14:textId="77777777" w:rsidR="00F462AF" w:rsidRPr="00B06687" w:rsidRDefault="00F462AF" w:rsidP="00916B02">
            <w:pPr>
              <w:pStyle w:val="TableParagraph"/>
              <w:ind w:right="328"/>
              <w:rPr>
                <w:sz w:val="24"/>
              </w:rPr>
            </w:pPr>
            <w:r w:rsidRPr="00B06687">
              <w:rPr>
                <w:sz w:val="24"/>
              </w:rPr>
              <w:t>0</w:t>
            </w:r>
          </w:p>
        </w:tc>
        <w:tc>
          <w:tcPr>
            <w:tcW w:w="892" w:type="dxa"/>
          </w:tcPr>
          <w:p w14:paraId="07E41D42" w14:textId="77777777" w:rsidR="00F462AF" w:rsidRPr="00B06687" w:rsidRDefault="00F462AF" w:rsidP="00916B02">
            <w:pPr>
              <w:pStyle w:val="TableParagraph"/>
              <w:ind w:left="36"/>
              <w:rPr>
                <w:sz w:val="24"/>
              </w:rPr>
            </w:pPr>
            <w:r w:rsidRPr="00B06687">
              <w:rPr>
                <w:sz w:val="24"/>
              </w:rPr>
              <w:t>0</w:t>
            </w:r>
          </w:p>
        </w:tc>
        <w:tc>
          <w:tcPr>
            <w:tcW w:w="1137" w:type="dxa"/>
          </w:tcPr>
          <w:p w14:paraId="554314D6" w14:textId="77777777" w:rsidR="00F462AF" w:rsidRPr="00B06687" w:rsidRDefault="00F462AF" w:rsidP="00916B02">
            <w:pPr>
              <w:pStyle w:val="TableParagraph"/>
              <w:ind w:left="41"/>
              <w:rPr>
                <w:sz w:val="24"/>
              </w:rPr>
            </w:pPr>
            <w:r w:rsidRPr="00B06687">
              <w:rPr>
                <w:sz w:val="24"/>
              </w:rPr>
              <w:t>0</w:t>
            </w:r>
          </w:p>
        </w:tc>
        <w:tc>
          <w:tcPr>
            <w:tcW w:w="1114" w:type="dxa"/>
          </w:tcPr>
          <w:p w14:paraId="098347DD" w14:textId="77777777" w:rsidR="00F462AF" w:rsidRPr="00B06687" w:rsidRDefault="00F462AF" w:rsidP="00916B02">
            <w:pPr>
              <w:pStyle w:val="TableParagraph"/>
              <w:ind w:left="45"/>
              <w:rPr>
                <w:sz w:val="24"/>
              </w:rPr>
            </w:pPr>
            <w:r w:rsidRPr="00B06687">
              <w:rPr>
                <w:sz w:val="24"/>
              </w:rPr>
              <w:t>0</w:t>
            </w:r>
          </w:p>
        </w:tc>
        <w:tc>
          <w:tcPr>
            <w:tcW w:w="854" w:type="dxa"/>
          </w:tcPr>
          <w:p w14:paraId="0C688EE7" w14:textId="77777777" w:rsidR="00F462AF" w:rsidRPr="00B06687" w:rsidRDefault="00F462AF" w:rsidP="00916B02">
            <w:pPr>
              <w:pStyle w:val="TableParagraph"/>
              <w:ind w:left="48"/>
              <w:rPr>
                <w:sz w:val="24"/>
              </w:rPr>
            </w:pPr>
            <w:r w:rsidRPr="00B06687">
              <w:rPr>
                <w:sz w:val="24"/>
              </w:rPr>
              <w:t>0</w:t>
            </w:r>
          </w:p>
        </w:tc>
      </w:tr>
    </w:tbl>
    <w:p w14:paraId="634E1334" w14:textId="77777777" w:rsidR="00F462AF" w:rsidRPr="00B06687" w:rsidRDefault="00F462AF" w:rsidP="00916B02">
      <w:pPr>
        <w:jc w:val="center"/>
        <w:sectPr w:rsidR="00F462AF" w:rsidRPr="00B06687">
          <w:pgSz w:w="16850" w:h="11910" w:orient="landscape"/>
          <w:pgMar w:top="1100" w:right="900" w:bottom="280" w:left="920" w:header="720" w:footer="720" w:gutter="0"/>
          <w:cols w:space="720"/>
        </w:sectPr>
      </w:pPr>
    </w:p>
    <w:p w14:paraId="4543ADE6" w14:textId="77777777" w:rsidR="00F462AF" w:rsidRPr="00B06687" w:rsidRDefault="00F462AF" w:rsidP="00916B02">
      <w:pPr>
        <w:pStyle w:val="BodyText"/>
        <w:spacing w:before="9"/>
        <w:ind w:left="0" w:firstLine="0"/>
        <w:jc w:val="center"/>
        <w:rPr>
          <w:i/>
          <w:sz w:val="13"/>
        </w:rPr>
      </w:pPr>
    </w:p>
    <w:tbl>
      <w:tblPr>
        <w:tblW w:w="1460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476"/>
        <w:gridCol w:w="1212"/>
        <w:gridCol w:w="1056"/>
        <w:gridCol w:w="1063"/>
        <w:gridCol w:w="1016"/>
        <w:gridCol w:w="969"/>
        <w:gridCol w:w="1062"/>
        <w:gridCol w:w="1134"/>
        <w:gridCol w:w="1134"/>
        <w:gridCol w:w="995"/>
        <w:gridCol w:w="992"/>
        <w:gridCol w:w="782"/>
      </w:tblGrid>
      <w:tr w:rsidR="00B06687" w:rsidRPr="00B06687" w14:paraId="3DADE52D" w14:textId="77777777" w:rsidTr="00F5306D">
        <w:trPr>
          <w:trHeight w:val="575"/>
        </w:trPr>
        <w:tc>
          <w:tcPr>
            <w:tcW w:w="710" w:type="dxa"/>
          </w:tcPr>
          <w:p w14:paraId="50731BA2" w14:textId="77777777" w:rsidR="00F462AF" w:rsidRPr="00B06687" w:rsidRDefault="00F462AF" w:rsidP="00916B02">
            <w:pPr>
              <w:pStyle w:val="TableParagraph"/>
              <w:spacing w:before="140"/>
              <w:ind w:left="-634" w:right="122" w:firstLine="634"/>
              <w:rPr>
                <w:sz w:val="24"/>
              </w:rPr>
            </w:pPr>
            <w:r w:rsidRPr="00B06687">
              <w:rPr>
                <w:sz w:val="24"/>
              </w:rPr>
              <w:t>24</w:t>
            </w:r>
          </w:p>
        </w:tc>
        <w:tc>
          <w:tcPr>
            <w:tcW w:w="2476" w:type="dxa"/>
          </w:tcPr>
          <w:p w14:paraId="6AF7EFD7" w14:textId="77777777" w:rsidR="00F462AF" w:rsidRPr="00B06687" w:rsidRDefault="00F462AF" w:rsidP="00916B02">
            <w:pPr>
              <w:pStyle w:val="TableParagraph"/>
              <w:spacing w:before="164"/>
              <w:ind w:left="67"/>
              <w:rPr>
                <w:sz w:val="24"/>
              </w:rPr>
            </w:pPr>
            <w:r w:rsidRPr="00B06687">
              <w:rPr>
                <w:sz w:val="24"/>
              </w:rPr>
              <w:t>Trồng trọt</w:t>
            </w:r>
          </w:p>
        </w:tc>
        <w:tc>
          <w:tcPr>
            <w:tcW w:w="1212" w:type="dxa"/>
          </w:tcPr>
          <w:p w14:paraId="44B8EAB7" w14:textId="77777777" w:rsidR="00F462AF" w:rsidRPr="00B06687" w:rsidRDefault="00F462AF" w:rsidP="00916B02">
            <w:pPr>
              <w:pStyle w:val="TableParagraph"/>
              <w:spacing w:before="140"/>
              <w:ind w:left="10"/>
              <w:rPr>
                <w:sz w:val="24"/>
              </w:rPr>
            </w:pPr>
            <w:r w:rsidRPr="00B06687">
              <w:rPr>
                <w:sz w:val="24"/>
              </w:rPr>
              <w:t>0</w:t>
            </w:r>
          </w:p>
        </w:tc>
        <w:tc>
          <w:tcPr>
            <w:tcW w:w="1056" w:type="dxa"/>
          </w:tcPr>
          <w:p w14:paraId="05113FA2" w14:textId="77777777" w:rsidR="00F462AF" w:rsidRPr="00B06687" w:rsidRDefault="00F462AF" w:rsidP="00916B02">
            <w:pPr>
              <w:pStyle w:val="TableParagraph"/>
              <w:spacing w:before="140"/>
              <w:ind w:left="9"/>
              <w:rPr>
                <w:sz w:val="24"/>
              </w:rPr>
            </w:pPr>
            <w:r w:rsidRPr="00B06687">
              <w:rPr>
                <w:sz w:val="24"/>
              </w:rPr>
              <w:t>0</w:t>
            </w:r>
          </w:p>
        </w:tc>
        <w:tc>
          <w:tcPr>
            <w:tcW w:w="1063" w:type="dxa"/>
          </w:tcPr>
          <w:p w14:paraId="01C2D278" w14:textId="77777777" w:rsidR="00F462AF" w:rsidRPr="00B06687" w:rsidRDefault="00F462AF" w:rsidP="00916B02">
            <w:pPr>
              <w:pStyle w:val="TableParagraph"/>
              <w:spacing w:before="140"/>
              <w:ind w:left="16"/>
              <w:rPr>
                <w:sz w:val="24"/>
              </w:rPr>
            </w:pPr>
            <w:r w:rsidRPr="00B06687">
              <w:rPr>
                <w:sz w:val="24"/>
              </w:rPr>
              <w:t>0</w:t>
            </w:r>
          </w:p>
        </w:tc>
        <w:tc>
          <w:tcPr>
            <w:tcW w:w="1016" w:type="dxa"/>
          </w:tcPr>
          <w:p w14:paraId="2A10E3F1" w14:textId="77777777" w:rsidR="00F462AF" w:rsidRPr="00B06687" w:rsidRDefault="00F462AF" w:rsidP="00916B02">
            <w:pPr>
              <w:pStyle w:val="TableParagraph"/>
              <w:spacing w:before="140"/>
              <w:ind w:left="20"/>
              <w:rPr>
                <w:sz w:val="24"/>
              </w:rPr>
            </w:pPr>
            <w:r w:rsidRPr="00B06687">
              <w:rPr>
                <w:sz w:val="24"/>
              </w:rPr>
              <w:t>0</w:t>
            </w:r>
          </w:p>
        </w:tc>
        <w:tc>
          <w:tcPr>
            <w:tcW w:w="969" w:type="dxa"/>
          </w:tcPr>
          <w:p w14:paraId="65055DAE" w14:textId="77777777" w:rsidR="00F462AF" w:rsidRPr="00B06687" w:rsidRDefault="00F462AF" w:rsidP="00916B02">
            <w:pPr>
              <w:pStyle w:val="TableParagraph"/>
              <w:spacing w:before="140"/>
              <w:ind w:left="21"/>
              <w:rPr>
                <w:sz w:val="24"/>
              </w:rPr>
            </w:pPr>
            <w:r w:rsidRPr="00B06687">
              <w:rPr>
                <w:sz w:val="24"/>
              </w:rPr>
              <w:t>0</w:t>
            </w:r>
          </w:p>
        </w:tc>
        <w:tc>
          <w:tcPr>
            <w:tcW w:w="1062" w:type="dxa"/>
          </w:tcPr>
          <w:p w14:paraId="19E7D7D8" w14:textId="77777777" w:rsidR="00F462AF" w:rsidRPr="00B06687" w:rsidRDefault="00F462AF" w:rsidP="00916B02">
            <w:pPr>
              <w:pStyle w:val="TableParagraph"/>
              <w:spacing w:before="140"/>
              <w:ind w:left="26"/>
              <w:rPr>
                <w:sz w:val="24"/>
              </w:rPr>
            </w:pPr>
            <w:r w:rsidRPr="00B06687">
              <w:rPr>
                <w:sz w:val="24"/>
              </w:rPr>
              <w:t>0</w:t>
            </w:r>
          </w:p>
        </w:tc>
        <w:tc>
          <w:tcPr>
            <w:tcW w:w="1134" w:type="dxa"/>
          </w:tcPr>
          <w:p w14:paraId="6E504811" w14:textId="77777777" w:rsidR="00F462AF" w:rsidRPr="00B06687" w:rsidRDefault="00F462AF" w:rsidP="00916B02">
            <w:pPr>
              <w:pStyle w:val="TableParagraph"/>
              <w:spacing w:before="140"/>
              <w:ind w:left="31"/>
              <w:rPr>
                <w:sz w:val="24"/>
              </w:rPr>
            </w:pPr>
            <w:r w:rsidRPr="00B06687">
              <w:rPr>
                <w:sz w:val="24"/>
              </w:rPr>
              <w:t>0</w:t>
            </w:r>
          </w:p>
        </w:tc>
        <w:tc>
          <w:tcPr>
            <w:tcW w:w="1134" w:type="dxa"/>
          </w:tcPr>
          <w:p w14:paraId="18E9A2C6" w14:textId="77777777" w:rsidR="00F462AF" w:rsidRPr="00B06687" w:rsidRDefault="00F462AF" w:rsidP="00916B02">
            <w:pPr>
              <w:pStyle w:val="TableParagraph"/>
              <w:spacing w:before="140"/>
              <w:ind w:left="36"/>
              <w:rPr>
                <w:sz w:val="24"/>
              </w:rPr>
            </w:pPr>
            <w:r w:rsidRPr="00B06687">
              <w:rPr>
                <w:sz w:val="24"/>
              </w:rPr>
              <w:t>0</w:t>
            </w:r>
          </w:p>
        </w:tc>
        <w:tc>
          <w:tcPr>
            <w:tcW w:w="995" w:type="dxa"/>
          </w:tcPr>
          <w:p w14:paraId="56163D4D" w14:textId="77777777" w:rsidR="00F462AF" w:rsidRPr="00B06687" w:rsidRDefault="00F462AF" w:rsidP="00916B02">
            <w:pPr>
              <w:pStyle w:val="TableParagraph"/>
              <w:spacing w:before="140"/>
              <w:ind w:left="41"/>
              <w:rPr>
                <w:sz w:val="24"/>
              </w:rPr>
            </w:pPr>
            <w:r w:rsidRPr="00B06687">
              <w:rPr>
                <w:sz w:val="24"/>
              </w:rPr>
              <w:t>0</w:t>
            </w:r>
          </w:p>
        </w:tc>
        <w:tc>
          <w:tcPr>
            <w:tcW w:w="992" w:type="dxa"/>
          </w:tcPr>
          <w:p w14:paraId="2E3A95BB" w14:textId="77777777" w:rsidR="00F462AF" w:rsidRPr="00B06687" w:rsidRDefault="00F462AF" w:rsidP="00916B02">
            <w:pPr>
              <w:pStyle w:val="TableParagraph"/>
              <w:spacing w:before="140"/>
              <w:ind w:left="45"/>
              <w:rPr>
                <w:sz w:val="24"/>
              </w:rPr>
            </w:pPr>
            <w:r w:rsidRPr="00B06687">
              <w:rPr>
                <w:sz w:val="24"/>
              </w:rPr>
              <w:t>0</w:t>
            </w:r>
          </w:p>
        </w:tc>
        <w:tc>
          <w:tcPr>
            <w:tcW w:w="782" w:type="dxa"/>
          </w:tcPr>
          <w:p w14:paraId="188EE9D9" w14:textId="77777777" w:rsidR="00F462AF" w:rsidRPr="00B06687" w:rsidRDefault="00F462AF" w:rsidP="00916B02">
            <w:pPr>
              <w:pStyle w:val="TableParagraph"/>
              <w:spacing w:before="140"/>
              <w:ind w:left="48"/>
              <w:rPr>
                <w:sz w:val="24"/>
              </w:rPr>
            </w:pPr>
            <w:r w:rsidRPr="00B06687">
              <w:rPr>
                <w:sz w:val="24"/>
              </w:rPr>
              <w:t>0</w:t>
            </w:r>
          </w:p>
        </w:tc>
      </w:tr>
      <w:tr w:rsidR="00B06687" w:rsidRPr="00B06687" w14:paraId="381E420C" w14:textId="77777777" w:rsidTr="00F5306D">
        <w:trPr>
          <w:trHeight w:val="575"/>
        </w:trPr>
        <w:tc>
          <w:tcPr>
            <w:tcW w:w="710" w:type="dxa"/>
          </w:tcPr>
          <w:p w14:paraId="533DC3CA" w14:textId="77777777" w:rsidR="00F462AF" w:rsidRPr="00B06687" w:rsidRDefault="00F462AF" w:rsidP="00916B02">
            <w:pPr>
              <w:pStyle w:val="TableParagraph"/>
              <w:spacing w:before="140"/>
              <w:ind w:right="122"/>
              <w:rPr>
                <w:sz w:val="24"/>
              </w:rPr>
            </w:pPr>
            <w:r w:rsidRPr="00B06687">
              <w:rPr>
                <w:sz w:val="24"/>
              </w:rPr>
              <w:t>25</w:t>
            </w:r>
          </w:p>
        </w:tc>
        <w:tc>
          <w:tcPr>
            <w:tcW w:w="2476" w:type="dxa"/>
          </w:tcPr>
          <w:p w14:paraId="038D116D" w14:textId="77777777" w:rsidR="00F462AF" w:rsidRPr="00B06687" w:rsidRDefault="00F462AF" w:rsidP="00916B02">
            <w:pPr>
              <w:pStyle w:val="TableParagraph"/>
              <w:spacing w:before="26"/>
              <w:ind w:left="6" w:right="415" w:firstLine="60"/>
              <w:rPr>
                <w:sz w:val="24"/>
              </w:rPr>
            </w:pPr>
            <w:r w:rsidRPr="00B06687">
              <w:rPr>
                <w:sz w:val="24"/>
              </w:rPr>
              <w:t>Quy hoạch xây dựng</w:t>
            </w:r>
          </w:p>
        </w:tc>
        <w:tc>
          <w:tcPr>
            <w:tcW w:w="1212" w:type="dxa"/>
          </w:tcPr>
          <w:p w14:paraId="55E22B6F" w14:textId="77777777" w:rsidR="00F462AF" w:rsidRPr="00B06687" w:rsidRDefault="00F462AF" w:rsidP="00916B02">
            <w:pPr>
              <w:pStyle w:val="TableParagraph"/>
              <w:spacing w:before="140"/>
              <w:ind w:left="10"/>
              <w:rPr>
                <w:sz w:val="24"/>
              </w:rPr>
            </w:pPr>
            <w:r w:rsidRPr="00B06687">
              <w:rPr>
                <w:sz w:val="24"/>
              </w:rPr>
              <w:t>0</w:t>
            </w:r>
          </w:p>
        </w:tc>
        <w:tc>
          <w:tcPr>
            <w:tcW w:w="1056" w:type="dxa"/>
          </w:tcPr>
          <w:p w14:paraId="60A91AF0" w14:textId="77777777" w:rsidR="00F462AF" w:rsidRPr="00B06687" w:rsidRDefault="00F462AF" w:rsidP="00916B02">
            <w:pPr>
              <w:pStyle w:val="TableParagraph"/>
              <w:spacing w:before="140"/>
              <w:ind w:left="9"/>
              <w:rPr>
                <w:sz w:val="24"/>
              </w:rPr>
            </w:pPr>
            <w:r w:rsidRPr="00B06687">
              <w:rPr>
                <w:sz w:val="24"/>
              </w:rPr>
              <w:t>0</w:t>
            </w:r>
          </w:p>
        </w:tc>
        <w:tc>
          <w:tcPr>
            <w:tcW w:w="1063" w:type="dxa"/>
          </w:tcPr>
          <w:p w14:paraId="527B4C51" w14:textId="77777777" w:rsidR="00F462AF" w:rsidRPr="00B06687" w:rsidRDefault="00F462AF" w:rsidP="00916B02">
            <w:pPr>
              <w:pStyle w:val="TableParagraph"/>
              <w:spacing w:before="140"/>
              <w:ind w:left="16"/>
              <w:rPr>
                <w:sz w:val="24"/>
              </w:rPr>
            </w:pPr>
            <w:r w:rsidRPr="00B06687">
              <w:rPr>
                <w:sz w:val="24"/>
              </w:rPr>
              <w:t>0</w:t>
            </w:r>
          </w:p>
        </w:tc>
        <w:tc>
          <w:tcPr>
            <w:tcW w:w="1016" w:type="dxa"/>
          </w:tcPr>
          <w:p w14:paraId="5F2BA52D" w14:textId="77777777" w:rsidR="00F462AF" w:rsidRPr="00B06687" w:rsidRDefault="00F462AF" w:rsidP="00916B02">
            <w:pPr>
              <w:pStyle w:val="TableParagraph"/>
              <w:spacing w:before="140"/>
              <w:ind w:left="20"/>
              <w:rPr>
                <w:sz w:val="24"/>
              </w:rPr>
            </w:pPr>
            <w:r w:rsidRPr="00B06687">
              <w:rPr>
                <w:sz w:val="24"/>
              </w:rPr>
              <w:t>0</w:t>
            </w:r>
          </w:p>
        </w:tc>
        <w:tc>
          <w:tcPr>
            <w:tcW w:w="969" w:type="dxa"/>
          </w:tcPr>
          <w:p w14:paraId="286CA2D0" w14:textId="77777777" w:rsidR="00F462AF" w:rsidRPr="00B06687" w:rsidRDefault="00F462AF" w:rsidP="00916B02">
            <w:pPr>
              <w:pStyle w:val="TableParagraph"/>
              <w:spacing w:before="140"/>
              <w:ind w:left="21"/>
              <w:rPr>
                <w:sz w:val="24"/>
              </w:rPr>
            </w:pPr>
            <w:r w:rsidRPr="00B06687">
              <w:rPr>
                <w:sz w:val="24"/>
              </w:rPr>
              <w:t>0</w:t>
            </w:r>
          </w:p>
        </w:tc>
        <w:tc>
          <w:tcPr>
            <w:tcW w:w="1062" w:type="dxa"/>
          </w:tcPr>
          <w:p w14:paraId="6AAEDBE1" w14:textId="77777777" w:rsidR="00F462AF" w:rsidRPr="00B06687" w:rsidRDefault="00F462AF" w:rsidP="00916B02">
            <w:pPr>
              <w:pStyle w:val="TableParagraph"/>
              <w:spacing w:before="140"/>
              <w:ind w:left="26"/>
              <w:rPr>
                <w:sz w:val="24"/>
              </w:rPr>
            </w:pPr>
            <w:r w:rsidRPr="00B06687">
              <w:rPr>
                <w:sz w:val="24"/>
              </w:rPr>
              <w:t>0</w:t>
            </w:r>
          </w:p>
        </w:tc>
        <w:tc>
          <w:tcPr>
            <w:tcW w:w="1134" w:type="dxa"/>
          </w:tcPr>
          <w:p w14:paraId="51362A2B" w14:textId="77777777" w:rsidR="00F462AF" w:rsidRPr="00B06687" w:rsidRDefault="00F462AF" w:rsidP="00916B02">
            <w:pPr>
              <w:pStyle w:val="TableParagraph"/>
              <w:spacing w:before="140"/>
              <w:ind w:left="31"/>
              <w:rPr>
                <w:sz w:val="24"/>
              </w:rPr>
            </w:pPr>
            <w:r w:rsidRPr="00B06687">
              <w:rPr>
                <w:sz w:val="24"/>
              </w:rPr>
              <w:t>0</w:t>
            </w:r>
          </w:p>
        </w:tc>
        <w:tc>
          <w:tcPr>
            <w:tcW w:w="1134" w:type="dxa"/>
          </w:tcPr>
          <w:p w14:paraId="25FC8EE3" w14:textId="77777777" w:rsidR="00F462AF" w:rsidRPr="00B06687" w:rsidRDefault="00F462AF" w:rsidP="00916B02">
            <w:pPr>
              <w:pStyle w:val="TableParagraph"/>
              <w:spacing w:before="140"/>
              <w:ind w:left="36"/>
              <w:rPr>
                <w:sz w:val="24"/>
              </w:rPr>
            </w:pPr>
            <w:r w:rsidRPr="00B06687">
              <w:rPr>
                <w:sz w:val="24"/>
              </w:rPr>
              <w:t>0</w:t>
            </w:r>
          </w:p>
        </w:tc>
        <w:tc>
          <w:tcPr>
            <w:tcW w:w="995" w:type="dxa"/>
          </w:tcPr>
          <w:p w14:paraId="65025714" w14:textId="77777777" w:rsidR="00F462AF" w:rsidRPr="00B06687" w:rsidRDefault="00F462AF" w:rsidP="00916B02">
            <w:pPr>
              <w:pStyle w:val="TableParagraph"/>
              <w:spacing w:before="140"/>
              <w:ind w:left="41"/>
              <w:rPr>
                <w:sz w:val="24"/>
              </w:rPr>
            </w:pPr>
            <w:r w:rsidRPr="00B06687">
              <w:rPr>
                <w:sz w:val="24"/>
              </w:rPr>
              <w:t>0</w:t>
            </w:r>
          </w:p>
        </w:tc>
        <w:tc>
          <w:tcPr>
            <w:tcW w:w="992" w:type="dxa"/>
          </w:tcPr>
          <w:p w14:paraId="25D39872" w14:textId="77777777" w:rsidR="00F462AF" w:rsidRPr="00B06687" w:rsidRDefault="00F462AF" w:rsidP="00916B02">
            <w:pPr>
              <w:pStyle w:val="TableParagraph"/>
              <w:spacing w:before="140"/>
              <w:ind w:left="45"/>
              <w:rPr>
                <w:sz w:val="24"/>
              </w:rPr>
            </w:pPr>
            <w:r w:rsidRPr="00B06687">
              <w:rPr>
                <w:sz w:val="24"/>
              </w:rPr>
              <w:t>0</w:t>
            </w:r>
          </w:p>
        </w:tc>
        <w:tc>
          <w:tcPr>
            <w:tcW w:w="782" w:type="dxa"/>
          </w:tcPr>
          <w:p w14:paraId="418C22C2" w14:textId="77777777" w:rsidR="00F462AF" w:rsidRPr="00B06687" w:rsidRDefault="00F462AF" w:rsidP="00916B02">
            <w:pPr>
              <w:pStyle w:val="TableParagraph"/>
              <w:spacing w:before="140"/>
              <w:ind w:left="48"/>
              <w:rPr>
                <w:sz w:val="24"/>
              </w:rPr>
            </w:pPr>
            <w:r w:rsidRPr="00B06687">
              <w:rPr>
                <w:sz w:val="24"/>
              </w:rPr>
              <w:t>0</w:t>
            </w:r>
          </w:p>
        </w:tc>
      </w:tr>
      <w:tr w:rsidR="00B06687" w:rsidRPr="00B06687" w14:paraId="666D55D2" w14:textId="77777777" w:rsidTr="00F5306D">
        <w:trPr>
          <w:trHeight w:val="575"/>
        </w:trPr>
        <w:tc>
          <w:tcPr>
            <w:tcW w:w="710" w:type="dxa"/>
          </w:tcPr>
          <w:p w14:paraId="7BD88A77" w14:textId="77777777" w:rsidR="00F462AF" w:rsidRPr="00B06687" w:rsidRDefault="00F462AF" w:rsidP="00916B02">
            <w:pPr>
              <w:pStyle w:val="TableParagraph"/>
              <w:ind w:right="122"/>
              <w:rPr>
                <w:sz w:val="24"/>
              </w:rPr>
            </w:pPr>
            <w:r w:rsidRPr="00B06687">
              <w:rPr>
                <w:sz w:val="24"/>
              </w:rPr>
              <w:t>26</w:t>
            </w:r>
          </w:p>
        </w:tc>
        <w:tc>
          <w:tcPr>
            <w:tcW w:w="2476" w:type="dxa"/>
          </w:tcPr>
          <w:p w14:paraId="3D44FBB4" w14:textId="77777777" w:rsidR="00F462AF" w:rsidRPr="00B06687" w:rsidRDefault="00F462AF" w:rsidP="00916B02">
            <w:pPr>
              <w:pStyle w:val="TableParagraph"/>
              <w:spacing w:before="164"/>
              <w:ind w:left="67"/>
              <w:rPr>
                <w:sz w:val="24"/>
              </w:rPr>
            </w:pPr>
            <w:r w:rsidRPr="00B06687">
              <w:rPr>
                <w:sz w:val="24"/>
              </w:rPr>
              <w:t>Dân quân tự vệ</w:t>
            </w:r>
          </w:p>
        </w:tc>
        <w:tc>
          <w:tcPr>
            <w:tcW w:w="1212" w:type="dxa"/>
          </w:tcPr>
          <w:p w14:paraId="1A7907A1" w14:textId="77777777" w:rsidR="00F462AF" w:rsidRPr="00B06687" w:rsidRDefault="00F462AF" w:rsidP="00916B02">
            <w:pPr>
              <w:pStyle w:val="TableParagraph"/>
              <w:ind w:left="10"/>
              <w:rPr>
                <w:sz w:val="24"/>
              </w:rPr>
            </w:pPr>
            <w:r w:rsidRPr="00B06687">
              <w:rPr>
                <w:sz w:val="24"/>
              </w:rPr>
              <w:t>0</w:t>
            </w:r>
          </w:p>
        </w:tc>
        <w:tc>
          <w:tcPr>
            <w:tcW w:w="1056" w:type="dxa"/>
          </w:tcPr>
          <w:p w14:paraId="302659CC" w14:textId="77777777" w:rsidR="00F462AF" w:rsidRPr="00B06687" w:rsidRDefault="00F462AF" w:rsidP="00916B02">
            <w:pPr>
              <w:pStyle w:val="TableParagraph"/>
              <w:ind w:left="9"/>
              <w:rPr>
                <w:sz w:val="24"/>
              </w:rPr>
            </w:pPr>
            <w:r w:rsidRPr="00B06687">
              <w:rPr>
                <w:sz w:val="24"/>
              </w:rPr>
              <w:t>0</w:t>
            </w:r>
          </w:p>
        </w:tc>
        <w:tc>
          <w:tcPr>
            <w:tcW w:w="1063" w:type="dxa"/>
          </w:tcPr>
          <w:p w14:paraId="4A4FA453" w14:textId="77777777" w:rsidR="00F462AF" w:rsidRPr="00B06687" w:rsidRDefault="00F462AF" w:rsidP="00916B02">
            <w:pPr>
              <w:pStyle w:val="TableParagraph"/>
              <w:ind w:left="16"/>
              <w:rPr>
                <w:sz w:val="24"/>
              </w:rPr>
            </w:pPr>
            <w:r w:rsidRPr="00B06687">
              <w:rPr>
                <w:sz w:val="24"/>
              </w:rPr>
              <w:t>0</w:t>
            </w:r>
          </w:p>
        </w:tc>
        <w:tc>
          <w:tcPr>
            <w:tcW w:w="1016" w:type="dxa"/>
          </w:tcPr>
          <w:p w14:paraId="6C5FED59" w14:textId="77777777" w:rsidR="00F462AF" w:rsidRPr="00B06687" w:rsidRDefault="00F462AF" w:rsidP="00916B02">
            <w:pPr>
              <w:pStyle w:val="TableParagraph"/>
              <w:ind w:left="20"/>
              <w:rPr>
                <w:sz w:val="24"/>
              </w:rPr>
            </w:pPr>
            <w:r w:rsidRPr="00B06687">
              <w:rPr>
                <w:sz w:val="24"/>
              </w:rPr>
              <w:t>0</w:t>
            </w:r>
          </w:p>
        </w:tc>
        <w:tc>
          <w:tcPr>
            <w:tcW w:w="969" w:type="dxa"/>
          </w:tcPr>
          <w:p w14:paraId="3721706F" w14:textId="77777777" w:rsidR="00F462AF" w:rsidRPr="00B06687" w:rsidRDefault="00F462AF" w:rsidP="00916B02">
            <w:pPr>
              <w:pStyle w:val="TableParagraph"/>
              <w:ind w:left="21"/>
              <w:rPr>
                <w:sz w:val="24"/>
              </w:rPr>
            </w:pPr>
            <w:r w:rsidRPr="00B06687">
              <w:rPr>
                <w:sz w:val="24"/>
              </w:rPr>
              <w:t>0</w:t>
            </w:r>
          </w:p>
        </w:tc>
        <w:tc>
          <w:tcPr>
            <w:tcW w:w="1062" w:type="dxa"/>
          </w:tcPr>
          <w:p w14:paraId="18E32AF8" w14:textId="77777777" w:rsidR="00F462AF" w:rsidRPr="00B06687" w:rsidRDefault="00F462AF" w:rsidP="00916B02">
            <w:pPr>
              <w:pStyle w:val="TableParagraph"/>
              <w:ind w:left="26"/>
              <w:rPr>
                <w:sz w:val="24"/>
              </w:rPr>
            </w:pPr>
            <w:r w:rsidRPr="00B06687">
              <w:rPr>
                <w:sz w:val="24"/>
              </w:rPr>
              <w:t>0</w:t>
            </w:r>
          </w:p>
        </w:tc>
        <w:tc>
          <w:tcPr>
            <w:tcW w:w="1134" w:type="dxa"/>
          </w:tcPr>
          <w:p w14:paraId="5DF41AFF" w14:textId="77777777" w:rsidR="00F462AF" w:rsidRPr="00B06687" w:rsidRDefault="00F462AF" w:rsidP="00916B02">
            <w:pPr>
              <w:pStyle w:val="TableParagraph"/>
              <w:ind w:left="31"/>
              <w:rPr>
                <w:sz w:val="24"/>
              </w:rPr>
            </w:pPr>
            <w:r w:rsidRPr="00B06687">
              <w:rPr>
                <w:sz w:val="24"/>
              </w:rPr>
              <w:t>0</w:t>
            </w:r>
          </w:p>
        </w:tc>
        <w:tc>
          <w:tcPr>
            <w:tcW w:w="1134" w:type="dxa"/>
          </w:tcPr>
          <w:p w14:paraId="78BC9D99" w14:textId="77777777" w:rsidR="00F462AF" w:rsidRPr="00B06687" w:rsidRDefault="00F462AF" w:rsidP="00916B02">
            <w:pPr>
              <w:pStyle w:val="TableParagraph"/>
              <w:ind w:left="36"/>
              <w:rPr>
                <w:sz w:val="24"/>
              </w:rPr>
            </w:pPr>
            <w:r w:rsidRPr="00B06687">
              <w:rPr>
                <w:sz w:val="24"/>
              </w:rPr>
              <w:t>0</w:t>
            </w:r>
          </w:p>
        </w:tc>
        <w:tc>
          <w:tcPr>
            <w:tcW w:w="995" w:type="dxa"/>
          </w:tcPr>
          <w:p w14:paraId="76F6E52C" w14:textId="77777777" w:rsidR="00F462AF" w:rsidRPr="00B06687" w:rsidRDefault="00F462AF" w:rsidP="00916B02">
            <w:pPr>
              <w:pStyle w:val="TableParagraph"/>
              <w:ind w:left="41"/>
              <w:rPr>
                <w:sz w:val="24"/>
              </w:rPr>
            </w:pPr>
            <w:r w:rsidRPr="00B06687">
              <w:rPr>
                <w:sz w:val="24"/>
              </w:rPr>
              <w:t>0</w:t>
            </w:r>
          </w:p>
        </w:tc>
        <w:tc>
          <w:tcPr>
            <w:tcW w:w="992" w:type="dxa"/>
          </w:tcPr>
          <w:p w14:paraId="78C2CD14" w14:textId="77777777" w:rsidR="00F462AF" w:rsidRPr="00B06687" w:rsidRDefault="00F462AF" w:rsidP="00916B02">
            <w:pPr>
              <w:pStyle w:val="TableParagraph"/>
              <w:ind w:left="45"/>
              <w:rPr>
                <w:sz w:val="24"/>
              </w:rPr>
            </w:pPr>
            <w:r w:rsidRPr="00B06687">
              <w:rPr>
                <w:sz w:val="24"/>
              </w:rPr>
              <w:t>0</w:t>
            </w:r>
          </w:p>
        </w:tc>
        <w:tc>
          <w:tcPr>
            <w:tcW w:w="782" w:type="dxa"/>
          </w:tcPr>
          <w:p w14:paraId="64428175" w14:textId="77777777" w:rsidR="00F462AF" w:rsidRPr="00B06687" w:rsidRDefault="00F462AF" w:rsidP="00916B02">
            <w:pPr>
              <w:pStyle w:val="TableParagraph"/>
              <w:ind w:left="48"/>
              <w:rPr>
                <w:sz w:val="24"/>
              </w:rPr>
            </w:pPr>
            <w:r w:rsidRPr="00B06687">
              <w:rPr>
                <w:sz w:val="24"/>
              </w:rPr>
              <w:t>0</w:t>
            </w:r>
          </w:p>
        </w:tc>
      </w:tr>
      <w:tr w:rsidR="00B06687" w:rsidRPr="00B06687" w14:paraId="2F1589CF" w14:textId="77777777" w:rsidTr="00F5306D">
        <w:trPr>
          <w:trHeight w:val="575"/>
        </w:trPr>
        <w:tc>
          <w:tcPr>
            <w:tcW w:w="710" w:type="dxa"/>
          </w:tcPr>
          <w:p w14:paraId="0B823DD9" w14:textId="77777777" w:rsidR="00F462AF" w:rsidRPr="00B06687" w:rsidRDefault="00F462AF" w:rsidP="00916B02">
            <w:pPr>
              <w:pStyle w:val="TableParagraph"/>
              <w:ind w:right="122"/>
              <w:rPr>
                <w:sz w:val="24"/>
              </w:rPr>
            </w:pPr>
            <w:r w:rsidRPr="00B06687">
              <w:rPr>
                <w:sz w:val="24"/>
              </w:rPr>
              <w:t>27</w:t>
            </w:r>
          </w:p>
        </w:tc>
        <w:tc>
          <w:tcPr>
            <w:tcW w:w="2476" w:type="dxa"/>
          </w:tcPr>
          <w:p w14:paraId="1E8B582B" w14:textId="77777777" w:rsidR="00F462AF" w:rsidRPr="00B06687" w:rsidRDefault="00F462AF" w:rsidP="00916B02">
            <w:pPr>
              <w:pStyle w:val="TableParagraph"/>
              <w:spacing w:before="164"/>
              <w:ind w:left="67"/>
              <w:rPr>
                <w:sz w:val="24"/>
              </w:rPr>
            </w:pPr>
            <w:r w:rsidRPr="00B06687">
              <w:rPr>
                <w:sz w:val="24"/>
              </w:rPr>
              <w:t>Nghĩa vụ quân sự</w:t>
            </w:r>
          </w:p>
        </w:tc>
        <w:tc>
          <w:tcPr>
            <w:tcW w:w="1212" w:type="dxa"/>
          </w:tcPr>
          <w:p w14:paraId="62C23526" w14:textId="77777777" w:rsidR="00F462AF" w:rsidRPr="00B06687" w:rsidRDefault="00F462AF" w:rsidP="00916B02">
            <w:pPr>
              <w:pStyle w:val="TableParagraph"/>
              <w:ind w:left="10"/>
              <w:rPr>
                <w:sz w:val="24"/>
              </w:rPr>
            </w:pPr>
            <w:r w:rsidRPr="00B06687">
              <w:rPr>
                <w:sz w:val="24"/>
              </w:rPr>
              <w:t>0</w:t>
            </w:r>
          </w:p>
        </w:tc>
        <w:tc>
          <w:tcPr>
            <w:tcW w:w="1056" w:type="dxa"/>
          </w:tcPr>
          <w:p w14:paraId="4F7DD03D" w14:textId="77777777" w:rsidR="00F462AF" w:rsidRPr="00B06687" w:rsidRDefault="00F462AF" w:rsidP="00916B02">
            <w:pPr>
              <w:pStyle w:val="TableParagraph"/>
              <w:ind w:left="9"/>
              <w:rPr>
                <w:sz w:val="24"/>
              </w:rPr>
            </w:pPr>
            <w:r w:rsidRPr="00B06687">
              <w:rPr>
                <w:sz w:val="24"/>
              </w:rPr>
              <w:t>0</w:t>
            </w:r>
          </w:p>
        </w:tc>
        <w:tc>
          <w:tcPr>
            <w:tcW w:w="1063" w:type="dxa"/>
          </w:tcPr>
          <w:p w14:paraId="28AAA168" w14:textId="77777777" w:rsidR="00F462AF" w:rsidRPr="00B06687" w:rsidRDefault="00F462AF" w:rsidP="00916B02">
            <w:pPr>
              <w:pStyle w:val="TableParagraph"/>
              <w:ind w:left="16"/>
              <w:rPr>
                <w:sz w:val="24"/>
              </w:rPr>
            </w:pPr>
            <w:r w:rsidRPr="00B06687">
              <w:rPr>
                <w:sz w:val="24"/>
              </w:rPr>
              <w:t>0</w:t>
            </w:r>
          </w:p>
        </w:tc>
        <w:tc>
          <w:tcPr>
            <w:tcW w:w="1016" w:type="dxa"/>
          </w:tcPr>
          <w:p w14:paraId="34FEE62D" w14:textId="77777777" w:rsidR="00F462AF" w:rsidRPr="00B06687" w:rsidRDefault="00F462AF" w:rsidP="00916B02">
            <w:pPr>
              <w:pStyle w:val="TableParagraph"/>
              <w:ind w:left="20"/>
              <w:rPr>
                <w:sz w:val="24"/>
              </w:rPr>
            </w:pPr>
            <w:r w:rsidRPr="00B06687">
              <w:rPr>
                <w:sz w:val="24"/>
              </w:rPr>
              <w:t>0</w:t>
            </w:r>
          </w:p>
        </w:tc>
        <w:tc>
          <w:tcPr>
            <w:tcW w:w="969" w:type="dxa"/>
          </w:tcPr>
          <w:p w14:paraId="31D12C8F" w14:textId="77777777" w:rsidR="00F462AF" w:rsidRPr="00B06687" w:rsidRDefault="00F462AF" w:rsidP="00916B02">
            <w:pPr>
              <w:pStyle w:val="TableParagraph"/>
              <w:ind w:left="21"/>
              <w:rPr>
                <w:sz w:val="24"/>
              </w:rPr>
            </w:pPr>
            <w:r w:rsidRPr="00B06687">
              <w:rPr>
                <w:sz w:val="24"/>
              </w:rPr>
              <w:t>0</w:t>
            </w:r>
          </w:p>
        </w:tc>
        <w:tc>
          <w:tcPr>
            <w:tcW w:w="1062" w:type="dxa"/>
          </w:tcPr>
          <w:p w14:paraId="40A7261E" w14:textId="77777777" w:rsidR="00F462AF" w:rsidRPr="00B06687" w:rsidRDefault="00F462AF" w:rsidP="00916B02">
            <w:pPr>
              <w:pStyle w:val="TableParagraph"/>
              <w:ind w:left="26"/>
              <w:rPr>
                <w:sz w:val="24"/>
              </w:rPr>
            </w:pPr>
            <w:r w:rsidRPr="00B06687">
              <w:rPr>
                <w:sz w:val="24"/>
              </w:rPr>
              <w:t>0</w:t>
            </w:r>
          </w:p>
        </w:tc>
        <w:tc>
          <w:tcPr>
            <w:tcW w:w="1134" w:type="dxa"/>
          </w:tcPr>
          <w:p w14:paraId="676E2144" w14:textId="77777777" w:rsidR="00F462AF" w:rsidRPr="00B06687" w:rsidRDefault="00F462AF" w:rsidP="00916B02">
            <w:pPr>
              <w:pStyle w:val="TableParagraph"/>
              <w:ind w:left="31"/>
              <w:rPr>
                <w:sz w:val="24"/>
              </w:rPr>
            </w:pPr>
            <w:r w:rsidRPr="00B06687">
              <w:rPr>
                <w:sz w:val="24"/>
              </w:rPr>
              <w:t>0</w:t>
            </w:r>
          </w:p>
        </w:tc>
        <w:tc>
          <w:tcPr>
            <w:tcW w:w="1134" w:type="dxa"/>
          </w:tcPr>
          <w:p w14:paraId="06FF1BC7" w14:textId="77777777" w:rsidR="00F462AF" w:rsidRPr="00B06687" w:rsidRDefault="00F462AF" w:rsidP="00916B02">
            <w:pPr>
              <w:pStyle w:val="TableParagraph"/>
              <w:ind w:left="36"/>
              <w:rPr>
                <w:sz w:val="24"/>
              </w:rPr>
            </w:pPr>
            <w:r w:rsidRPr="00B06687">
              <w:rPr>
                <w:sz w:val="24"/>
              </w:rPr>
              <w:t>0</w:t>
            </w:r>
          </w:p>
        </w:tc>
        <w:tc>
          <w:tcPr>
            <w:tcW w:w="995" w:type="dxa"/>
          </w:tcPr>
          <w:p w14:paraId="03D94E41" w14:textId="77777777" w:rsidR="00F462AF" w:rsidRPr="00B06687" w:rsidRDefault="00F462AF" w:rsidP="00916B02">
            <w:pPr>
              <w:pStyle w:val="TableParagraph"/>
              <w:ind w:left="41"/>
              <w:rPr>
                <w:sz w:val="24"/>
              </w:rPr>
            </w:pPr>
            <w:r w:rsidRPr="00B06687">
              <w:rPr>
                <w:sz w:val="24"/>
              </w:rPr>
              <w:t>0</w:t>
            </w:r>
          </w:p>
        </w:tc>
        <w:tc>
          <w:tcPr>
            <w:tcW w:w="992" w:type="dxa"/>
          </w:tcPr>
          <w:p w14:paraId="429BC67D" w14:textId="77777777" w:rsidR="00F462AF" w:rsidRPr="00B06687" w:rsidRDefault="00F462AF" w:rsidP="00916B02">
            <w:pPr>
              <w:pStyle w:val="TableParagraph"/>
              <w:ind w:left="45"/>
              <w:rPr>
                <w:sz w:val="24"/>
              </w:rPr>
            </w:pPr>
            <w:r w:rsidRPr="00B06687">
              <w:rPr>
                <w:sz w:val="24"/>
              </w:rPr>
              <w:t>0</w:t>
            </w:r>
          </w:p>
        </w:tc>
        <w:tc>
          <w:tcPr>
            <w:tcW w:w="782" w:type="dxa"/>
          </w:tcPr>
          <w:p w14:paraId="6D1A900F" w14:textId="77777777" w:rsidR="00F462AF" w:rsidRPr="00B06687" w:rsidRDefault="00F462AF" w:rsidP="00916B02">
            <w:pPr>
              <w:pStyle w:val="TableParagraph"/>
              <w:ind w:left="48"/>
              <w:rPr>
                <w:sz w:val="24"/>
              </w:rPr>
            </w:pPr>
            <w:r w:rsidRPr="00B06687">
              <w:rPr>
                <w:sz w:val="24"/>
              </w:rPr>
              <w:t>0</w:t>
            </w:r>
          </w:p>
        </w:tc>
      </w:tr>
      <w:tr w:rsidR="00B06687" w:rsidRPr="00B06687" w14:paraId="7C23CD62" w14:textId="77777777" w:rsidTr="00F5306D">
        <w:trPr>
          <w:trHeight w:val="576"/>
        </w:trPr>
        <w:tc>
          <w:tcPr>
            <w:tcW w:w="710" w:type="dxa"/>
          </w:tcPr>
          <w:p w14:paraId="68549580" w14:textId="77777777" w:rsidR="00F462AF" w:rsidRPr="00B06687" w:rsidRDefault="00F462AF" w:rsidP="00916B02">
            <w:pPr>
              <w:pStyle w:val="TableParagraph"/>
              <w:ind w:right="122"/>
              <w:rPr>
                <w:sz w:val="24"/>
              </w:rPr>
            </w:pPr>
            <w:r w:rsidRPr="00B06687">
              <w:rPr>
                <w:sz w:val="24"/>
              </w:rPr>
              <w:t>28</w:t>
            </w:r>
          </w:p>
        </w:tc>
        <w:tc>
          <w:tcPr>
            <w:tcW w:w="2476" w:type="dxa"/>
          </w:tcPr>
          <w:p w14:paraId="0FF83E66" w14:textId="77777777" w:rsidR="00F462AF" w:rsidRPr="00B06687" w:rsidRDefault="00F462AF" w:rsidP="00916B02">
            <w:pPr>
              <w:pStyle w:val="TableParagraph"/>
              <w:spacing w:before="164"/>
              <w:ind w:left="67"/>
              <w:rPr>
                <w:sz w:val="24"/>
              </w:rPr>
            </w:pPr>
            <w:r w:rsidRPr="00B06687">
              <w:rPr>
                <w:sz w:val="24"/>
              </w:rPr>
              <w:t>Thủy lợi</w:t>
            </w:r>
          </w:p>
        </w:tc>
        <w:tc>
          <w:tcPr>
            <w:tcW w:w="1212" w:type="dxa"/>
          </w:tcPr>
          <w:p w14:paraId="417E7BF0" w14:textId="77777777" w:rsidR="00F462AF" w:rsidRPr="00B06687" w:rsidRDefault="00F462AF" w:rsidP="00916B02">
            <w:pPr>
              <w:pStyle w:val="TableParagraph"/>
              <w:ind w:left="10"/>
              <w:rPr>
                <w:sz w:val="24"/>
              </w:rPr>
            </w:pPr>
            <w:r w:rsidRPr="00B06687">
              <w:rPr>
                <w:sz w:val="24"/>
              </w:rPr>
              <w:t>0</w:t>
            </w:r>
          </w:p>
        </w:tc>
        <w:tc>
          <w:tcPr>
            <w:tcW w:w="1056" w:type="dxa"/>
          </w:tcPr>
          <w:p w14:paraId="2C657876" w14:textId="77777777" w:rsidR="00F462AF" w:rsidRPr="00B06687" w:rsidRDefault="00F462AF" w:rsidP="00916B02">
            <w:pPr>
              <w:pStyle w:val="TableParagraph"/>
              <w:ind w:left="9"/>
              <w:rPr>
                <w:sz w:val="24"/>
              </w:rPr>
            </w:pPr>
            <w:r w:rsidRPr="00B06687">
              <w:rPr>
                <w:sz w:val="24"/>
              </w:rPr>
              <w:t>0</w:t>
            </w:r>
          </w:p>
        </w:tc>
        <w:tc>
          <w:tcPr>
            <w:tcW w:w="1063" w:type="dxa"/>
          </w:tcPr>
          <w:p w14:paraId="4BCB0B47" w14:textId="77777777" w:rsidR="00F462AF" w:rsidRPr="00B06687" w:rsidRDefault="00F462AF" w:rsidP="00916B02">
            <w:pPr>
              <w:pStyle w:val="TableParagraph"/>
              <w:ind w:left="16"/>
              <w:rPr>
                <w:sz w:val="24"/>
              </w:rPr>
            </w:pPr>
            <w:r w:rsidRPr="00B06687">
              <w:rPr>
                <w:sz w:val="24"/>
              </w:rPr>
              <w:t>0</w:t>
            </w:r>
          </w:p>
        </w:tc>
        <w:tc>
          <w:tcPr>
            <w:tcW w:w="1016" w:type="dxa"/>
          </w:tcPr>
          <w:p w14:paraId="477C766A" w14:textId="77777777" w:rsidR="00F462AF" w:rsidRPr="00B06687" w:rsidRDefault="00F462AF" w:rsidP="00916B02">
            <w:pPr>
              <w:pStyle w:val="TableParagraph"/>
              <w:ind w:left="20"/>
              <w:rPr>
                <w:sz w:val="24"/>
              </w:rPr>
            </w:pPr>
            <w:r w:rsidRPr="00B06687">
              <w:rPr>
                <w:sz w:val="24"/>
              </w:rPr>
              <w:t>0</w:t>
            </w:r>
          </w:p>
        </w:tc>
        <w:tc>
          <w:tcPr>
            <w:tcW w:w="969" w:type="dxa"/>
          </w:tcPr>
          <w:p w14:paraId="0CD78F43" w14:textId="77777777" w:rsidR="00F462AF" w:rsidRPr="00B06687" w:rsidRDefault="00F462AF" w:rsidP="00916B02">
            <w:pPr>
              <w:pStyle w:val="TableParagraph"/>
              <w:ind w:left="21"/>
              <w:rPr>
                <w:sz w:val="24"/>
              </w:rPr>
            </w:pPr>
            <w:r w:rsidRPr="00B06687">
              <w:rPr>
                <w:sz w:val="24"/>
              </w:rPr>
              <w:t>0</w:t>
            </w:r>
          </w:p>
        </w:tc>
        <w:tc>
          <w:tcPr>
            <w:tcW w:w="1062" w:type="dxa"/>
          </w:tcPr>
          <w:p w14:paraId="449FAD25" w14:textId="77777777" w:rsidR="00F462AF" w:rsidRPr="00B06687" w:rsidRDefault="00F462AF" w:rsidP="00916B02">
            <w:pPr>
              <w:pStyle w:val="TableParagraph"/>
              <w:ind w:left="26"/>
              <w:rPr>
                <w:sz w:val="24"/>
              </w:rPr>
            </w:pPr>
            <w:r w:rsidRPr="00B06687">
              <w:rPr>
                <w:sz w:val="24"/>
              </w:rPr>
              <w:t>0</w:t>
            </w:r>
          </w:p>
        </w:tc>
        <w:tc>
          <w:tcPr>
            <w:tcW w:w="1134" w:type="dxa"/>
          </w:tcPr>
          <w:p w14:paraId="3CC239EF" w14:textId="77777777" w:rsidR="00F462AF" w:rsidRPr="00B06687" w:rsidRDefault="00F462AF" w:rsidP="00916B02">
            <w:pPr>
              <w:pStyle w:val="TableParagraph"/>
              <w:ind w:left="31"/>
              <w:rPr>
                <w:sz w:val="24"/>
              </w:rPr>
            </w:pPr>
            <w:r w:rsidRPr="00B06687">
              <w:rPr>
                <w:sz w:val="24"/>
              </w:rPr>
              <w:t>0</w:t>
            </w:r>
          </w:p>
        </w:tc>
        <w:tc>
          <w:tcPr>
            <w:tcW w:w="1134" w:type="dxa"/>
          </w:tcPr>
          <w:p w14:paraId="02356955" w14:textId="77777777" w:rsidR="00F462AF" w:rsidRPr="00B06687" w:rsidRDefault="00F462AF" w:rsidP="00916B02">
            <w:pPr>
              <w:pStyle w:val="TableParagraph"/>
              <w:ind w:left="36"/>
              <w:rPr>
                <w:sz w:val="24"/>
              </w:rPr>
            </w:pPr>
            <w:r w:rsidRPr="00B06687">
              <w:rPr>
                <w:sz w:val="24"/>
              </w:rPr>
              <w:t>0</w:t>
            </w:r>
          </w:p>
        </w:tc>
        <w:tc>
          <w:tcPr>
            <w:tcW w:w="995" w:type="dxa"/>
          </w:tcPr>
          <w:p w14:paraId="56169DBF" w14:textId="77777777" w:rsidR="00F462AF" w:rsidRPr="00B06687" w:rsidRDefault="00F462AF" w:rsidP="00916B02">
            <w:pPr>
              <w:pStyle w:val="TableParagraph"/>
              <w:ind w:left="41"/>
              <w:rPr>
                <w:sz w:val="24"/>
              </w:rPr>
            </w:pPr>
            <w:r w:rsidRPr="00B06687">
              <w:rPr>
                <w:sz w:val="24"/>
              </w:rPr>
              <w:t>0</w:t>
            </w:r>
          </w:p>
        </w:tc>
        <w:tc>
          <w:tcPr>
            <w:tcW w:w="992" w:type="dxa"/>
          </w:tcPr>
          <w:p w14:paraId="3CAE8740" w14:textId="77777777" w:rsidR="00F462AF" w:rsidRPr="00B06687" w:rsidRDefault="00F462AF" w:rsidP="00916B02">
            <w:pPr>
              <w:pStyle w:val="TableParagraph"/>
              <w:ind w:left="45"/>
              <w:rPr>
                <w:sz w:val="24"/>
              </w:rPr>
            </w:pPr>
            <w:r w:rsidRPr="00B06687">
              <w:rPr>
                <w:sz w:val="24"/>
              </w:rPr>
              <w:t>0</w:t>
            </w:r>
          </w:p>
        </w:tc>
        <w:tc>
          <w:tcPr>
            <w:tcW w:w="782" w:type="dxa"/>
          </w:tcPr>
          <w:p w14:paraId="0E876B15" w14:textId="77777777" w:rsidR="00F462AF" w:rsidRPr="00B06687" w:rsidRDefault="00F462AF" w:rsidP="00916B02">
            <w:pPr>
              <w:pStyle w:val="TableParagraph"/>
              <w:ind w:left="48"/>
              <w:rPr>
                <w:sz w:val="24"/>
              </w:rPr>
            </w:pPr>
            <w:r w:rsidRPr="00B06687">
              <w:rPr>
                <w:sz w:val="24"/>
              </w:rPr>
              <w:t>0</w:t>
            </w:r>
          </w:p>
        </w:tc>
      </w:tr>
      <w:tr w:rsidR="00B06687" w:rsidRPr="00B06687" w14:paraId="5FFF9588" w14:textId="77777777" w:rsidTr="00F5306D">
        <w:trPr>
          <w:trHeight w:val="577"/>
        </w:trPr>
        <w:tc>
          <w:tcPr>
            <w:tcW w:w="710" w:type="dxa"/>
          </w:tcPr>
          <w:p w14:paraId="048B10C1" w14:textId="77777777" w:rsidR="00F462AF" w:rsidRPr="00B06687" w:rsidRDefault="00F462AF" w:rsidP="00916B02">
            <w:pPr>
              <w:pStyle w:val="TableParagraph"/>
              <w:ind w:right="122"/>
              <w:rPr>
                <w:sz w:val="24"/>
              </w:rPr>
            </w:pPr>
            <w:r w:rsidRPr="00B06687">
              <w:rPr>
                <w:sz w:val="24"/>
              </w:rPr>
              <w:t>29</w:t>
            </w:r>
          </w:p>
        </w:tc>
        <w:tc>
          <w:tcPr>
            <w:tcW w:w="2476" w:type="dxa"/>
          </w:tcPr>
          <w:p w14:paraId="660E822B" w14:textId="77777777" w:rsidR="00F462AF" w:rsidRPr="00B06687" w:rsidRDefault="00F462AF" w:rsidP="00916B02">
            <w:pPr>
              <w:pStyle w:val="TableParagraph"/>
              <w:spacing w:before="30"/>
              <w:ind w:left="67"/>
              <w:rPr>
                <w:sz w:val="24"/>
              </w:rPr>
            </w:pPr>
            <w:r w:rsidRPr="00B06687">
              <w:rPr>
                <w:sz w:val="24"/>
              </w:rPr>
              <w:t>Chính sách</w:t>
            </w:r>
          </w:p>
        </w:tc>
        <w:tc>
          <w:tcPr>
            <w:tcW w:w="1212" w:type="dxa"/>
          </w:tcPr>
          <w:p w14:paraId="55A4A574" w14:textId="77777777" w:rsidR="00F462AF" w:rsidRPr="00B06687" w:rsidRDefault="00F462AF" w:rsidP="00916B02">
            <w:pPr>
              <w:pStyle w:val="TableParagraph"/>
              <w:ind w:left="10"/>
              <w:rPr>
                <w:sz w:val="24"/>
              </w:rPr>
            </w:pPr>
            <w:r w:rsidRPr="00B06687">
              <w:rPr>
                <w:sz w:val="24"/>
              </w:rPr>
              <w:t>0</w:t>
            </w:r>
          </w:p>
        </w:tc>
        <w:tc>
          <w:tcPr>
            <w:tcW w:w="1056" w:type="dxa"/>
          </w:tcPr>
          <w:p w14:paraId="286C3A52" w14:textId="77777777" w:rsidR="00F462AF" w:rsidRPr="00B06687" w:rsidRDefault="00F462AF" w:rsidP="00916B02">
            <w:pPr>
              <w:pStyle w:val="TableParagraph"/>
              <w:ind w:left="9"/>
              <w:rPr>
                <w:sz w:val="24"/>
              </w:rPr>
            </w:pPr>
            <w:r w:rsidRPr="00B06687">
              <w:rPr>
                <w:sz w:val="24"/>
              </w:rPr>
              <w:t>0</w:t>
            </w:r>
          </w:p>
        </w:tc>
        <w:tc>
          <w:tcPr>
            <w:tcW w:w="1063" w:type="dxa"/>
          </w:tcPr>
          <w:p w14:paraId="5B0613D6" w14:textId="77777777" w:rsidR="00F462AF" w:rsidRPr="00B06687" w:rsidRDefault="00F462AF" w:rsidP="00916B02">
            <w:pPr>
              <w:pStyle w:val="TableParagraph"/>
              <w:ind w:left="16"/>
              <w:rPr>
                <w:sz w:val="24"/>
              </w:rPr>
            </w:pPr>
            <w:r w:rsidRPr="00B06687">
              <w:rPr>
                <w:sz w:val="24"/>
              </w:rPr>
              <w:t>0</w:t>
            </w:r>
          </w:p>
        </w:tc>
        <w:tc>
          <w:tcPr>
            <w:tcW w:w="1016" w:type="dxa"/>
          </w:tcPr>
          <w:p w14:paraId="1333CD7D" w14:textId="77777777" w:rsidR="00F462AF" w:rsidRPr="00B06687" w:rsidRDefault="00F462AF" w:rsidP="00916B02">
            <w:pPr>
              <w:pStyle w:val="TableParagraph"/>
              <w:ind w:left="20"/>
              <w:rPr>
                <w:sz w:val="24"/>
              </w:rPr>
            </w:pPr>
            <w:r w:rsidRPr="00B06687">
              <w:rPr>
                <w:sz w:val="24"/>
              </w:rPr>
              <w:t>0</w:t>
            </w:r>
          </w:p>
        </w:tc>
        <w:tc>
          <w:tcPr>
            <w:tcW w:w="969" w:type="dxa"/>
          </w:tcPr>
          <w:p w14:paraId="455EF898" w14:textId="77777777" w:rsidR="00F462AF" w:rsidRPr="00B06687" w:rsidRDefault="00F462AF" w:rsidP="00916B02">
            <w:pPr>
              <w:pStyle w:val="TableParagraph"/>
              <w:ind w:left="21"/>
              <w:rPr>
                <w:sz w:val="24"/>
              </w:rPr>
            </w:pPr>
            <w:r w:rsidRPr="00B06687">
              <w:rPr>
                <w:sz w:val="24"/>
              </w:rPr>
              <w:t>0</w:t>
            </w:r>
          </w:p>
        </w:tc>
        <w:tc>
          <w:tcPr>
            <w:tcW w:w="1062" w:type="dxa"/>
          </w:tcPr>
          <w:p w14:paraId="6773C44C" w14:textId="77777777" w:rsidR="00F462AF" w:rsidRPr="00B06687" w:rsidRDefault="00F462AF" w:rsidP="00916B02">
            <w:pPr>
              <w:pStyle w:val="TableParagraph"/>
              <w:ind w:left="26"/>
              <w:rPr>
                <w:sz w:val="24"/>
              </w:rPr>
            </w:pPr>
            <w:r w:rsidRPr="00B06687">
              <w:rPr>
                <w:sz w:val="24"/>
              </w:rPr>
              <w:t>0</w:t>
            </w:r>
          </w:p>
        </w:tc>
        <w:tc>
          <w:tcPr>
            <w:tcW w:w="1134" w:type="dxa"/>
          </w:tcPr>
          <w:p w14:paraId="5F3E72B8" w14:textId="77777777" w:rsidR="00F462AF" w:rsidRPr="00B06687" w:rsidRDefault="00F462AF" w:rsidP="00916B02">
            <w:pPr>
              <w:pStyle w:val="TableParagraph"/>
              <w:ind w:left="31"/>
              <w:rPr>
                <w:sz w:val="24"/>
              </w:rPr>
            </w:pPr>
            <w:r w:rsidRPr="00B06687">
              <w:rPr>
                <w:sz w:val="24"/>
              </w:rPr>
              <w:t>0</w:t>
            </w:r>
          </w:p>
        </w:tc>
        <w:tc>
          <w:tcPr>
            <w:tcW w:w="1134" w:type="dxa"/>
          </w:tcPr>
          <w:p w14:paraId="79C3F83F" w14:textId="77777777" w:rsidR="00F462AF" w:rsidRPr="00B06687" w:rsidRDefault="00F462AF" w:rsidP="00916B02">
            <w:pPr>
              <w:pStyle w:val="TableParagraph"/>
              <w:ind w:left="36"/>
              <w:rPr>
                <w:sz w:val="24"/>
              </w:rPr>
            </w:pPr>
            <w:r w:rsidRPr="00B06687">
              <w:rPr>
                <w:sz w:val="24"/>
              </w:rPr>
              <w:t>0</w:t>
            </w:r>
          </w:p>
        </w:tc>
        <w:tc>
          <w:tcPr>
            <w:tcW w:w="995" w:type="dxa"/>
          </w:tcPr>
          <w:p w14:paraId="6E178F4E" w14:textId="77777777" w:rsidR="00F462AF" w:rsidRPr="00B06687" w:rsidRDefault="00F462AF" w:rsidP="00916B02">
            <w:pPr>
              <w:pStyle w:val="TableParagraph"/>
              <w:ind w:left="41"/>
              <w:rPr>
                <w:sz w:val="24"/>
              </w:rPr>
            </w:pPr>
            <w:r w:rsidRPr="00B06687">
              <w:rPr>
                <w:sz w:val="24"/>
              </w:rPr>
              <w:t>0</w:t>
            </w:r>
          </w:p>
        </w:tc>
        <w:tc>
          <w:tcPr>
            <w:tcW w:w="992" w:type="dxa"/>
          </w:tcPr>
          <w:p w14:paraId="18E19E72" w14:textId="77777777" w:rsidR="00F462AF" w:rsidRPr="00B06687" w:rsidRDefault="00F462AF" w:rsidP="00916B02">
            <w:pPr>
              <w:pStyle w:val="TableParagraph"/>
              <w:ind w:left="45"/>
              <w:rPr>
                <w:sz w:val="24"/>
              </w:rPr>
            </w:pPr>
            <w:r w:rsidRPr="00B06687">
              <w:rPr>
                <w:sz w:val="24"/>
              </w:rPr>
              <w:t>0</w:t>
            </w:r>
          </w:p>
        </w:tc>
        <w:tc>
          <w:tcPr>
            <w:tcW w:w="782" w:type="dxa"/>
          </w:tcPr>
          <w:p w14:paraId="22883FAD" w14:textId="77777777" w:rsidR="00F462AF" w:rsidRPr="00B06687" w:rsidRDefault="00F462AF" w:rsidP="00916B02">
            <w:pPr>
              <w:pStyle w:val="TableParagraph"/>
              <w:ind w:left="48"/>
              <w:rPr>
                <w:sz w:val="24"/>
              </w:rPr>
            </w:pPr>
            <w:r w:rsidRPr="00B06687">
              <w:rPr>
                <w:sz w:val="24"/>
              </w:rPr>
              <w:t>0</w:t>
            </w:r>
          </w:p>
        </w:tc>
      </w:tr>
      <w:tr w:rsidR="00B06687" w:rsidRPr="00B06687" w14:paraId="6BD8610D" w14:textId="77777777" w:rsidTr="00F5306D">
        <w:trPr>
          <w:trHeight w:val="575"/>
        </w:trPr>
        <w:tc>
          <w:tcPr>
            <w:tcW w:w="710" w:type="dxa"/>
          </w:tcPr>
          <w:p w14:paraId="6B185965" w14:textId="77777777" w:rsidR="00F462AF" w:rsidRPr="00B06687" w:rsidRDefault="00F462AF" w:rsidP="00916B02">
            <w:pPr>
              <w:pStyle w:val="TableParagraph"/>
              <w:spacing w:before="140"/>
              <w:ind w:right="122"/>
              <w:rPr>
                <w:sz w:val="24"/>
              </w:rPr>
            </w:pPr>
            <w:r w:rsidRPr="00B06687">
              <w:rPr>
                <w:sz w:val="24"/>
              </w:rPr>
              <w:t>30</w:t>
            </w:r>
          </w:p>
        </w:tc>
        <w:tc>
          <w:tcPr>
            <w:tcW w:w="2476" w:type="dxa"/>
          </w:tcPr>
          <w:p w14:paraId="202A737A" w14:textId="77777777" w:rsidR="00F462AF" w:rsidRPr="00B06687" w:rsidRDefault="00F462AF" w:rsidP="00916B02">
            <w:pPr>
              <w:pStyle w:val="TableParagraph"/>
              <w:spacing w:before="30"/>
              <w:ind w:left="6"/>
              <w:rPr>
                <w:sz w:val="24"/>
              </w:rPr>
            </w:pPr>
            <w:r w:rsidRPr="00B06687">
              <w:rPr>
                <w:sz w:val="24"/>
              </w:rPr>
              <w:t>Bảo hiểm xã hội</w:t>
            </w:r>
          </w:p>
        </w:tc>
        <w:tc>
          <w:tcPr>
            <w:tcW w:w="1212" w:type="dxa"/>
          </w:tcPr>
          <w:p w14:paraId="179CC57F" w14:textId="77777777" w:rsidR="00F462AF" w:rsidRPr="00B06687" w:rsidRDefault="00F462AF" w:rsidP="00916B02">
            <w:pPr>
              <w:pStyle w:val="TableParagraph"/>
              <w:spacing w:before="140"/>
              <w:ind w:left="10"/>
              <w:rPr>
                <w:sz w:val="24"/>
              </w:rPr>
            </w:pPr>
            <w:r w:rsidRPr="00B06687">
              <w:rPr>
                <w:sz w:val="24"/>
              </w:rPr>
              <w:t>0</w:t>
            </w:r>
          </w:p>
        </w:tc>
        <w:tc>
          <w:tcPr>
            <w:tcW w:w="1056" w:type="dxa"/>
          </w:tcPr>
          <w:p w14:paraId="7451591F" w14:textId="77777777" w:rsidR="00F462AF" w:rsidRPr="00B06687" w:rsidRDefault="00F462AF" w:rsidP="00916B02">
            <w:pPr>
              <w:pStyle w:val="TableParagraph"/>
              <w:spacing w:before="140"/>
              <w:ind w:left="9"/>
              <w:rPr>
                <w:sz w:val="24"/>
              </w:rPr>
            </w:pPr>
            <w:r w:rsidRPr="00B06687">
              <w:rPr>
                <w:sz w:val="24"/>
              </w:rPr>
              <w:t>0</w:t>
            </w:r>
          </w:p>
        </w:tc>
        <w:tc>
          <w:tcPr>
            <w:tcW w:w="1063" w:type="dxa"/>
          </w:tcPr>
          <w:p w14:paraId="6FD4FF1B" w14:textId="77777777" w:rsidR="00F462AF" w:rsidRPr="00B06687" w:rsidRDefault="00F462AF" w:rsidP="00916B02">
            <w:pPr>
              <w:pStyle w:val="TableParagraph"/>
              <w:spacing w:before="140"/>
              <w:ind w:left="16"/>
              <w:rPr>
                <w:sz w:val="24"/>
              </w:rPr>
            </w:pPr>
            <w:r w:rsidRPr="00B06687">
              <w:rPr>
                <w:sz w:val="24"/>
              </w:rPr>
              <w:t>0</w:t>
            </w:r>
          </w:p>
        </w:tc>
        <w:tc>
          <w:tcPr>
            <w:tcW w:w="1016" w:type="dxa"/>
          </w:tcPr>
          <w:p w14:paraId="594BB0F5" w14:textId="77777777" w:rsidR="00F462AF" w:rsidRPr="00B06687" w:rsidRDefault="00F462AF" w:rsidP="00916B02">
            <w:pPr>
              <w:pStyle w:val="TableParagraph"/>
              <w:spacing w:before="140"/>
              <w:ind w:left="20"/>
              <w:rPr>
                <w:sz w:val="24"/>
              </w:rPr>
            </w:pPr>
            <w:r w:rsidRPr="00B06687">
              <w:rPr>
                <w:sz w:val="24"/>
              </w:rPr>
              <w:t>0</w:t>
            </w:r>
          </w:p>
        </w:tc>
        <w:tc>
          <w:tcPr>
            <w:tcW w:w="969" w:type="dxa"/>
          </w:tcPr>
          <w:p w14:paraId="47D09479" w14:textId="77777777" w:rsidR="00F462AF" w:rsidRPr="00B06687" w:rsidRDefault="00F462AF" w:rsidP="00916B02">
            <w:pPr>
              <w:pStyle w:val="TableParagraph"/>
              <w:spacing w:before="140"/>
              <w:ind w:left="21"/>
              <w:rPr>
                <w:sz w:val="24"/>
              </w:rPr>
            </w:pPr>
            <w:r w:rsidRPr="00B06687">
              <w:rPr>
                <w:sz w:val="24"/>
              </w:rPr>
              <w:t>0</w:t>
            </w:r>
          </w:p>
        </w:tc>
        <w:tc>
          <w:tcPr>
            <w:tcW w:w="1062" w:type="dxa"/>
          </w:tcPr>
          <w:p w14:paraId="27DCCE42" w14:textId="77777777" w:rsidR="00F462AF" w:rsidRPr="00B06687" w:rsidRDefault="00F462AF" w:rsidP="00916B02">
            <w:pPr>
              <w:pStyle w:val="TableParagraph"/>
              <w:spacing w:before="140"/>
              <w:ind w:left="26"/>
              <w:rPr>
                <w:sz w:val="24"/>
              </w:rPr>
            </w:pPr>
            <w:r w:rsidRPr="00B06687">
              <w:rPr>
                <w:sz w:val="24"/>
              </w:rPr>
              <w:t>0</w:t>
            </w:r>
          </w:p>
        </w:tc>
        <w:tc>
          <w:tcPr>
            <w:tcW w:w="1134" w:type="dxa"/>
          </w:tcPr>
          <w:p w14:paraId="5CE18DD2" w14:textId="77777777" w:rsidR="00F462AF" w:rsidRPr="00B06687" w:rsidRDefault="00F462AF" w:rsidP="00916B02">
            <w:pPr>
              <w:pStyle w:val="TableParagraph"/>
              <w:spacing w:before="140"/>
              <w:ind w:left="31"/>
              <w:rPr>
                <w:sz w:val="24"/>
              </w:rPr>
            </w:pPr>
            <w:r w:rsidRPr="00B06687">
              <w:rPr>
                <w:sz w:val="24"/>
              </w:rPr>
              <w:t>0</w:t>
            </w:r>
          </w:p>
        </w:tc>
        <w:tc>
          <w:tcPr>
            <w:tcW w:w="1134" w:type="dxa"/>
          </w:tcPr>
          <w:p w14:paraId="540A94F1" w14:textId="77777777" w:rsidR="00F462AF" w:rsidRPr="00B06687" w:rsidRDefault="00F462AF" w:rsidP="00916B02">
            <w:pPr>
              <w:pStyle w:val="TableParagraph"/>
              <w:spacing w:before="140"/>
              <w:ind w:left="36"/>
              <w:rPr>
                <w:sz w:val="24"/>
              </w:rPr>
            </w:pPr>
            <w:r w:rsidRPr="00B06687">
              <w:rPr>
                <w:sz w:val="24"/>
              </w:rPr>
              <w:t>0</w:t>
            </w:r>
          </w:p>
        </w:tc>
        <w:tc>
          <w:tcPr>
            <w:tcW w:w="995" w:type="dxa"/>
          </w:tcPr>
          <w:p w14:paraId="3500D1B8" w14:textId="77777777" w:rsidR="00F462AF" w:rsidRPr="00B06687" w:rsidRDefault="00F462AF" w:rsidP="00916B02">
            <w:pPr>
              <w:pStyle w:val="TableParagraph"/>
              <w:spacing w:before="140"/>
              <w:ind w:left="41"/>
              <w:rPr>
                <w:sz w:val="24"/>
              </w:rPr>
            </w:pPr>
            <w:r w:rsidRPr="00B06687">
              <w:rPr>
                <w:sz w:val="24"/>
              </w:rPr>
              <w:t>0</w:t>
            </w:r>
          </w:p>
        </w:tc>
        <w:tc>
          <w:tcPr>
            <w:tcW w:w="992" w:type="dxa"/>
          </w:tcPr>
          <w:p w14:paraId="7B7A5675" w14:textId="77777777" w:rsidR="00F462AF" w:rsidRPr="00B06687" w:rsidRDefault="00F462AF" w:rsidP="00916B02">
            <w:pPr>
              <w:pStyle w:val="TableParagraph"/>
              <w:spacing w:before="140"/>
              <w:ind w:left="45"/>
              <w:rPr>
                <w:sz w:val="24"/>
              </w:rPr>
            </w:pPr>
            <w:r w:rsidRPr="00B06687">
              <w:rPr>
                <w:sz w:val="24"/>
              </w:rPr>
              <w:t>0</w:t>
            </w:r>
          </w:p>
        </w:tc>
        <w:tc>
          <w:tcPr>
            <w:tcW w:w="782" w:type="dxa"/>
          </w:tcPr>
          <w:p w14:paraId="1F53C5CF" w14:textId="77777777" w:rsidR="00F462AF" w:rsidRPr="00B06687" w:rsidRDefault="00F462AF" w:rsidP="00916B02">
            <w:pPr>
              <w:pStyle w:val="TableParagraph"/>
              <w:spacing w:before="140"/>
              <w:ind w:left="48"/>
              <w:rPr>
                <w:sz w:val="24"/>
              </w:rPr>
            </w:pPr>
            <w:r w:rsidRPr="00B06687">
              <w:rPr>
                <w:sz w:val="24"/>
              </w:rPr>
              <w:t>0</w:t>
            </w:r>
          </w:p>
        </w:tc>
      </w:tr>
      <w:tr w:rsidR="00B06687" w:rsidRPr="00B06687" w14:paraId="7081BAC0" w14:textId="77777777" w:rsidTr="00F5306D">
        <w:trPr>
          <w:trHeight w:val="575"/>
        </w:trPr>
        <w:tc>
          <w:tcPr>
            <w:tcW w:w="710" w:type="dxa"/>
          </w:tcPr>
          <w:p w14:paraId="67101B2B" w14:textId="77777777" w:rsidR="00F462AF" w:rsidRPr="00B06687" w:rsidRDefault="00F462AF" w:rsidP="00916B02">
            <w:pPr>
              <w:pStyle w:val="TableParagraph"/>
              <w:spacing w:before="140"/>
              <w:ind w:right="122"/>
              <w:rPr>
                <w:sz w:val="24"/>
              </w:rPr>
            </w:pPr>
            <w:r w:rsidRPr="00B06687">
              <w:rPr>
                <w:sz w:val="24"/>
              </w:rPr>
              <w:t>31</w:t>
            </w:r>
          </w:p>
        </w:tc>
        <w:tc>
          <w:tcPr>
            <w:tcW w:w="2476" w:type="dxa"/>
          </w:tcPr>
          <w:p w14:paraId="6FEF2CBD" w14:textId="77777777" w:rsidR="00F462AF" w:rsidRPr="00B06687" w:rsidRDefault="00F462AF" w:rsidP="00916B02">
            <w:pPr>
              <w:pStyle w:val="TableParagraph"/>
              <w:spacing w:before="32"/>
              <w:ind w:left="6"/>
              <w:rPr>
                <w:sz w:val="24"/>
              </w:rPr>
            </w:pPr>
            <w:r w:rsidRPr="00B06687">
              <w:rPr>
                <w:sz w:val="24"/>
              </w:rPr>
              <w:t>Môi trường</w:t>
            </w:r>
          </w:p>
        </w:tc>
        <w:tc>
          <w:tcPr>
            <w:tcW w:w="1212" w:type="dxa"/>
          </w:tcPr>
          <w:p w14:paraId="459452FC" w14:textId="77777777" w:rsidR="00F462AF" w:rsidRPr="00B06687" w:rsidRDefault="00F462AF" w:rsidP="00916B02">
            <w:pPr>
              <w:pStyle w:val="TableParagraph"/>
              <w:spacing w:before="140"/>
              <w:ind w:left="10"/>
              <w:rPr>
                <w:sz w:val="24"/>
              </w:rPr>
            </w:pPr>
            <w:r w:rsidRPr="00B06687">
              <w:rPr>
                <w:sz w:val="24"/>
              </w:rPr>
              <w:t>0</w:t>
            </w:r>
          </w:p>
        </w:tc>
        <w:tc>
          <w:tcPr>
            <w:tcW w:w="1056" w:type="dxa"/>
          </w:tcPr>
          <w:p w14:paraId="66405EFE" w14:textId="77777777" w:rsidR="00F462AF" w:rsidRPr="00B06687" w:rsidRDefault="00F462AF" w:rsidP="00916B02">
            <w:pPr>
              <w:pStyle w:val="TableParagraph"/>
              <w:spacing w:before="140"/>
              <w:ind w:left="9"/>
              <w:rPr>
                <w:sz w:val="24"/>
              </w:rPr>
            </w:pPr>
            <w:r w:rsidRPr="00B06687">
              <w:rPr>
                <w:sz w:val="24"/>
              </w:rPr>
              <w:t>0</w:t>
            </w:r>
          </w:p>
        </w:tc>
        <w:tc>
          <w:tcPr>
            <w:tcW w:w="1063" w:type="dxa"/>
          </w:tcPr>
          <w:p w14:paraId="4E89211F" w14:textId="77777777" w:rsidR="00F462AF" w:rsidRPr="00B06687" w:rsidRDefault="00F462AF" w:rsidP="00916B02">
            <w:pPr>
              <w:pStyle w:val="TableParagraph"/>
              <w:spacing w:before="140"/>
              <w:ind w:left="16"/>
              <w:rPr>
                <w:sz w:val="24"/>
              </w:rPr>
            </w:pPr>
            <w:r w:rsidRPr="00B06687">
              <w:rPr>
                <w:sz w:val="24"/>
              </w:rPr>
              <w:t>0</w:t>
            </w:r>
          </w:p>
        </w:tc>
        <w:tc>
          <w:tcPr>
            <w:tcW w:w="1016" w:type="dxa"/>
          </w:tcPr>
          <w:p w14:paraId="7DC87CD9" w14:textId="77777777" w:rsidR="00F462AF" w:rsidRPr="00B06687" w:rsidRDefault="00F462AF" w:rsidP="00916B02">
            <w:pPr>
              <w:pStyle w:val="TableParagraph"/>
              <w:spacing w:before="140"/>
              <w:ind w:left="20"/>
              <w:rPr>
                <w:sz w:val="24"/>
              </w:rPr>
            </w:pPr>
            <w:r w:rsidRPr="00B06687">
              <w:rPr>
                <w:sz w:val="24"/>
              </w:rPr>
              <w:t>0</w:t>
            </w:r>
          </w:p>
        </w:tc>
        <w:tc>
          <w:tcPr>
            <w:tcW w:w="969" w:type="dxa"/>
          </w:tcPr>
          <w:p w14:paraId="0F6A81D4" w14:textId="77777777" w:rsidR="00F462AF" w:rsidRPr="00B06687" w:rsidRDefault="00F462AF" w:rsidP="00916B02">
            <w:pPr>
              <w:pStyle w:val="TableParagraph"/>
              <w:spacing w:before="140"/>
              <w:ind w:left="21"/>
              <w:rPr>
                <w:sz w:val="24"/>
              </w:rPr>
            </w:pPr>
            <w:r w:rsidRPr="00B06687">
              <w:rPr>
                <w:sz w:val="24"/>
              </w:rPr>
              <w:t>0</w:t>
            </w:r>
          </w:p>
        </w:tc>
        <w:tc>
          <w:tcPr>
            <w:tcW w:w="1062" w:type="dxa"/>
          </w:tcPr>
          <w:p w14:paraId="04035233" w14:textId="77777777" w:rsidR="00F462AF" w:rsidRPr="00B06687" w:rsidRDefault="00F462AF" w:rsidP="00916B02">
            <w:pPr>
              <w:pStyle w:val="TableParagraph"/>
              <w:spacing w:before="140"/>
              <w:ind w:left="26"/>
              <w:rPr>
                <w:sz w:val="24"/>
              </w:rPr>
            </w:pPr>
            <w:r w:rsidRPr="00B06687">
              <w:rPr>
                <w:sz w:val="24"/>
              </w:rPr>
              <w:t>0</w:t>
            </w:r>
          </w:p>
        </w:tc>
        <w:tc>
          <w:tcPr>
            <w:tcW w:w="1134" w:type="dxa"/>
          </w:tcPr>
          <w:p w14:paraId="0E751A24" w14:textId="77777777" w:rsidR="00F462AF" w:rsidRPr="00B06687" w:rsidRDefault="00F462AF" w:rsidP="00916B02">
            <w:pPr>
              <w:pStyle w:val="TableParagraph"/>
              <w:spacing w:before="140"/>
              <w:ind w:left="31"/>
              <w:rPr>
                <w:sz w:val="24"/>
              </w:rPr>
            </w:pPr>
            <w:r w:rsidRPr="00B06687">
              <w:rPr>
                <w:sz w:val="24"/>
              </w:rPr>
              <w:t>0</w:t>
            </w:r>
          </w:p>
        </w:tc>
        <w:tc>
          <w:tcPr>
            <w:tcW w:w="1134" w:type="dxa"/>
          </w:tcPr>
          <w:p w14:paraId="3D787F9D" w14:textId="77777777" w:rsidR="00F462AF" w:rsidRPr="00B06687" w:rsidRDefault="00F462AF" w:rsidP="00916B02">
            <w:pPr>
              <w:pStyle w:val="TableParagraph"/>
              <w:spacing w:before="140"/>
              <w:ind w:left="36"/>
              <w:rPr>
                <w:sz w:val="24"/>
              </w:rPr>
            </w:pPr>
            <w:r w:rsidRPr="00B06687">
              <w:rPr>
                <w:sz w:val="24"/>
              </w:rPr>
              <w:t>0</w:t>
            </w:r>
          </w:p>
        </w:tc>
        <w:tc>
          <w:tcPr>
            <w:tcW w:w="995" w:type="dxa"/>
          </w:tcPr>
          <w:p w14:paraId="52C48E23" w14:textId="77777777" w:rsidR="00F462AF" w:rsidRPr="00B06687" w:rsidRDefault="00F462AF" w:rsidP="00916B02">
            <w:pPr>
              <w:pStyle w:val="TableParagraph"/>
              <w:spacing w:before="140"/>
              <w:ind w:left="41"/>
              <w:rPr>
                <w:sz w:val="24"/>
              </w:rPr>
            </w:pPr>
            <w:r w:rsidRPr="00B06687">
              <w:rPr>
                <w:sz w:val="24"/>
              </w:rPr>
              <w:t>0</w:t>
            </w:r>
          </w:p>
        </w:tc>
        <w:tc>
          <w:tcPr>
            <w:tcW w:w="992" w:type="dxa"/>
          </w:tcPr>
          <w:p w14:paraId="598DC854" w14:textId="77777777" w:rsidR="00F462AF" w:rsidRPr="00B06687" w:rsidRDefault="00F462AF" w:rsidP="00916B02">
            <w:pPr>
              <w:pStyle w:val="TableParagraph"/>
              <w:spacing w:before="140"/>
              <w:ind w:left="45"/>
              <w:rPr>
                <w:sz w:val="24"/>
              </w:rPr>
            </w:pPr>
            <w:r w:rsidRPr="00B06687">
              <w:rPr>
                <w:sz w:val="24"/>
              </w:rPr>
              <w:t>0</w:t>
            </w:r>
          </w:p>
        </w:tc>
        <w:tc>
          <w:tcPr>
            <w:tcW w:w="782" w:type="dxa"/>
          </w:tcPr>
          <w:p w14:paraId="2F4B22C5" w14:textId="77777777" w:rsidR="00F462AF" w:rsidRPr="00B06687" w:rsidRDefault="00F462AF" w:rsidP="00916B02">
            <w:pPr>
              <w:pStyle w:val="TableParagraph"/>
              <w:spacing w:before="140"/>
              <w:ind w:left="48"/>
              <w:rPr>
                <w:sz w:val="24"/>
              </w:rPr>
            </w:pPr>
            <w:r w:rsidRPr="00B06687">
              <w:rPr>
                <w:sz w:val="24"/>
              </w:rPr>
              <w:t>0</w:t>
            </w:r>
          </w:p>
        </w:tc>
      </w:tr>
      <w:tr w:rsidR="00B06687" w:rsidRPr="00B06687" w14:paraId="6693C16E" w14:textId="77777777" w:rsidTr="00F5306D">
        <w:trPr>
          <w:trHeight w:val="578"/>
        </w:trPr>
        <w:tc>
          <w:tcPr>
            <w:tcW w:w="3186" w:type="dxa"/>
            <w:gridSpan w:val="2"/>
          </w:tcPr>
          <w:p w14:paraId="3BE65A20" w14:textId="77777777" w:rsidR="00F462AF" w:rsidRPr="00B06687" w:rsidRDefault="00F462AF" w:rsidP="00F5306D">
            <w:pPr>
              <w:pStyle w:val="TableParagraph"/>
              <w:spacing w:before="87"/>
              <w:ind w:left="4"/>
              <w:rPr>
                <w:b/>
                <w:sz w:val="24"/>
              </w:rPr>
            </w:pPr>
            <w:r w:rsidRPr="00B06687">
              <w:rPr>
                <w:b/>
                <w:sz w:val="24"/>
              </w:rPr>
              <w:t>Tổng</w:t>
            </w:r>
          </w:p>
        </w:tc>
        <w:tc>
          <w:tcPr>
            <w:tcW w:w="1212" w:type="dxa"/>
          </w:tcPr>
          <w:p w14:paraId="0F1C5991" w14:textId="038AF8EC" w:rsidR="00F462AF" w:rsidRPr="00B06687" w:rsidRDefault="009D6FBD" w:rsidP="00F5306D">
            <w:pPr>
              <w:pStyle w:val="TableParagraph"/>
              <w:spacing w:before="147"/>
              <w:ind w:right="415"/>
              <w:rPr>
                <w:b/>
                <w:sz w:val="24"/>
              </w:rPr>
            </w:pPr>
            <w:r w:rsidRPr="00B06687">
              <w:rPr>
                <w:b/>
                <w:sz w:val="24"/>
              </w:rPr>
              <w:t>704</w:t>
            </w:r>
          </w:p>
        </w:tc>
        <w:tc>
          <w:tcPr>
            <w:tcW w:w="1056" w:type="dxa"/>
          </w:tcPr>
          <w:p w14:paraId="4DA4BE48" w14:textId="08A75E63" w:rsidR="00F462AF" w:rsidRPr="00B06687" w:rsidRDefault="009D6FBD" w:rsidP="00F5306D">
            <w:pPr>
              <w:pStyle w:val="TableParagraph"/>
              <w:spacing w:before="147"/>
              <w:ind w:left="9"/>
              <w:rPr>
                <w:b/>
                <w:sz w:val="24"/>
              </w:rPr>
            </w:pPr>
            <w:r w:rsidRPr="00B06687">
              <w:rPr>
                <w:b/>
                <w:sz w:val="24"/>
              </w:rPr>
              <w:t>684</w:t>
            </w:r>
          </w:p>
        </w:tc>
        <w:tc>
          <w:tcPr>
            <w:tcW w:w="1063" w:type="dxa"/>
          </w:tcPr>
          <w:p w14:paraId="4424A93F" w14:textId="06F8C299" w:rsidR="00F462AF" w:rsidRPr="00B06687" w:rsidRDefault="009D6FBD" w:rsidP="00F5306D">
            <w:pPr>
              <w:pStyle w:val="TableParagraph"/>
              <w:spacing w:before="147"/>
              <w:rPr>
                <w:b/>
                <w:sz w:val="24"/>
              </w:rPr>
            </w:pPr>
            <w:r w:rsidRPr="00B06687">
              <w:rPr>
                <w:b/>
                <w:sz w:val="24"/>
              </w:rPr>
              <w:t>20</w:t>
            </w:r>
          </w:p>
        </w:tc>
        <w:tc>
          <w:tcPr>
            <w:tcW w:w="1016" w:type="dxa"/>
          </w:tcPr>
          <w:p w14:paraId="4D7DAE9A" w14:textId="7943C0A8" w:rsidR="00F462AF" w:rsidRPr="00B06687" w:rsidRDefault="00401A87" w:rsidP="00F5306D">
            <w:pPr>
              <w:pStyle w:val="TableParagraph"/>
              <w:spacing w:before="147"/>
              <w:ind w:left="20"/>
              <w:rPr>
                <w:b/>
                <w:sz w:val="24"/>
              </w:rPr>
            </w:pPr>
            <w:r>
              <w:rPr>
                <w:b/>
                <w:sz w:val="24"/>
              </w:rPr>
              <w:t>13</w:t>
            </w:r>
          </w:p>
        </w:tc>
        <w:tc>
          <w:tcPr>
            <w:tcW w:w="969" w:type="dxa"/>
          </w:tcPr>
          <w:p w14:paraId="69A0262E" w14:textId="6F5F4E60" w:rsidR="00F462AF" w:rsidRPr="00B06687" w:rsidRDefault="009D6FBD" w:rsidP="00F5306D">
            <w:pPr>
              <w:pStyle w:val="TableParagraph"/>
              <w:spacing w:before="147"/>
              <w:ind w:right="407"/>
              <w:rPr>
                <w:b/>
                <w:sz w:val="24"/>
              </w:rPr>
            </w:pPr>
            <w:r w:rsidRPr="00B06687">
              <w:rPr>
                <w:b/>
                <w:sz w:val="24"/>
              </w:rPr>
              <w:t>691</w:t>
            </w:r>
          </w:p>
        </w:tc>
        <w:tc>
          <w:tcPr>
            <w:tcW w:w="1062" w:type="dxa"/>
          </w:tcPr>
          <w:p w14:paraId="3FE5A38E" w14:textId="02A3C2AC" w:rsidR="00F462AF" w:rsidRPr="00B06687" w:rsidRDefault="009D6FBD" w:rsidP="00F5306D">
            <w:pPr>
              <w:pStyle w:val="TableParagraph"/>
              <w:spacing w:before="147"/>
              <w:ind w:left="277" w:right="251"/>
              <w:rPr>
                <w:b/>
                <w:sz w:val="24"/>
              </w:rPr>
            </w:pPr>
            <w:r w:rsidRPr="00B06687">
              <w:rPr>
                <w:b/>
                <w:sz w:val="24"/>
              </w:rPr>
              <w:t>623</w:t>
            </w:r>
          </w:p>
        </w:tc>
        <w:tc>
          <w:tcPr>
            <w:tcW w:w="1134" w:type="dxa"/>
          </w:tcPr>
          <w:p w14:paraId="67C04730" w14:textId="65760FF6" w:rsidR="00F462AF" w:rsidRPr="00B06687" w:rsidRDefault="009D6FBD" w:rsidP="00F5306D">
            <w:pPr>
              <w:pStyle w:val="TableParagraph"/>
              <w:spacing w:before="147"/>
              <w:ind w:left="240"/>
              <w:rPr>
                <w:b/>
                <w:sz w:val="24"/>
              </w:rPr>
            </w:pPr>
            <w:r w:rsidRPr="00B06687">
              <w:rPr>
                <w:b/>
                <w:sz w:val="24"/>
              </w:rPr>
              <w:t>68</w:t>
            </w:r>
          </w:p>
        </w:tc>
        <w:tc>
          <w:tcPr>
            <w:tcW w:w="1134" w:type="dxa"/>
          </w:tcPr>
          <w:p w14:paraId="5677FD03" w14:textId="77777777" w:rsidR="00F462AF" w:rsidRPr="00B06687" w:rsidRDefault="009E32E2" w:rsidP="00F5306D">
            <w:pPr>
              <w:pStyle w:val="TableParagraph"/>
              <w:spacing w:before="147"/>
              <w:ind w:left="36"/>
              <w:rPr>
                <w:b/>
                <w:sz w:val="24"/>
              </w:rPr>
            </w:pPr>
            <w:r w:rsidRPr="00B06687">
              <w:rPr>
                <w:b/>
                <w:sz w:val="24"/>
              </w:rPr>
              <w:t>0</w:t>
            </w:r>
          </w:p>
        </w:tc>
        <w:tc>
          <w:tcPr>
            <w:tcW w:w="995" w:type="dxa"/>
          </w:tcPr>
          <w:p w14:paraId="5432509A" w14:textId="642C613B" w:rsidR="00F462AF" w:rsidRPr="00B06687" w:rsidRDefault="009D6FBD" w:rsidP="00F5306D">
            <w:pPr>
              <w:pStyle w:val="TableParagraph"/>
              <w:spacing w:before="147"/>
              <w:ind w:left="41"/>
              <w:rPr>
                <w:b/>
                <w:sz w:val="24"/>
              </w:rPr>
            </w:pPr>
            <w:r w:rsidRPr="00B06687">
              <w:rPr>
                <w:b/>
                <w:sz w:val="24"/>
              </w:rPr>
              <w:t>13</w:t>
            </w:r>
          </w:p>
        </w:tc>
        <w:tc>
          <w:tcPr>
            <w:tcW w:w="992" w:type="dxa"/>
          </w:tcPr>
          <w:p w14:paraId="294B0F18" w14:textId="75ADAE56" w:rsidR="00F462AF" w:rsidRPr="00B06687" w:rsidRDefault="009D6FBD" w:rsidP="00F5306D">
            <w:pPr>
              <w:pStyle w:val="TableParagraph"/>
              <w:spacing w:before="147"/>
              <w:ind w:left="45"/>
              <w:rPr>
                <w:b/>
                <w:sz w:val="24"/>
              </w:rPr>
            </w:pPr>
            <w:r w:rsidRPr="00B06687">
              <w:rPr>
                <w:b/>
                <w:sz w:val="24"/>
              </w:rPr>
              <w:t>13</w:t>
            </w:r>
          </w:p>
        </w:tc>
        <w:tc>
          <w:tcPr>
            <w:tcW w:w="782" w:type="dxa"/>
          </w:tcPr>
          <w:p w14:paraId="3F8EDBD1" w14:textId="77777777" w:rsidR="00F462AF" w:rsidRPr="00B06687" w:rsidRDefault="009E32E2" w:rsidP="00F5306D">
            <w:pPr>
              <w:pStyle w:val="TableParagraph"/>
              <w:spacing w:before="147"/>
              <w:ind w:left="48"/>
              <w:rPr>
                <w:b/>
                <w:sz w:val="24"/>
              </w:rPr>
            </w:pPr>
            <w:r w:rsidRPr="00B06687">
              <w:rPr>
                <w:b/>
                <w:sz w:val="24"/>
              </w:rPr>
              <w:t>0</w:t>
            </w:r>
          </w:p>
        </w:tc>
      </w:tr>
    </w:tbl>
    <w:p w14:paraId="4D70975D" w14:textId="77777777" w:rsidR="00F462AF" w:rsidRPr="00302B2A" w:rsidRDefault="00F462AF" w:rsidP="00F462AF"/>
    <w:p w14:paraId="736BB508" w14:textId="77777777" w:rsidR="00F462AF" w:rsidRPr="00302B2A" w:rsidRDefault="00F462AF" w:rsidP="00F462AF"/>
    <w:p w14:paraId="060CE37A" w14:textId="77777777" w:rsidR="00F462AF" w:rsidRPr="00302B2A" w:rsidRDefault="00F462AF" w:rsidP="00F462AF"/>
    <w:p w14:paraId="377F84A1" w14:textId="77777777" w:rsidR="00F462AF" w:rsidRDefault="00F462AF">
      <w:r>
        <w:br w:type="page"/>
      </w:r>
    </w:p>
    <w:tbl>
      <w:tblPr>
        <w:tblW w:w="4924" w:type="pct"/>
        <w:jc w:val="center"/>
        <w:tblLook w:val="04A0" w:firstRow="1" w:lastRow="0" w:firstColumn="1" w:lastColumn="0" w:noHBand="0" w:noVBand="1"/>
      </w:tblPr>
      <w:tblGrid>
        <w:gridCol w:w="2725"/>
        <w:gridCol w:w="5827"/>
        <w:gridCol w:w="6250"/>
      </w:tblGrid>
      <w:tr w:rsidR="00F462AF" w:rsidRPr="00302B2A" w14:paraId="72AFB042" w14:textId="77777777" w:rsidTr="00F5306D">
        <w:trPr>
          <w:jc w:val="center"/>
        </w:trPr>
        <w:tc>
          <w:tcPr>
            <w:tcW w:w="920" w:type="pct"/>
            <w:shd w:val="clear" w:color="auto" w:fill="auto"/>
          </w:tcPr>
          <w:p w14:paraId="320FEF01" w14:textId="77777777" w:rsidR="00F462AF" w:rsidRPr="00302B2A" w:rsidRDefault="00F462AF" w:rsidP="00F5306D">
            <w:pPr>
              <w:pStyle w:val="Vnbnnidung20"/>
              <w:spacing w:line="240" w:lineRule="auto"/>
              <w:rPr>
                <w:rFonts w:ascii="Times New Roman" w:hAnsi="Times New Roman"/>
                <w:sz w:val="28"/>
                <w:szCs w:val="28"/>
                <w:lang w:val="vi-VN" w:eastAsia="zh-CN"/>
              </w:rPr>
            </w:pPr>
          </w:p>
          <w:p w14:paraId="2850BD06" w14:textId="77777777" w:rsidR="00F462AF" w:rsidRPr="00302B2A" w:rsidRDefault="00F462AF" w:rsidP="00F5306D">
            <w:pPr>
              <w:pStyle w:val="Vnbnnidung20"/>
              <w:spacing w:line="240" w:lineRule="auto"/>
              <w:rPr>
                <w:rFonts w:ascii="Times New Roman" w:hAnsi="Times New Roman"/>
                <w:sz w:val="28"/>
                <w:szCs w:val="28"/>
                <w:lang w:val="vi-VN" w:eastAsia="zh-CN"/>
              </w:rPr>
            </w:pPr>
          </w:p>
          <w:p w14:paraId="3C7069D8" w14:textId="77777777" w:rsidR="00F462AF" w:rsidRPr="00302B2A" w:rsidRDefault="00F462AF" w:rsidP="00F5306D">
            <w:pPr>
              <w:pStyle w:val="Vnbnnidung20"/>
              <w:spacing w:line="240" w:lineRule="auto"/>
              <w:rPr>
                <w:rFonts w:ascii="Times New Roman" w:hAnsi="Times New Roman"/>
                <w:b/>
                <w:sz w:val="24"/>
                <w:szCs w:val="24"/>
                <w:lang w:val="vi-VN"/>
              </w:rPr>
            </w:pPr>
            <w:r w:rsidRPr="00302B2A">
              <w:rPr>
                <w:rFonts w:ascii="Times New Roman" w:hAnsi="Times New Roman"/>
                <w:sz w:val="28"/>
                <w:szCs w:val="28"/>
                <w:lang w:val="vi-VN" w:eastAsia="zh-CN"/>
              </w:rPr>
              <w:br w:type="page"/>
            </w:r>
            <w:r w:rsidRPr="00302B2A">
              <w:rPr>
                <w:rStyle w:val="Vnbnnidung2"/>
                <w:rFonts w:ascii="Times New Roman" w:hAnsi="Times New Roman"/>
                <w:b/>
                <w:sz w:val="24"/>
                <w:szCs w:val="24"/>
                <w:lang w:val="vi-VN" w:eastAsia="vi-VN"/>
              </w:rPr>
              <w:t>Biểu số II.08/VPCP/KSTT</w:t>
            </w:r>
          </w:p>
        </w:tc>
        <w:tc>
          <w:tcPr>
            <w:tcW w:w="1968" w:type="pct"/>
            <w:shd w:val="clear" w:color="auto" w:fill="auto"/>
          </w:tcPr>
          <w:p w14:paraId="3F995511" w14:textId="77777777" w:rsidR="00F462AF" w:rsidRPr="00302B2A" w:rsidRDefault="00F462AF" w:rsidP="00F5306D">
            <w:pPr>
              <w:pStyle w:val="Tiu30"/>
              <w:keepNext/>
              <w:keepLines/>
              <w:spacing w:after="0" w:line="240" w:lineRule="auto"/>
              <w:ind w:firstLine="0"/>
              <w:jc w:val="center"/>
              <w:outlineLvl w:val="9"/>
              <w:rPr>
                <w:rFonts w:ascii="Times New Roman" w:hAnsi="Times New Roman"/>
                <w:b w:val="0"/>
                <w:sz w:val="24"/>
                <w:szCs w:val="24"/>
                <w:lang w:val="vi-VN"/>
              </w:rPr>
            </w:pPr>
            <w:bookmarkStart w:id="2" w:name="bookmark257"/>
            <w:r w:rsidRPr="00302B2A">
              <w:rPr>
                <w:rStyle w:val="Tiu3"/>
                <w:rFonts w:ascii="Times New Roman" w:hAnsi="Times New Roman"/>
                <w:b/>
                <w:sz w:val="24"/>
                <w:szCs w:val="24"/>
                <w:lang w:val="vi-VN" w:eastAsia="vi-VN"/>
              </w:rPr>
              <w:t>TÌNH HÌNH TRIỂN KHAI THỦ TỤC HÀNH CHÍNH</w:t>
            </w:r>
            <w:bookmarkStart w:id="3" w:name="bookmark256"/>
            <w:bookmarkStart w:id="4" w:name="bookmark258"/>
            <w:bookmarkEnd w:id="2"/>
            <w:r w:rsidRPr="00302B2A">
              <w:rPr>
                <w:rStyle w:val="Tiu3"/>
                <w:rFonts w:ascii="Times New Roman" w:hAnsi="Times New Roman"/>
                <w:b/>
                <w:sz w:val="24"/>
                <w:szCs w:val="24"/>
                <w:lang w:val="vi-VN" w:eastAsia="vi-VN"/>
              </w:rPr>
              <w:t xml:space="preserve"> TRÊN MÔI TRƯỜNG ĐIỆN TỬ CỦA BỘ, CƠ QUAN, ĐỊA PHƯƠNG</w:t>
            </w:r>
            <w:bookmarkEnd w:id="3"/>
            <w:bookmarkEnd w:id="4"/>
          </w:p>
          <w:p w14:paraId="78613F98" w14:textId="77777777" w:rsidR="00F462AF" w:rsidRPr="00302B2A" w:rsidRDefault="00F462AF" w:rsidP="00F5306D">
            <w:pPr>
              <w:spacing w:after="0" w:line="240" w:lineRule="auto"/>
              <w:ind w:left="-115" w:right="43"/>
              <w:jc w:val="center"/>
              <w:rPr>
                <w:rFonts w:ascii="Times New Roman" w:hAnsi="Times New Roman" w:cs="Times New Roman"/>
                <w:b/>
                <w:sz w:val="24"/>
                <w:szCs w:val="24"/>
              </w:rPr>
            </w:pPr>
            <w:r w:rsidRPr="00302B2A">
              <w:rPr>
                <w:rFonts w:ascii="Times New Roman" w:hAnsi="Times New Roman" w:cs="Times New Roman"/>
                <w:b/>
                <w:sz w:val="24"/>
                <w:szCs w:val="24"/>
              </w:rPr>
              <w:t>Kỳ báo cáo: Quý I</w:t>
            </w:r>
            <w:r w:rsidR="00821EF2">
              <w:rPr>
                <w:rFonts w:ascii="Times New Roman" w:hAnsi="Times New Roman" w:cs="Times New Roman"/>
                <w:b/>
                <w:sz w:val="24"/>
                <w:szCs w:val="24"/>
              </w:rPr>
              <w:t>I</w:t>
            </w:r>
            <w:r w:rsidRPr="00302B2A">
              <w:rPr>
                <w:rFonts w:ascii="Times New Roman" w:hAnsi="Times New Roman" w:cs="Times New Roman"/>
                <w:b/>
                <w:sz w:val="24"/>
                <w:szCs w:val="24"/>
              </w:rPr>
              <w:t xml:space="preserve"> năm 202</w:t>
            </w:r>
            <w:r>
              <w:rPr>
                <w:rFonts w:ascii="Times New Roman" w:hAnsi="Times New Roman" w:cs="Times New Roman"/>
                <w:b/>
                <w:sz w:val="24"/>
                <w:szCs w:val="24"/>
              </w:rPr>
              <w:t>4</w:t>
            </w:r>
          </w:p>
          <w:p w14:paraId="45D1A2EE" w14:textId="77777777" w:rsidR="00F462AF" w:rsidRPr="00302B2A" w:rsidRDefault="00F462AF" w:rsidP="00F5306D">
            <w:pPr>
              <w:spacing w:after="0" w:line="240" w:lineRule="auto"/>
              <w:ind w:left="-115" w:right="43"/>
              <w:jc w:val="center"/>
              <w:rPr>
                <w:rFonts w:ascii="Times New Roman" w:hAnsi="Times New Roman" w:cs="Times New Roman"/>
                <w:b/>
                <w:i/>
                <w:sz w:val="24"/>
                <w:szCs w:val="24"/>
              </w:rPr>
            </w:pPr>
            <w:r w:rsidRPr="00302B2A">
              <w:rPr>
                <w:rFonts w:ascii="Times New Roman" w:hAnsi="Times New Roman" w:cs="Times New Roman"/>
                <w:b/>
                <w:i/>
                <w:sz w:val="24"/>
                <w:szCs w:val="24"/>
              </w:rPr>
              <w:t>(Từ ngày 15/</w:t>
            </w:r>
            <w:r w:rsidR="00821EF2">
              <w:rPr>
                <w:rFonts w:ascii="Times New Roman" w:hAnsi="Times New Roman" w:cs="Times New Roman"/>
                <w:b/>
                <w:i/>
                <w:sz w:val="24"/>
                <w:szCs w:val="24"/>
              </w:rPr>
              <w:t>03</w:t>
            </w:r>
            <w:r w:rsidRPr="00302B2A">
              <w:rPr>
                <w:rFonts w:ascii="Times New Roman" w:hAnsi="Times New Roman" w:cs="Times New Roman"/>
                <w:b/>
                <w:i/>
                <w:sz w:val="24"/>
                <w:szCs w:val="24"/>
              </w:rPr>
              <w:t>/202</w:t>
            </w:r>
            <w:r w:rsidR="00821EF2">
              <w:rPr>
                <w:rFonts w:ascii="Times New Roman" w:hAnsi="Times New Roman" w:cs="Times New Roman"/>
                <w:b/>
                <w:i/>
                <w:sz w:val="24"/>
                <w:szCs w:val="24"/>
              </w:rPr>
              <w:t>4</w:t>
            </w:r>
            <w:r w:rsidRPr="00302B2A">
              <w:rPr>
                <w:rFonts w:ascii="Times New Roman" w:hAnsi="Times New Roman" w:cs="Times New Roman"/>
                <w:b/>
                <w:i/>
                <w:sz w:val="24"/>
                <w:szCs w:val="24"/>
              </w:rPr>
              <w:t xml:space="preserve"> đến hết ngày 14/</w:t>
            </w:r>
            <w:r w:rsidR="00821EF2">
              <w:rPr>
                <w:rFonts w:ascii="Times New Roman" w:hAnsi="Times New Roman" w:cs="Times New Roman"/>
                <w:b/>
                <w:i/>
                <w:sz w:val="24"/>
                <w:szCs w:val="24"/>
              </w:rPr>
              <w:t>6</w:t>
            </w:r>
            <w:r w:rsidRPr="00302B2A">
              <w:rPr>
                <w:rFonts w:ascii="Times New Roman" w:hAnsi="Times New Roman" w:cs="Times New Roman"/>
                <w:b/>
                <w:i/>
                <w:sz w:val="24"/>
                <w:szCs w:val="24"/>
              </w:rPr>
              <w:t>/202</w:t>
            </w:r>
            <w:r>
              <w:rPr>
                <w:rFonts w:ascii="Times New Roman" w:hAnsi="Times New Roman" w:cs="Times New Roman"/>
                <w:b/>
                <w:i/>
                <w:sz w:val="24"/>
                <w:szCs w:val="24"/>
              </w:rPr>
              <w:t>4</w:t>
            </w:r>
            <w:r w:rsidRPr="00302B2A">
              <w:rPr>
                <w:rFonts w:ascii="Times New Roman" w:hAnsi="Times New Roman" w:cs="Times New Roman"/>
                <w:b/>
                <w:i/>
                <w:sz w:val="24"/>
                <w:szCs w:val="24"/>
              </w:rPr>
              <w:t>)</w:t>
            </w:r>
          </w:p>
          <w:p w14:paraId="16644FEB" w14:textId="77777777" w:rsidR="00F462AF" w:rsidRPr="00302B2A" w:rsidRDefault="00F462AF" w:rsidP="00F5306D">
            <w:pPr>
              <w:pStyle w:val="Vnbnnidung20"/>
              <w:spacing w:line="240" w:lineRule="auto"/>
              <w:jc w:val="center"/>
              <w:rPr>
                <w:rFonts w:ascii="Times New Roman" w:hAnsi="Times New Roman"/>
                <w:sz w:val="28"/>
                <w:szCs w:val="28"/>
                <w:vertAlign w:val="superscript"/>
              </w:rPr>
            </w:pPr>
            <w:r w:rsidRPr="00302B2A">
              <w:rPr>
                <w:rStyle w:val="Vnbnnidung2"/>
                <w:rFonts w:ascii="Times New Roman" w:hAnsi="Times New Roman"/>
                <w:sz w:val="28"/>
                <w:szCs w:val="28"/>
                <w:vertAlign w:val="superscript"/>
                <w:lang w:eastAsia="vi-VN"/>
              </w:rPr>
              <w:t>___________</w:t>
            </w:r>
          </w:p>
        </w:tc>
        <w:tc>
          <w:tcPr>
            <w:tcW w:w="2111" w:type="pct"/>
            <w:shd w:val="clear" w:color="auto" w:fill="auto"/>
          </w:tcPr>
          <w:p w14:paraId="215A9A7A" w14:textId="77777777" w:rsidR="00F462AF" w:rsidRPr="00302B2A" w:rsidRDefault="00F462AF" w:rsidP="00F5306D">
            <w:pPr>
              <w:pStyle w:val="Vnbnnidung20"/>
              <w:tabs>
                <w:tab w:val="left" w:pos="442"/>
              </w:tabs>
              <w:spacing w:line="240" w:lineRule="auto"/>
              <w:rPr>
                <w:rStyle w:val="Vnbnnidung2"/>
                <w:rFonts w:ascii="Times New Roman" w:hAnsi="Times New Roman"/>
                <w:b/>
                <w:bCs/>
                <w:lang w:eastAsia="vi-VN"/>
              </w:rPr>
            </w:pPr>
            <w:r w:rsidRPr="00302B2A">
              <w:rPr>
                <w:rStyle w:val="Vnbnnidung2"/>
                <w:rFonts w:ascii="Times New Roman" w:hAnsi="Times New Roman"/>
                <w:lang w:eastAsia="vi-VN"/>
              </w:rPr>
              <w:t>- Đơn vị báo cáo:</w:t>
            </w:r>
          </w:p>
          <w:p w14:paraId="2BE50553" w14:textId="77777777" w:rsidR="00F462AF" w:rsidRPr="00302B2A" w:rsidRDefault="00F462AF" w:rsidP="00F5306D">
            <w:pPr>
              <w:pStyle w:val="Vnbnnidung20"/>
              <w:spacing w:line="240" w:lineRule="auto"/>
              <w:rPr>
                <w:rStyle w:val="Vnbnnidung2"/>
                <w:rFonts w:ascii="Times New Roman" w:hAnsi="Times New Roman"/>
                <w:sz w:val="22"/>
                <w:szCs w:val="22"/>
                <w:lang w:eastAsia="vi-VN"/>
              </w:rPr>
            </w:pPr>
            <w:r w:rsidRPr="00302B2A">
              <w:rPr>
                <w:rStyle w:val="Vnbnnidung2"/>
                <w:rFonts w:ascii="Times New Roman" w:hAnsi="Times New Roman"/>
                <w:sz w:val="22"/>
                <w:szCs w:val="22"/>
                <w:lang w:eastAsia="vi-VN"/>
              </w:rPr>
              <w:t>+ UBND thị trấn Sịa;</w:t>
            </w:r>
          </w:p>
          <w:p w14:paraId="0C0A142D" w14:textId="77777777" w:rsidR="00F462AF" w:rsidRPr="00302B2A" w:rsidRDefault="00F462AF" w:rsidP="00F5306D">
            <w:pPr>
              <w:pStyle w:val="Vnbnnidung20"/>
              <w:tabs>
                <w:tab w:val="left" w:pos="10957"/>
              </w:tabs>
              <w:spacing w:line="240" w:lineRule="auto"/>
              <w:rPr>
                <w:rFonts w:ascii="Times New Roman" w:hAnsi="Times New Roman"/>
              </w:rPr>
            </w:pPr>
            <w:r w:rsidRPr="00302B2A">
              <w:rPr>
                <w:rStyle w:val="Vnbnnidung2"/>
                <w:rFonts w:ascii="Times New Roman" w:hAnsi="Times New Roman"/>
                <w:lang w:eastAsia="vi-VN"/>
              </w:rPr>
              <w:t>- Đơn vị nhận báo cáo:</w:t>
            </w:r>
            <w:r w:rsidRPr="00302B2A">
              <w:rPr>
                <w:rFonts w:ascii="Times New Roman" w:hAnsi="Times New Roman"/>
              </w:rPr>
              <w:t xml:space="preserve"> </w:t>
            </w:r>
            <w:r w:rsidRPr="00302B2A">
              <w:rPr>
                <w:rStyle w:val="Vnbnnidung2"/>
                <w:rFonts w:ascii="Times New Roman" w:hAnsi="Times New Roman"/>
                <w:lang w:eastAsia="vi-VN"/>
              </w:rPr>
              <w:t>UBND huyện.</w:t>
            </w:r>
          </w:p>
          <w:p w14:paraId="79B4BFB6" w14:textId="77777777" w:rsidR="00F462AF" w:rsidRPr="00302B2A" w:rsidRDefault="00F462AF" w:rsidP="00F5306D">
            <w:pPr>
              <w:pStyle w:val="Vnbnnidung20"/>
              <w:tabs>
                <w:tab w:val="left" w:pos="125"/>
              </w:tabs>
              <w:spacing w:line="240" w:lineRule="auto"/>
              <w:rPr>
                <w:rStyle w:val="Vnbnnidung2"/>
                <w:rFonts w:ascii="Times New Roman" w:hAnsi="Times New Roman"/>
                <w:sz w:val="28"/>
                <w:szCs w:val="28"/>
                <w:lang w:eastAsia="vi-VN"/>
              </w:rPr>
            </w:pPr>
          </w:p>
          <w:p w14:paraId="262BA041" w14:textId="77777777" w:rsidR="00F462AF" w:rsidRPr="00302B2A" w:rsidRDefault="00F462AF" w:rsidP="00F5306D">
            <w:pPr>
              <w:pStyle w:val="Chthchbng0"/>
              <w:jc w:val="right"/>
              <w:rPr>
                <w:rFonts w:ascii="Times New Roman" w:hAnsi="Times New Roman"/>
                <w:sz w:val="28"/>
                <w:szCs w:val="28"/>
              </w:rPr>
            </w:pPr>
            <w:r w:rsidRPr="00302B2A">
              <w:rPr>
                <w:rStyle w:val="Vnbnnidung2"/>
                <w:rFonts w:ascii="Times New Roman" w:hAnsi="Times New Roman"/>
                <w:sz w:val="28"/>
                <w:szCs w:val="28"/>
                <w:lang w:eastAsia="vi-VN"/>
              </w:rPr>
              <w:t>Đơn vị tính:</w:t>
            </w:r>
            <w:r w:rsidRPr="00302B2A">
              <w:rPr>
                <w:rStyle w:val="Chthchbng"/>
                <w:rFonts w:ascii="Times New Roman" w:hAnsi="Times New Roman"/>
                <w:i/>
                <w:iCs/>
                <w:sz w:val="28"/>
                <w:szCs w:val="28"/>
              </w:rPr>
              <w:t xml:space="preserve"> </w:t>
            </w:r>
            <w:r w:rsidRPr="00302B2A">
              <w:rPr>
                <w:rStyle w:val="Vnbnnidung2"/>
                <w:rFonts w:ascii="Times New Roman" w:hAnsi="Times New Roman"/>
                <w:sz w:val="28"/>
                <w:szCs w:val="28"/>
                <w:lang w:eastAsia="vi-VN"/>
              </w:rPr>
              <w:t>hồ sơ TTHC.</w:t>
            </w:r>
          </w:p>
        </w:tc>
      </w:tr>
    </w:tbl>
    <w:p w14:paraId="5909BB3A" w14:textId="77777777" w:rsidR="00F462AF" w:rsidRPr="00302B2A" w:rsidRDefault="00F462AF" w:rsidP="00F462AF">
      <w:pPr>
        <w:pStyle w:val="Vnbnnidung20"/>
        <w:spacing w:line="240" w:lineRule="auto"/>
        <w:rPr>
          <w:rFonts w:ascii="Times New Roman"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1"/>
        <w:gridCol w:w="3346"/>
        <w:gridCol w:w="1316"/>
        <w:gridCol w:w="1259"/>
        <w:gridCol w:w="1935"/>
        <w:gridCol w:w="1451"/>
        <w:gridCol w:w="1466"/>
        <w:gridCol w:w="1613"/>
        <w:gridCol w:w="1908"/>
        <w:gridCol w:w="15"/>
      </w:tblGrid>
      <w:tr w:rsidR="00B06687" w:rsidRPr="00B06687" w14:paraId="77FE5817" w14:textId="77777777" w:rsidTr="00F5306D">
        <w:trPr>
          <w:gridAfter w:val="1"/>
          <w:wAfter w:w="5" w:type="pct"/>
          <w:jc w:val="center"/>
        </w:trPr>
        <w:tc>
          <w:tcPr>
            <w:tcW w:w="237" w:type="pct"/>
            <w:vMerge w:val="restart"/>
            <w:shd w:val="clear" w:color="auto" w:fill="FFFFFF"/>
            <w:vAlign w:val="center"/>
          </w:tcPr>
          <w:p w14:paraId="65608599" w14:textId="77777777" w:rsidR="00F462AF" w:rsidRPr="00B06687" w:rsidRDefault="00F462AF" w:rsidP="00F5306D">
            <w:pPr>
              <w:pStyle w:val="Khc0"/>
              <w:spacing w:after="0" w:line="240" w:lineRule="auto"/>
              <w:ind w:firstLine="0"/>
              <w:jc w:val="center"/>
              <w:rPr>
                <w:rFonts w:ascii="Times New Roman" w:hAnsi="Times New Roman"/>
                <w:sz w:val="22"/>
                <w:szCs w:val="22"/>
              </w:rPr>
            </w:pPr>
            <w:r w:rsidRPr="00B06687">
              <w:rPr>
                <w:rStyle w:val="Khc"/>
                <w:rFonts w:ascii="Times New Roman" w:hAnsi="Times New Roman"/>
                <w:b/>
                <w:bCs/>
                <w:sz w:val="22"/>
                <w:szCs w:val="22"/>
              </w:rPr>
              <w:t>STT</w:t>
            </w:r>
          </w:p>
        </w:tc>
        <w:tc>
          <w:tcPr>
            <w:tcW w:w="1114" w:type="pct"/>
            <w:vMerge w:val="restart"/>
            <w:shd w:val="clear" w:color="auto" w:fill="FFFFFF"/>
            <w:vAlign w:val="center"/>
          </w:tcPr>
          <w:p w14:paraId="42F21D24" w14:textId="77777777" w:rsidR="00F462AF" w:rsidRPr="00B06687" w:rsidRDefault="00F462AF" w:rsidP="00F5306D">
            <w:pPr>
              <w:pStyle w:val="Khc0"/>
              <w:spacing w:after="0" w:line="240" w:lineRule="auto"/>
              <w:ind w:firstLine="0"/>
              <w:jc w:val="center"/>
              <w:rPr>
                <w:rFonts w:ascii="Times New Roman" w:hAnsi="Times New Roman"/>
                <w:sz w:val="22"/>
                <w:szCs w:val="22"/>
              </w:rPr>
            </w:pPr>
            <w:r w:rsidRPr="00B06687">
              <w:rPr>
                <w:rStyle w:val="Khc"/>
                <w:rFonts w:ascii="Times New Roman" w:hAnsi="Times New Roman"/>
                <w:b/>
                <w:bCs/>
                <w:sz w:val="22"/>
                <w:szCs w:val="22"/>
              </w:rPr>
              <w:t>Lĩnh vực</w:t>
            </w:r>
          </w:p>
        </w:tc>
        <w:tc>
          <w:tcPr>
            <w:tcW w:w="1501" w:type="pct"/>
            <w:gridSpan w:val="3"/>
            <w:shd w:val="clear" w:color="auto" w:fill="FFFFFF"/>
            <w:vAlign w:val="center"/>
          </w:tcPr>
          <w:p w14:paraId="5D54D0C2" w14:textId="77777777" w:rsidR="00F462AF" w:rsidRPr="00B06687" w:rsidRDefault="00F462AF" w:rsidP="00F5306D">
            <w:pPr>
              <w:pStyle w:val="Khc0"/>
              <w:spacing w:after="0" w:line="240" w:lineRule="auto"/>
              <w:ind w:firstLine="0"/>
              <w:jc w:val="center"/>
              <w:rPr>
                <w:rFonts w:ascii="Times New Roman" w:hAnsi="Times New Roman"/>
                <w:sz w:val="22"/>
                <w:szCs w:val="22"/>
              </w:rPr>
            </w:pPr>
            <w:r w:rsidRPr="00B06687">
              <w:rPr>
                <w:rStyle w:val="Khc"/>
                <w:rFonts w:ascii="Times New Roman" w:hAnsi="Times New Roman"/>
                <w:b/>
                <w:bCs/>
                <w:sz w:val="22"/>
                <w:szCs w:val="22"/>
              </w:rPr>
              <w:t>DVCTT mức độ 3</w:t>
            </w:r>
          </w:p>
        </w:tc>
        <w:tc>
          <w:tcPr>
            <w:tcW w:w="1508" w:type="pct"/>
            <w:gridSpan w:val="3"/>
            <w:shd w:val="clear" w:color="auto" w:fill="FFFFFF"/>
            <w:vAlign w:val="center"/>
          </w:tcPr>
          <w:p w14:paraId="19D984C9" w14:textId="77777777" w:rsidR="00F462AF" w:rsidRPr="00B06687" w:rsidRDefault="00F462AF" w:rsidP="00F5306D">
            <w:pPr>
              <w:pStyle w:val="Khc0"/>
              <w:spacing w:after="0" w:line="240" w:lineRule="auto"/>
              <w:ind w:firstLine="0"/>
              <w:jc w:val="center"/>
              <w:rPr>
                <w:rFonts w:ascii="Times New Roman" w:hAnsi="Times New Roman"/>
                <w:sz w:val="22"/>
                <w:szCs w:val="22"/>
              </w:rPr>
            </w:pPr>
            <w:r w:rsidRPr="00B06687">
              <w:rPr>
                <w:rStyle w:val="Khc"/>
                <w:rFonts w:ascii="Times New Roman" w:hAnsi="Times New Roman"/>
                <w:b/>
                <w:bCs/>
                <w:sz w:val="22"/>
                <w:szCs w:val="22"/>
              </w:rPr>
              <w:t>DVCTT mức độ 4</w:t>
            </w:r>
          </w:p>
        </w:tc>
        <w:tc>
          <w:tcPr>
            <w:tcW w:w="635" w:type="pct"/>
            <w:vMerge w:val="restart"/>
            <w:shd w:val="clear" w:color="auto" w:fill="FFFFFF"/>
            <w:vAlign w:val="center"/>
          </w:tcPr>
          <w:p w14:paraId="48C7D27C" w14:textId="77777777" w:rsidR="00F462AF" w:rsidRPr="00B06687" w:rsidRDefault="00F462AF" w:rsidP="00F5306D">
            <w:pPr>
              <w:pStyle w:val="Khc0"/>
              <w:spacing w:after="0" w:line="240" w:lineRule="auto"/>
              <w:ind w:firstLine="0"/>
              <w:jc w:val="center"/>
              <w:rPr>
                <w:rFonts w:ascii="Times New Roman" w:hAnsi="Times New Roman"/>
                <w:sz w:val="22"/>
                <w:szCs w:val="22"/>
              </w:rPr>
            </w:pPr>
            <w:r w:rsidRPr="00B06687">
              <w:rPr>
                <w:rStyle w:val="Khc"/>
                <w:rFonts w:ascii="Times New Roman" w:hAnsi="Times New Roman"/>
                <w:b/>
                <w:bCs/>
                <w:sz w:val="22"/>
                <w:szCs w:val="22"/>
              </w:rPr>
              <w:t>Tích hợp với Cổng Dịch vụ công quốc gia</w:t>
            </w:r>
          </w:p>
          <w:p w14:paraId="34E2B31E" w14:textId="77777777" w:rsidR="00F462AF" w:rsidRPr="00B06687" w:rsidRDefault="00F462AF" w:rsidP="00F5306D">
            <w:pPr>
              <w:pStyle w:val="Khc0"/>
              <w:spacing w:after="0" w:line="240" w:lineRule="auto"/>
              <w:ind w:firstLine="0"/>
              <w:jc w:val="center"/>
              <w:rPr>
                <w:rFonts w:ascii="Times New Roman" w:hAnsi="Times New Roman"/>
                <w:sz w:val="22"/>
                <w:szCs w:val="22"/>
              </w:rPr>
            </w:pPr>
            <w:r w:rsidRPr="00B06687">
              <w:rPr>
                <w:rStyle w:val="Khc"/>
                <w:rFonts w:ascii="Times New Roman" w:hAnsi="Times New Roman"/>
                <w:sz w:val="22"/>
                <w:szCs w:val="22"/>
              </w:rPr>
              <w:t>(có=1; không=0)</w:t>
            </w:r>
          </w:p>
        </w:tc>
      </w:tr>
      <w:tr w:rsidR="00B06687" w:rsidRPr="00B06687" w14:paraId="28B0EC65" w14:textId="77777777" w:rsidTr="00F5306D">
        <w:trPr>
          <w:gridAfter w:val="1"/>
          <w:wAfter w:w="5" w:type="pct"/>
          <w:jc w:val="center"/>
        </w:trPr>
        <w:tc>
          <w:tcPr>
            <w:tcW w:w="237" w:type="pct"/>
            <w:vMerge/>
            <w:shd w:val="clear" w:color="auto" w:fill="FFFFFF"/>
            <w:vAlign w:val="center"/>
          </w:tcPr>
          <w:p w14:paraId="73867485" w14:textId="77777777" w:rsidR="00F462AF" w:rsidRPr="00B06687" w:rsidRDefault="00F462AF" w:rsidP="00F5306D">
            <w:pPr>
              <w:pStyle w:val="Khc0"/>
              <w:spacing w:after="0" w:line="240" w:lineRule="auto"/>
              <w:ind w:firstLine="0"/>
              <w:jc w:val="center"/>
              <w:rPr>
                <w:rFonts w:ascii="Times New Roman" w:hAnsi="Times New Roman"/>
                <w:sz w:val="22"/>
                <w:szCs w:val="22"/>
              </w:rPr>
            </w:pPr>
          </w:p>
        </w:tc>
        <w:tc>
          <w:tcPr>
            <w:tcW w:w="1114" w:type="pct"/>
            <w:vMerge/>
            <w:shd w:val="clear" w:color="auto" w:fill="FFFFFF"/>
            <w:vAlign w:val="center"/>
          </w:tcPr>
          <w:p w14:paraId="0831106D" w14:textId="77777777" w:rsidR="00F462AF" w:rsidRPr="00B06687" w:rsidRDefault="00F462AF" w:rsidP="00F5306D">
            <w:pPr>
              <w:pStyle w:val="Khc0"/>
              <w:spacing w:after="0" w:line="240" w:lineRule="auto"/>
              <w:ind w:firstLine="0"/>
              <w:jc w:val="center"/>
              <w:rPr>
                <w:rFonts w:ascii="Times New Roman" w:hAnsi="Times New Roman"/>
                <w:sz w:val="22"/>
                <w:szCs w:val="22"/>
              </w:rPr>
            </w:pPr>
          </w:p>
        </w:tc>
        <w:tc>
          <w:tcPr>
            <w:tcW w:w="438" w:type="pct"/>
            <w:shd w:val="clear" w:color="auto" w:fill="FFFFFF"/>
            <w:vAlign w:val="center"/>
          </w:tcPr>
          <w:p w14:paraId="5D4FCDAF" w14:textId="77777777" w:rsidR="00F462AF" w:rsidRPr="00B06687" w:rsidRDefault="00F462AF" w:rsidP="00F5306D">
            <w:pPr>
              <w:pStyle w:val="Khc0"/>
              <w:spacing w:after="0" w:line="240" w:lineRule="auto"/>
              <w:ind w:firstLine="0"/>
              <w:jc w:val="center"/>
              <w:rPr>
                <w:rFonts w:ascii="Times New Roman" w:hAnsi="Times New Roman"/>
                <w:sz w:val="22"/>
                <w:szCs w:val="22"/>
              </w:rPr>
            </w:pPr>
            <w:r w:rsidRPr="00B06687">
              <w:rPr>
                <w:rStyle w:val="Khc"/>
                <w:rFonts w:ascii="Times New Roman" w:hAnsi="Times New Roman"/>
                <w:sz w:val="22"/>
                <w:szCs w:val="22"/>
              </w:rPr>
              <w:t>Được giao</w:t>
            </w:r>
          </w:p>
        </w:tc>
        <w:tc>
          <w:tcPr>
            <w:tcW w:w="419" w:type="pct"/>
            <w:shd w:val="clear" w:color="auto" w:fill="FFFFFF"/>
            <w:vAlign w:val="center"/>
          </w:tcPr>
          <w:p w14:paraId="5992933B" w14:textId="77777777" w:rsidR="00F462AF" w:rsidRPr="00B06687" w:rsidRDefault="00F462AF" w:rsidP="00F5306D">
            <w:pPr>
              <w:pStyle w:val="Khc0"/>
              <w:spacing w:after="0" w:line="240" w:lineRule="auto"/>
              <w:ind w:firstLine="0"/>
              <w:jc w:val="center"/>
              <w:rPr>
                <w:rFonts w:ascii="Times New Roman" w:hAnsi="Times New Roman"/>
                <w:sz w:val="22"/>
                <w:szCs w:val="22"/>
              </w:rPr>
            </w:pPr>
            <w:r w:rsidRPr="00B06687">
              <w:rPr>
                <w:rStyle w:val="Khc"/>
                <w:rFonts w:ascii="Times New Roman" w:hAnsi="Times New Roman"/>
                <w:sz w:val="22"/>
                <w:szCs w:val="22"/>
              </w:rPr>
              <w:t>Đã triển khai</w:t>
            </w:r>
          </w:p>
        </w:tc>
        <w:tc>
          <w:tcPr>
            <w:tcW w:w="644" w:type="pct"/>
            <w:shd w:val="clear" w:color="auto" w:fill="FFFFFF"/>
            <w:vAlign w:val="center"/>
          </w:tcPr>
          <w:p w14:paraId="67272469" w14:textId="77777777" w:rsidR="00F462AF" w:rsidRPr="00B06687" w:rsidRDefault="00F462AF" w:rsidP="00F5306D">
            <w:pPr>
              <w:pStyle w:val="Khc0"/>
              <w:spacing w:after="0" w:line="240" w:lineRule="auto"/>
              <w:ind w:firstLine="0"/>
              <w:jc w:val="center"/>
              <w:rPr>
                <w:rFonts w:ascii="Times New Roman" w:hAnsi="Times New Roman"/>
                <w:sz w:val="22"/>
                <w:szCs w:val="22"/>
              </w:rPr>
            </w:pPr>
            <w:r w:rsidRPr="00B06687">
              <w:rPr>
                <w:rStyle w:val="Khc"/>
                <w:rFonts w:ascii="Times New Roman" w:hAnsi="Times New Roman"/>
                <w:sz w:val="22"/>
                <w:szCs w:val="22"/>
              </w:rPr>
              <w:t>Số lượng hồ sơ phát sinh</w:t>
            </w:r>
          </w:p>
        </w:tc>
        <w:tc>
          <w:tcPr>
            <w:tcW w:w="483" w:type="pct"/>
            <w:shd w:val="clear" w:color="auto" w:fill="FFFFFF"/>
            <w:vAlign w:val="center"/>
          </w:tcPr>
          <w:p w14:paraId="63ACB226" w14:textId="77777777" w:rsidR="00F462AF" w:rsidRPr="00B06687" w:rsidRDefault="00F462AF" w:rsidP="00F5306D">
            <w:pPr>
              <w:pStyle w:val="Khc0"/>
              <w:spacing w:after="0" w:line="240" w:lineRule="auto"/>
              <w:ind w:firstLine="0"/>
              <w:jc w:val="center"/>
              <w:rPr>
                <w:rFonts w:ascii="Times New Roman" w:hAnsi="Times New Roman"/>
                <w:sz w:val="22"/>
                <w:szCs w:val="22"/>
              </w:rPr>
            </w:pPr>
            <w:r w:rsidRPr="00B06687">
              <w:rPr>
                <w:rStyle w:val="Khc"/>
                <w:rFonts w:ascii="Times New Roman" w:hAnsi="Times New Roman"/>
                <w:sz w:val="22"/>
                <w:szCs w:val="22"/>
              </w:rPr>
              <w:t>Được giao</w:t>
            </w:r>
          </w:p>
        </w:tc>
        <w:tc>
          <w:tcPr>
            <w:tcW w:w="488" w:type="pct"/>
            <w:shd w:val="clear" w:color="auto" w:fill="FFFFFF"/>
            <w:vAlign w:val="center"/>
          </w:tcPr>
          <w:p w14:paraId="733B4C1F" w14:textId="77777777" w:rsidR="00F462AF" w:rsidRPr="00B06687" w:rsidRDefault="00F462AF" w:rsidP="00F5306D">
            <w:pPr>
              <w:pStyle w:val="Khc0"/>
              <w:spacing w:after="0" w:line="240" w:lineRule="auto"/>
              <w:ind w:firstLine="0"/>
              <w:jc w:val="center"/>
              <w:rPr>
                <w:rFonts w:ascii="Times New Roman" w:hAnsi="Times New Roman"/>
                <w:sz w:val="22"/>
                <w:szCs w:val="22"/>
              </w:rPr>
            </w:pPr>
            <w:r w:rsidRPr="00B06687">
              <w:rPr>
                <w:rStyle w:val="Khc"/>
                <w:rFonts w:ascii="Times New Roman" w:hAnsi="Times New Roman"/>
                <w:sz w:val="22"/>
                <w:szCs w:val="22"/>
              </w:rPr>
              <w:t>Đã triển khai</w:t>
            </w:r>
          </w:p>
        </w:tc>
        <w:tc>
          <w:tcPr>
            <w:tcW w:w="537" w:type="pct"/>
            <w:shd w:val="clear" w:color="auto" w:fill="FFFFFF"/>
            <w:vAlign w:val="center"/>
          </w:tcPr>
          <w:p w14:paraId="44E425D1" w14:textId="77777777" w:rsidR="00F462AF" w:rsidRPr="00B06687" w:rsidRDefault="00F462AF" w:rsidP="00F5306D">
            <w:pPr>
              <w:pStyle w:val="Khc0"/>
              <w:spacing w:after="0" w:line="240" w:lineRule="auto"/>
              <w:ind w:firstLine="0"/>
              <w:jc w:val="center"/>
              <w:rPr>
                <w:rFonts w:ascii="Times New Roman" w:hAnsi="Times New Roman"/>
                <w:sz w:val="22"/>
                <w:szCs w:val="22"/>
              </w:rPr>
            </w:pPr>
            <w:r w:rsidRPr="00B06687">
              <w:rPr>
                <w:rStyle w:val="Khc"/>
                <w:rFonts w:ascii="Times New Roman" w:hAnsi="Times New Roman"/>
                <w:sz w:val="22"/>
                <w:szCs w:val="22"/>
              </w:rPr>
              <w:t>Số lượng hồ sơ phát sinh</w:t>
            </w:r>
          </w:p>
        </w:tc>
        <w:tc>
          <w:tcPr>
            <w:tcW w:w="635" w:type="pct"/>
            <w:vMerge/>
            <w:shd w:val="clear" w:color="auto" w:fill="FFFFFF"/>
            <w:vAlign w:val="center"/>
          </w:tcPr>
          <w:p w14:paraId="7F8B93C5" w14:textId="77777777" w:rsidR="00F462AF" w:rsidRPr="00B06687" w:rsidRDefault="00F462AF" w:rsidP="00F5306D">
            <w:pPr>
              <w:pStyle w:val="Khc0"/>
              <w:spacing w:after="0" w:line="240" w:lineRule="auto"/>
              <w:ind w:firstLine="0"/>
              <w:jc w:val="center"/>
              <w:rPr>
                <w:rFonts w:ascii="Times New Roman" w:hAnsi="Times New Roman"/>
                <w:sz w:val="22"/>
                <w:szCs w:val="22"/>
              </w:rPr>
            </w:pPr>
          </w:p>
        </w:tc>
      </w:tr>
      <w:tr w:rsidR="00B06687" w:rsidRPr="00B06687" w14:paraId="69A2428E" w14:textId="77777777" w:rsidTr="00F5306D">
        <w:trPr>
          <w:gridAfter w:val="1"/>
          <w:wAfter w:w="5" w:type="pct"/>
          <w:jc w:val="center"/>
        </w:trPr>
        <w:tc>
          <w:tcPr>
            <w:tcW w:w="237" w:type="pct"/>
            <w:shd w:val="clear" w:color="auto" w:fill="FFFFFF"/>
            <w:vAlign w:val="center"/>
          </w:tcPr>
          <w:p w14:paraId="2669B409" w14:textId="77777777" w:rsidR="00F462AF" w:rsidRPr="00B06687" w:rsidRDefault="00F462AF" w:rsidP="00F5306D">
            <w:pPr>
              <w:pStyle w:val="Khc0"/>
              <w:spacing w:after="0" w:line="240" w:lineRule="auto"/>
              <w:ind w:firstLine="0"/>
              <w:jc w:val="center"/>
              <w:rPr>
                <w:rFonts w:ascii="Times New Roman" w:hAnsi="Times New Roman"/>
                <w:sz w:val="22"/>
                <w:szCs w:val="22"/>
              </w:rPr>
            </w:pPr>
            <w:r w:rsidRPr="00B06687">
              <w:rPr>
                <w:rStyle w:val="Khc"/>
                <w:rFonts w:ascii="Times New Roman" w:hAnsi="Times New Roman"/>
                <w:sz w:val="22"/>
                <w:szCs w:val="22"/>
              </w:rPr>
              <w:t>(1)</w:t>
            </w:r>
          </w:p>
        </w:tc>
        <w:tc>
          <w:tcPr>
            <w:tcW w:w="1114" w:type="pct"/>
            <w:shd w:val="clear" w:color="auto" w:fill="FFFFFF"/>
            <w:vAlign w:val="center"/>
          </w:tcPr>
          <w:p w14:paraId="402C92D7" w14:textId="77777777" w:rsidR="00F462AF" w:rsidRPr="00B06687" w:rsidRDefault="00F462AF" w:rsidP="00F5306D">
            <w:pPr>
              <w:pStyle w:val="Khc0"/>
              <w:spacing w:after="0" w:line="240" w:lineRule="auto"/>
              <w:ind w:firstLine="0"/>
              <w:jc w:val="center"/>
              <w:rPr>
                <w:rFonts w:ascii="Times New Roman" w:hAnsi="Times New Roman"/>
                <w:sz w:val="22"/>
                <w:szCs w:val="22"/>
              </w:rPr>
            </w:pPr>
            <w:r w:rsidRPr="00B06687">
              <w:rPr>
                <w:rStyle w:val="Khc"/>
                <w:rFonts w:ascii="Times New Roman" w:hAnsi="Times New Roman"/>
                <w:sz w:val="22"/>
                <w:szCs w:val="22"/>
              </w:rPr>
              <w:t>(2)</w:t>
            </w:r>
          </w:p>
        </w:tc>
        <w:tc>
          <w:tcPr>
            <w:tcW w:w="438" w:type="pct"/>
            <w:shd w:val="clear" w:color="auto" w:fill="FFFFFF"/>
            <w:vAlign w:val="center"/>
          </w:tcPr>
          <w:p w14:paraId="090A0638" w14:textId="77777777" w:rsidR="00F462AF" w:rsidRPr="00B06687" w:rsidRDefault="00F462AF" w:rsidP="00F5306D">
            <w:pPr>
              <w:pStyle w:val="Khc0"/>
              <w:spacing w:after="0" w:line="240" w:lineRule="auto"/>
              <w:ind w:firstLine="0"/>
              <w:jc w:val="center"/>
              <w:rPr>
                <w:rFonts w:ascii="Times New Roman" w:hAnsi="Times New Roman"/>
                <w:sz w:val="22"/>
                <w:szCs w:val="22"/>
              </w:rPr>
            </w:pPr>
            <w:r w:rsidRPr="00B06687">
              <w:rPr>
                <w:rStyle w:val="Khc"/>
                <w:rFonts w:ascii="Times New Roman" w:hAnsi="Times New Roman"/>
                <w:sz w:val="22"/>
                <w:szCs w:val="22"/>
              </w:rPr>
              <w:t>(3)</w:t>
            </w:r>
          </w:p>
        </w:tc>
        <w:tc>
          <w:tcPr>
            <w:tcW w:w="419" w:type="pct"/>
            <w:shd w:val="clear" w:color="auto" w:fill="FFFFFF"/>
            <w:vAlign w:val="center"/>
          </w:tcPr>
          <w:p w14:paraId="609D4A17" w14:textId="77777777" w:rsidR="00F462AF" w:rsidRPr="00B06687" w:rsidRDefault="00F462AF" w:rsidP="00F5306D">
            <w:pPr>
              <w:pStyle w:val="Khc0"/>
              <w:spacing w:after="0" w:line="240" w:lineRule="auto"/>
              <w:ind w:firstLine="0"/>
              <w:jc w:val="center"/>
              <w:rPr>
                <w:rFonts w:ascii="Times New Roman" w:hAnsi="Times New Roman"/>
                <w:sz w:val="22"/>
                <w:szCs w:val="22"/>
              </w:rPr>
            </w:pPr>
            <w:r w:rsidRPr="00B06687">
              <w:rPr>
                <w:rStyle w:val="Khc"/>
                <w:rFonts w:ascii="Times New Roman" w:hAnsi="Times New Roman"/>
                <w:sz w:val="22"/>
                <w:szCs w:val="22"/>
              </w:rPr>
              <w:t>(4)</w:t>
            </w:r>
          </w:p>
        </w:tc>
        <w:tc>
          <w:tcPr>
            <w:tcW w:w="644" w:type="pct"/>
            <w:shd w:val="clear" w:color="auto" w:fill="FFFFFF"/>
            <w:vAlign w:val="center"/>
          </w:tcPr>
          <w:p w14:paraId="0D303398" w14:textId="77777777" w:rsidR="00F462AF" w:rsidRPr="00B06687" w:rsidRDefault="00F462AF" w:rsidP="00F5306D">
            <w:pPr>
              <w:pStyle w:val="Khc0"/>
              <w:spacing w:after="0" w:line="240" w:lineRule="auto"/>
              <w:ind w:firstLine="0"/>
              <w:jc w:val="center"/>
              <w:rPr>
                <w:rFonts w:ascii="Times New Roman" w:hAnsi="Times New Roman"/>
                <w:sz w:val="22"/>
                <w:szCs w:val="22"/>
              </w:rPr>
            </w:pPr>
            <w:r w:rsidRPr="00B06687">
              <w:rPr>
                <w:rStyle w:val="Khc"/>
                <w:rFonts w:ascii="Times New Roman" w:hAnsi="Times New Roman"/>
                <w:sz w:val="22"/>
                <w:szCs w:val="22"/>
              </w:rPr>
              <w:t>(5)</w:t>
            </w:r>
          </w:p>
        </w:tc>
        <w:tc>
          <w:tcPr>
            <w:tcW w:w="483" w:type="pct"/>
            <w:shd w:val="clear" w:color="auto" w:fill="FFFFFF"/>
            <w:vAlign w:val="center"/>
          </w:tcPr>
          <w:p w14:paraId="0D37FC87" w14:textId="77777777" w:rsidR="00F462AF" w:rsidRPr="00B06687" w:rsidRDefault="00F462AF" w:rsidP="00F5306D">
            <w:pPr>
              <w:pStyle w:val="Khc0"/>
              <w:spacing w:after="0" w:line="240" w:lineRule="auto"/>
              <w:ind w:firstLine="0"/>
              <w:jc w:val="center"/>
              <w:rPr>
                <w:rFonts w:ascii="Times New Roman" w:hAnsi="Times New Roman"/>
                <w:sz w:val="22"/>
                <w:szCs w:val="22"/>
              </w:rPr>
            </w:pPr>
            <w:r w:rsidRPr="00B06687">
              <w:rPr>
                <w:rStyle w:val="Khc"/>
                <w:rFonts w:ascii="Times New Roman" w:hAnsi="Times New Roman"/>
                <w:sz w:val="22"/>
                <w:szCs w:val="22"/>
              </w:rPr>
              <w:t>(6)</w:t>
            </w:r>
          </w:p>
        </w:tc>
        <w:tc>
          <w:tcPr>
            <w:tcW w:w="488" w:type="pct"/>
            <w:shd w:val="clear" w:color="auto" w:fill="FFFFFF"/>
            <w:vAlign w:val="center"/>
          </w:tcPr>
          <w:p w14:paraId="37DF8443" w14:textId="77777777" w:rsidR="00F462AF" w:rsidRPr="00B06687" w:rsidRDefault="00F462AF" w:rsidP="00F5306D">
            <w:pPr>
              <w:pStyle w:val="Khc0"/>
              <w:spacing w:after="0" w:line="240" w:lineRule="auto"/>
              <w:ind w:firstLine="0"/>
              <w:jc w:val="center"/>
              <w:rPr>
                <w:rFonts w:ascii="Times New Roman" w:hAnsi="Times New Roman"/>
                <w:sz w:val="22"/>
                <w:szCs w:val="22"/>
              </w:rPr>
            </w:pPr>
            <w:r w:rsidRPr="00B06687">
              <w:rPr>
                <w:rStyle w:val="Khc"/>
                <w:rFonts w:ascii="Times New Roman" w:hAnsi="Times New Roman"/>
                <w:sz w:val="22"/>
                <w:szCs w:val="22"/>
              </w:rPr>
              <w:t>(7)</w:t>
            </w:r>
          </w:p>
        </w:tc>
        <w:tc>
          <w:tcPr>
            <w:tcW w:w="537" w:type="pct"/>
            <w:shd w:val="clear" w:color="auto" w:fill="FFFFFF"/>
            <w:vAlign w:val="center"/>
          </w:tcPr>
          <w:p w14:paraId="14E1C12E" w14:textId="77777777" w:rsidR="00F462AF" w:rsidRPr="00B06687" w:rsidRDefault="00F462AF" w:rsidP="00F5306D">
            <w:pPr>
              <w:pStyle w:val="Khc0"/>
              <w:spacing w:after="0" w:line="240" w:lineRule="auto"/>
              <w:ind w:firstLine="0"/>
              <w:jc w:val="center"/>
              <w:rPr>
                <w:rFonts w:ascii="Times New Roman" w:hAnsi="Times New Roman"/>
                <w:sz w:val="22"/>
                <w:szCs w:val="22"/>
              </w:rPr>
            </w:pPr>
            <w:r w:rsidRPr="00B06687">
              <w:rPr>
                <w:rStyle w:val="Khc"/>
                <w:rFonts w:ascii="Times New Roman" w:hAnsi="Times New Roman"/>
                <w:sz w:val="22"/>
                <w:szCs w:val="22"/>
              </w:rPr>
              <w:t>(8)</w:t>
            </w:r>
          </w:p>
        </w:tc>
        <w:tc>
          <w:tcPr>
            <w:tcW w:w="635" w:type="pct"/>
            <w:shd w:val="clear" w:color="auto" w:fill="FFFFFF"/>
            <w:vAlign w:val="center"/>
          </w:tcPr>
          <w:p w14:paraId="33BCB616" w14:textId="77777777" w:rsidR="00F462AF" w:rsidRPr="00B06687" w:rsidRDefault="00F462AF" w:rsidP="00F5306D">
            <w:pPr>
              <w:pStyle w:val="Khc0"/>
              <w:spacing w:after="0" w:line="240" w:lineRule="auto"/>
              <w:ind w:firstLine="0"/>
              <w:jc w:val="center"/>
              <w:rPr>
                <w:rFonts w:ascii="Times New Roman" w:hAnsi="Times New Roman"/>
                <w:sz w:val="22"/>
                <w:szCs w:val="22"/>
              </w:rPr>
            </w:pPr>
            <w:r w:rsidRPr="00B06687">
              <w:rPr>
                <w:rStyle w:val="Khc"/>
                <w:rFonts w:ascii="Times New Roman" w:hAnsi="Times New Roman"/>
                <w:sz w:val="22"/>
                <w:szCs w:val="22"/>
              </w:rPr>
              <w:t>(8)</w:t>
            </w:r>
          </w:p>
        </w:tc>
      </w:tr>
      <w:tr w:rsidR="00B06687" w:rsidRPr="00B06687" w14:paraId="138A1553" w14:textId="77777777" w:rsidTr="00F5306D">
        <w:trPr>
          <w:gridAfter w:val="1"/>
          <w:wAfter w:w="5" w:type="pct"/>
          <w:jc w:val="center"/>
        </w:trPr>
        <w:tc>
          <w:tcPr>
            <w:tcW w:w="237" w:type="pct"/>
            <w:shd w:val="clear" w:color="auto" w:fill="FFFFFF"/>
            <w:vAlign w:val="center"/>
          </w:tcPr>
          <w:p w14:paraId="10E03641" w14:textId="77777777" w:rsidR="00F462AF" w:rsidRPr="00B06687" w:rsidRDefault="00F462AF" w:rsidP="00F5306D">
            <w:pPr>
              <w:pStyle w:val="Khc0"/>
              <w:spacing w:after="0" w:line="240" w:lineRule="auto"/>
              <w:ind w:firstLine="0"/>
              <w:jc w:val="center"/>
              <w:rPr>
                <w:rFonts w:ascii="Times New Roman" w:hAnsi="Times New Roman"/>
                <w:sz w:val="22"/>
                <w:szCs w:val="22"/>
              </w:rPr>
            </w:pPr>
            <w:r w:rsidRPr="00B06687">
              <w:rPr>
                <w:rStyle w:val="Khc"/>
                <w:rFonts w:ascii="Times New Roman" w:hAnsi="Times New Roman"/>
                <w:b/>
                <w:bCs/>
                <w:sz w:val="22"/>
                <w:szCs w:val="22"/>
              </w:rPr>
              <w:t>A</w:t>
            </w:r>
          </w:p>
        </w:tc>
        <w:tc>
          <w:tcPr>
            <w:tcW w:w="4123" w:type="pct"/>
            <w:gridSpan w:val="7"/>
            <w:shd w:val="clear" w:color="auto" w:fill="FFFFFF"/>
            <w:vAlign w:val="center"/>
          </w:tcPr>
          <w:p w14:paraId="048E07FA" w14:textId="77777777" w:rsidR="00F462AF" w:rsidRPr="00B06687" w:rsidRDefault="00F462AF" w:rsidP="00F5306D">
            <w:pPr>
              <w:pStyle w:val="Khc0"/>
              <w:spacing w:after="0" w:line="240" w:lineRule="auto"/>
              <w:ind w:firstLine="0"/>
              <w:rPr>
                <w:rFonts w:ascii="Times New Roman" w:hAnsi="Times New Roman"/>
                <w:sz w:val="22"/>
                <w:szCs w:val="22"/>
              </w:rPr>
            </w:pPr>
            <w:r w:rsidRPr="00B06687">
              <w:rPr>
                <w:rStyle w:val="Khc"/>
                <w:rFonts w:ascii="Times New Roman" w:hAnsi="Times New Roman"/>
                <w:b/>
                <w:bCs/>
                <w:sz w:val="22"/>
                <w:szCs w:val="22"/>
              </w:rPr>
              <w:t>DVCTT DO THỦ TƯỚNG CHÍNH PHỦ GIAO</w:t>
            </w:r>
          </w:p>
        </w:tc>
        <w:tc>
          <w:tcPr>
            <w:tcW w:w="635" w:type="pct"/>
            <w:shd w:val="clear" w:color="auto" w:fill="FFFFFF"/>
            <w:vAlign w:val="center"/>
          </w:tcPr>
          <w:p w14:paraId="57D4A350" w14:textId="77777777" w:rsidR="00F462AF" w:rsidRPr="00B06687" w:rsidRDefault="00F462AF" w:rsidP="00F5306D">
            <w:pPr>
              <w:rPr>
                <w:rFonts w:ascii="Times New Roman" w:hAnsi="Times New Roman" w:cs="Times New Roman"/>
                <w:lang w:eastAsia="zh-CN"/>
              </w:rPr>
            </w:pPr>
          </w:p>
        </w:tc>
      </w:tr>
      <w:tr w:rsidR="00F462AF" w:rsidRPr="00302B2A" w14:paraId="7678AF43" w14:textId="77777777" w:rsidTr="00F5306D">
        <w:trPr>
          <w:jc w:val="center"/>
        </w:trPr>
        <w:tc>
          <w:tcPr>
            <w:tcW w:w="237" w:type="pct"/>
            <w:shd w:val="clear" w:color="auto" w:fill="FFFFFF"/>
            <w:vAlign w:val="center"/>
          </w:tcPr>
          <w:p w14:paraId="3360BBCA" w14:textId="77777777" w:rsidR="00F462AF" w:rsidRPr="00B06687" w:rsidRDefault="00F462AF" w:rsidP="00F5306D">
            <w:pPr>
              <w:pStyle w:val="Khc0"/>
              <w:spacing w:after="0" w:line="240" w:lineRule="auto"/>
              <w:ind w:firstLine="0"/>
              <w:jc w:val="center"/>
              <w:rPr>
                <w:rFonts w:ascii="Times New Roman" w:hAnsi="Times New Roman"/>
                <w:sz w:val="22"/>
                <w:szCs w:val="22"/>
              </w:rPr>
            </w:pPr>
            <w:r w:rsidRPr="00B06687">
              <w:rPr>
                <w:rStyle w:val="Khc"/>
                <w:rFonts w:ascii="Times New Roman" w:hAnsi="Times New Roman"/>
                <w:sz w:val="22"/>
                <w:szCs w:val="22"/>
              </w:rPr>
              <w:t>IV</w:t>
            </w:r>
          </w:p>
        </w:tc>
        <w:tc>
          <w:tcPr>
            <w:tcW w:w="1114" w:type="pct"/>
            <w:shd w:val="clear" w:color="auto" w:fill="FFFFFF"/>
            <w:vAlign w:val="center"/>
          </w:tcPr>
          <w:p w14:paraId="2110F56C" w14:textId="77777777" w:rsidR="00F462AF" w:rsidRPr="00B06687" w:rsidRDefault="00F462AF" w:rsidP="00F5306D">
            <w:pPr>
              <w:pStyle w:val="Khc0"/>
              <w:spacing w:after="0" w:line="240" w:lineRule="auto"/>
              <w:ind w:firstLine="0"/>
              <w:rPr>
                <w:rFonts w:ascii="Times New Roman" w:hAnsi="Times New Roman"/>
                <w:sz w:val="22"/>
                <w:szCs w:val="22"/>
              </w:rPr>
            </w:pPr>
            <w:r w:rsidRPr="00B06687">
              <w:rPr>
                <w:rStyle w:val="Khc"/>
                <w:rFonts w:ascii="Times New Roman" w:hAnsi="Times New Roman"/>
                <w:sz w:val="22"/>
                <w:szCs w:val="22"/>
              </w:rPr>
              <w:t>CẤP XÃ</w:t>
            </w:r>
          </w:p>
        </w:tc>
        <w:tc>
          <w:tcPr>
            <w:tcW w:w="438" w:type="pct"/>
            <w:shd w:val="clear" w:color="auto" w:fill="FFFFFF"/>
            <w:vAlign w:val="center"/>
          </w:tcPr>
          <w:p w14:paraId="22A3FD30" w14:textId="77777777" w:rsidR="00F462AF" w:rsidRPr="00B06687" w:rsidRDefault="00F462AF" w:rsidP="00F5306D">
            <w:pPr>
              <w:rPr>
                <w:rFonts w:ascii="Times New Roman" w:hAnsi="Times New Roman" w:cs="Times New Roman"/>
                <w:lang w:eastAsia="zh-CN"/>
              </w:rPr>
            </w:pPr>
          </w:p>
        </w:tc>
        <w:tc>
          <w:tcPr>
            <w:tcW w:w="419" w:type="pct"/>
            <w:shd w:val="clear" w:color="auto" w:fill="FFFFFF"/>
            <w:vAlign w:val="center"/>
          </w:tcPr>
          <w:p w14:paraId="0834E2D2" w14:textId="77777777" w:rsidR="00F462AF" w:rsidRPr="00B06687" w:rsidRDefault="00F462AF" w:rsidP="00F5306D">
            <w:pPr>
              <w:rPr>
                <w:rFonts w:ascii="Times New Roman" w:hAnsi="Times New Roman" w:cs="Times New Roman"/>
                <w:lang w:eastAsia="zh-CN"/>
              </w:rPr>
            </w:pPr>
          </w:p>
        </w:tc>
        <w:tc>
          <w:tcPr>
            <w:tcW w:w="644" w:type="pct"/>
            <w:shd w:val="clear" w:color="auto" w:fill="FFFFFF"/>
            <w:vAlign w:val="center"/>
          </w:tcPr>
          <w:p w14:paraId="6FEE5798" w14:textId="77777777" w:rsidR="00F462AF" w:rsidRPr="00B06687" w:rsidRDefault="00F462AF" w:rsidP="00F5306D">
            <w:pPr>
              <w:rPr>
                <w:rFonts w:ascii="Times New Roman" w:hAnsi="Times New Roman" w:cs="Times New Roman"/>
                <w:lang w:eastAsia="zh-CN"/>
              </w:rPr>
            </w:pPr>
          </w:p>
        </w:tc>
        <w:tc>
          <w:tcPr>
            <w:tcW w:w="483" w:type="pct"/>
            <w:shd w:val="clear" w:color="auto" w:fill="FFFFFF"/>
            <w:vAlign w:val="center"/>
          </w:tcPr>
          <w:p w14:paraId="25A36319" w14:textId="77777777" w:rsidR="00F462AF" w:rsidRPr="00B06687" w:rsidRDefault="00F462AF" w:rsidP="00F5306D">
            <w:pPr>
              <w:rPr>
                <w:rFonts w:ascii="Times New Roman" w:hAnsi="Times New Roman" w:cs="Times New Roman"/>
                <w:lang w:eastAsia="zh-CN"/>
              </w:rPr>
            </w:pPr>
          </w:p>
        </w:tc>
        <w:tc>
          <w:tcPr>
            <w:tcW w:w="488" w:type="pct"/>
            <w:shd w:val="clear" w:color="auto" w:fill="FFFFFF"/>
            <w:vAlign w:val="center"/>
          </w:tcPr>
          <w:p w14:paraId="081D79BF" w14:textId="77777777" w:rsidR="00F462AF" w:rsidRPr="00B06687" w:rsidRDefault="00F462AF" w:rsidP="00F5306D">
            <w:pPr>
              <w:rPr>
                <w:rFonts w:ascii="Times New Roman" w:hAnsi="Times New Roman" w:cs="Times New Roman"/>
                <w:lang w:eastAsia="zh-CN"/>
              </w:rPr>
            </w:pPr>
          </w:p>
        </w:tc>
        <w:tc>
          <w:tcPr>
            <w:tcW w:w="537" w:type="pct"/>
            <w:shd w:val="clear" w:color="auto" w:fill="FFFFFF"/>
            <w:vAlign w:val="center"/>
          </w:tcPr>
          <w:p w14:paraId="6DD448AF" w14:textId="77777777" w:rsidR="00F462AF" w:rsidRPr="00B06687" w:rsidRDefault="00F462AF" w:rsidP="00F5306D">
            <w:pPr>
              <w:rPr>
                <w:rFonts w:ascii="Times New Roman" w:hAnsi="Times New Roman" w:cs="Times New Roman"/>
                <w:lang w:eastAsia="zh-CN"/>
              </w:rPr>
            </w:pPr>
          </w:p>
        </w:tc>
        <w:tc>
          <w:tcPr>
            <w:tcW w:w="640" w:type="pct"/>
            <w:gridSpan w:val="2"/>
            <w:shd w:val="clear" w:color="auto" w:fill="FFFFFF"/>
            <w:vAlign w:val="center"/>
          </w:tcPr>
          <w:p w14:paraId="03F5598A" w14:textId="77777777" w:rsidR="00F462AF" w:rsidRPr="00B06687" w:rsidRDefault="00F462AF" w:rsidP="00F5306D">
            <w:pPr>
              <w:rPr>
                <w:rFonts w:ascii="Times New Roman" w:hAnsi="Times New Roman" w:cs="Times New Roman"/>
                <w:lang w:eastAsia="zh-CN"/>
              </w:rPr>
            </w:pPr>
          </w:p>
        </w:tc>
      </w:tr>
      <w:tr w:rsidR="00F462AF" w:rsidRPr="00302B2A" w14:paraId="78743237" w14:textId="77777777" w:rsidTr="00F5306D">
        <w:trPr>
          <w:jc w:val="center"/>
        </w:trPr>
        <w:tc>
          <w:tcPr>
            <w:tcW w:w="237" w:type="pct"/>
            <w:shd w:val="clear" w:color="auto" w:fill="FFFFFF"/>
            <w:vAlign w:val="center"/>
          </w:tcPr>
          <w:p w14:paraId="0EE89D05" w14:textId="77777777" w:rsidR="00F462AF" w:rsidRPr="00B06687" w:rsidRDefault="00F462AF" w:rsidP="00F5306D">
            <w:pPr>
              <w:pStyle w:val="Khc0"/>
              <w:spacing w:after="0" w:line="240" w:lineRule="auto"/>
              <w:ind w:firstLine="0"/>
              <w:jc w:val="center"/>
              <w:rPr>
                <w:rFonts w:ascii="Times New Roman" w:hAnsi="Times New Roman"/>
                <w:sz w:val="22"/>
                <w:szCs w:val="22"/>
              </w:rPr>
            </w:pPr>
            <w:r w:rsidRPr="00B06687">
              <w:rPr>
                <w:rStyle w:val="Khc"/>
                <w:rFonts w:ascii="Times New Roman" w:hAnsi="Times New Roman"/>
                <w:b/>
                <w:bCs/>
                <w:sz w:val="22"/>
                <w:szCs w:val="22"/>
              </w:rPr>
              <w:t>1</w:t>
            </w:r>
          </w:p>
        </w:tc>
        <w:tc>
          <w:tcPr>
            <w:tcW w:w="1114" w:type="pct"/>
            <w:shd w:val="clear" w:color="auto" w:fill="FFFFFF"/>
            <w:vAlign w:val="center"/>
          </w:tcPr>
          <w:p w14:paraId="0CDC9014" w14:textId="77777777" w:rsidR="00F462AF" w:rsidRPr="00B06687" w:rsidRDefault="00F462AF" w:rsidP="00F5306D">
            <w:pPr>
              <w:pStyle w:val="Khc0"/>
              <w:spacing w:after="0" w:line="240" w:lineRule="auto"/>
              <w:ind w:firstLine="0"/>
              <w:rPr>
                <w:rFonts w:ascii="Times New Roman" w:hAnsi="Times New Roman"/>
                <w:sz w:val="22"/>
                <w:szCs w:val="22"/>
              </w:rPr>
            </w:pPr>
            <w:r w:rsidRPr="00B06687">
              <w:rPr>
                <w:rStyle w:val="Khc"/>
                <w:rFonts w:ascii="Times New Roman" w:hAnsi="Times New Roman"/>
                <w:b/>
                <w:bCs/>
                <w:sz w:val="22"/>
                <w:szCs w:val="22"/>
              </w:rPr>
              <w:t>Lĩnh vực Hộ tịch (Bộ Tư pháp)</w:t>
            </w:r>
          </w:p>
        </w:tc>
        <w:tc>
          <w:tcPr>
            <w:tcW w:w="438" w:type="pct"/>
            <w:shd w:val="clear" w:color="auto" w:fill="FFFFFF"/>
            <w:vAlign w:val="center"/>
          </w:tcPr>
          <w:p w14:paraId="048FF8C8" w14:textId="77777777" w:rsidR="00F462AF" w:rsidRPr="00B06687" w:rsidRDefault="00F462AF" w:rsidP="00F5306D">
            <w:pPr>
              <w:rPr>
                <w:rFonts w:ascii="Times New Roman" w:hAnsi="Times New Roman" w:cs="Times New Roman"/>
                <w:lang w:eastAsia="zh-CN"/>
              </w:rPr>
            </w:pPr>
          </w:p>
        </w:tc>
        <w:tc>
          <w:tcPr>
            <w:tcW w:w="419" w:type="pct"/>
            <w:shd w:val="clear" w:color="auto" w:fill="FFFFFF"/>
            <w:vAlign w:val="center"/>
          </w:tcPr>
          <w:p w14:paraId="2247B5E6" w14:textId="77777777" w:rsidR="00F462AF" w:rsidRPr="00B06687" w:rsidRDefault="00F462AF" w:rsidP="00F5306D">
            <w:pPr>
              <w:rPr>
                <w:rFonts w:ascii="Times New Roman" w:hAnsi="Times New Roman" w:cs="Times New Roman"/>
                <w:lang w:eastAsia="zh-CN"/>
              </w:rPr>
            </w:pPr>
          </w:p>
        </w:tc>
        <w:tc>
          <w:tcPr>
            <w:tcW w:w="644" w:type="pct"/>
            <w:shd w:val="clear" w:color="auto" w:fill="FFFFFF"/>
            <w:vAlign w:val="center"/>
          </w:tcPr>
          <w:p w14:paraId="3419F699" w14:textId="77777777" w:rsidR="00F462AF" w:rsidRPr="00B06687" w:rsidRDefault="00F462AF" w:rsidP="00F5306D">
            <w:pPr>
              <w:rPr>
                <w:rFonts w:ascii="Times New Roman" w:hAnsi="Times New Roman" w:cs="Times New Roman"/>
                <w:lang w:eastAsia="zh-CN"/>
              </w:rPr>
            </w:pPr>
          </w:p>
        </w:tc>
        <w:tc>
          <w:tcPr>
            <w:tcW w:w="483" w:type="pct"/>
            <w:shd w:val="clear" w:color="auto" w:fill="FFFFFF"/>
            <w:vAlign w:val="center"/>
          </w:tcPr>
          <w:p w14:paraId="63160E57" w14:textId="77777777" w:rsidR="00F462AF" w:rsidRPr="00B06687" w:rsidRDefault="00F462AF" w:rsidP="00F5306D">
            <w:pPr>
              <w:rPr>
                <w:rFonts w:ascii="Times New Roman" w:hAnsi="Times New Roman" w:cs="Times New Roman"/>
                <w:lang w:eastAsia="zh-CN"/>
              </w:rPr>
            </w:pPr>
          </w:p>
        </w:tc>
        <w:tc>
          <w:tcPr>
            <w:tcW w:w="488" w:type="pct"/>
            <w:shd w:val="clear" w:color="auto" w:fill="FFFFFF"/>
            <w:vAlign w:val="center"/>
          </w:tcPr>
          <w:p w14:paraId="603119BD" w14:textId="77777777" w:rsidR="00F462AF" w:rsidRPr="00B06687" w:rsidRDefault="00F462AF" w:rsidP="00F5306D">
            <w:pPr>
              <w:rPr>
                <w:rFonts w:ascii="Times New Roman" w:hAnsi="Times New Roman" w:cs="Times New Roman"/>
                <w:lang w:eastAsia="zh-CN"/>
              </w:rPr>
            </w:pPr>
          </w:p>
        </w:tc>
        <w:tc>
          <w:tcPr>
            <w:tcW w:w="537" w:type="pct"/>
            <w:shd w:val="clear" w:color="auto" w:fill="FFFFFF"/>
            <w:vAlign w:val="center"/>
          </w:tcPr>
          <w:p w14:paraId="56B54458" w14:textId="77777777" w:rsidR="00F462AF" w:rsidRPr="00B06687" w:rsidRDefault="00F462AF" w:rsidP="00F5306D">
            <w:pPr>
              <w:rPr>
                <w:rFonts w:ascii="Times New Roman" w:hAnsi="Times New Roman" w:cs="Times New Roman"/>
                <w:lang w:eastAsia="zh-CN"/>
              </w:rPr>
            </w:pPr>
          </w:p>
        </w:tc>
        <w:tc>
          <w:tcPr>
            <w:tcW w:w="640" w:type="pct"/>
            <w:gridSpan w:val="2"/>
            <w:shd w:val="clear" w:color="auto" w:fill="FFFFFF"/>
            <w:vAlign w:val="center"/>
          </w:tcPr>
          <w:p w14:paraId="030BD843" w14:textId="77777777" w:rsidR="00F462AF" w:rsidRPr="00B06687" w:rsidRDefault="00F462AF" w:rsidP="00F5306D">
            <w:pPr>
              <w:rPr>
                <w:rFonts w:ascii="Times New Roman" w:hAnsi="Times New Roman" w:cs="Times New Roman"/>
                <w:lang w:eastAsia="zh-CN"/>
              </w:rPr>
            </w:pPr>
          </w:p>
        </w:tc>
      </w:tr>
      <w:tr w:rsidR="00F462AF" w:rsidRPr="00302B2A" w14:paraId="649EA0FF" w14:textId="77777777" w:rsidTr="00F5306D">
        <w:trPr>
          <w:jc w:val="center"/>
        </w:trPr>
        <w:tc>
          <w:tcPr>
            <w:tcW w:w="237" w:type="pct"/>
            <w:shd w:val="clear" w:color="auto" w:fill="FFFFFF"/>
            <w:vAlign w:val="center"/>
          </w:tcPr>
          <w:p w14:paraId="1CB76ACF" w14:textId="77777777" w:rsidR="00F462AF" w:rsidRPr="00B06687" w:rsidRDefault="00F462AF" w:rsidP="00F5306D">
            <w:pPr>
              <w:pStyle w:val="Khc0"/>
              <w:spacing w:after="0" w:line="240" w:lineRule="auto"/>
              <w:ind w:firstLine="0"/>
              <w:jc w:val="center"/>
              <w:rPr>
                <w:rFonts w:ascii="Times New Roman" w:hAnsi="Times New Roman"/>
                <w:sz w:val="22"/>
                <w:szCs w:val="22"/>
              </w:rPr>
            </w:pPr>
            <w:r w:rsidRPr="00B06687">
              <w:rPr>
                <w:rStyle w:val="Khc"/>
                <w:rFonts w:ascii="Times New Roman" w:hAnsi="Times New Roman"/>
                <w:sz w:val="22"/>
                <w:szCs w:val="22"/>
              </w:rPr>
              <w:t>1.1</w:t>
            </w:r>
          </w:p>
        </w:tc>
        <w:tc>
          <w:tcPr>
            <w:tcW w:w="1114" w:type="pct"/>
            <w:shd w:val="clear" w:color="auto" w:fill="FFFFFF"/>
            <w:vAlign w:val="center"/>
          </w:tcPr>
          <w:p w14:paraId="4389574C"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đăng ký khai tử có yếu tố nước ngoài tại khu vực biên giới</w:t>
            </w:r>
          </w:p>
        </w:tc>
        <w:tc>
          <w:tcPr>
            <w:tcW w:w="438" w:type="pct"/>
            <w:shd w:val="clear" w:color="auto" w:fill="FFFFFF"/>
            <w:vAlign w:val="center"/>
          </w:tcPr>
          <w:p w14:paraId="06E6DF1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620A59F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4229367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w:t>
            </w:r>
          </w:p>
        </w:tc>
        <w:tc>
          <w:tcPr>
            <w:tcW w:w="483" w:type="pct"/>
            <w:shd w:val="clear" w:color="auto" w:fill="FFFFFF"/>
            <w:vAlign w:val="center"/>
          </w:tcPr>
          <w:p w14:paraId="421A2FE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01AC296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44BE0E2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4A31693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302B2A" w14:paraId="51BFCC54" w14:textId="77777777" w:rsidTr="00F5306D">
        <w:trPr>
          <w:jc w:val="center"/>
        </w:trPr>
        <w:tc>
          <w:tcPr>
            <w:tcW w:w="237" w:type="pct"/>
            <w:shd w:val="clear" w:color="auto" w:fill="FFFFFF"/>
            <w:vAlign w:val="center"/>
          </w:tcPr>
          <w:p w14:paraId="3493490E" w14:textId="77777777" w:rsidR="00F462AF" w:rsidRPr="00B06687" w:rsidRDefault="00F462AF" w:rsidP="00F5306D">
            <w:pPr>
              <w:pStyle w:val="Khc0"/>
              <w:spacing w:after="0" w:line="240" w:lineRule="auto"/>
              <w:ind w:firstLine="0"/>
              <w:jc w:val="center"/>
              <w:rPr>
                <w:rStyle w:val="Khc"/>
                <w:rFonts w:ascii="Times New Roman" w:hAnsi="Times New Roman"/>
                <w:bCs/>
                <w:sz w:val="22"/>
                <w:szCs w:val="22"/>
              </w:rPr>
            </w:pPr>
            <w:r w:rsidRPr="00B06687">
              <w:rPr>
                <w:rStyle w:val="Khc"/>
                <w:rFonts w:ascii="Times New Roman" w:hAnsi="Times New Roman"/>
                <w:bCs/>
                <w:sz w:val="22"/>
                <w:szCs w:val="22"/>
              </w:rPr>
              <w:t>1.2</w:t>
            </w:r>
          </w:p>
        </w:tc>
        <w:tc>
          <w:tcPr>
            <w:tcW w:w="1114" w:type="pct"/>
            <w:shd w:val="clear" w:color="auto" w:fill="FFFFFF"/>
            <w:vAlign w:val="center"/>
          </w:tcPr>
          <w:p w14:paraId="11665F94"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đăng ký kết hôn</w:t>
            </w:r>
          </w:p>
        </w:tc>
        <w:tc>
          <w:tcPr>
            <w:tcW w:w="438" w:type="pct"/>
            <w:shd w:val="clear" w:color="auto" w:fill="FFFFFF"/>
            <w:vAlign w:val="center"/>
          </w:tcPr>
          <w:p w14:paraId="1F6D5AC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4141407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7F53E95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01</w:t>
            </w:r>
          </w:p>
        </w:tc>
        <w:tc>
          <w:tcPr>
            <w:tcW w:w="483" w:type="pct"/>
            <w:shd w:val="clear" w:color="auto" w:fill="FFFFFF"/>
            <w:vAlign w:val="center"/>
          </w:tcPr>
          <w:p w14:paraId="512B274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7F8E16F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09141BF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638072C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302B2A" w14:paraId="570D2DCE" w14:textId="77777777" w:rsidTr="00F5306D">
        <w:trPr>
          <w:jc w:val="center"/>
        </w:trPr>
        <w:tc>
          <w:tcPr>
            <w:tcW w:w="237" w:type="pct"/>
            <w:shd w:val="clear" w:color="auto" w:fill="FFFFFF"/>
            <w:vAlign w:val="center"/>
          </w:tcPr>
          <w:p w14:paraId="460E8769" w14:textId="77777777" w:rsidR="00F462AF" w:rsidRPr="00B06687" w:rsidRDefault="00F462AF" w:rsidP="00F5306D">
            <w:pPr>
              <w:pStyle w:val="Khc0"/>
              <w:spacing w:after="0" w:line="240" w:lineRule="auto"/>
              <w:ind w:firstLine="0"/>
              <w:jc w:val="center"/>
              <w:rPr>
                <w:rStyle w:val="Khc"/>
                <w:rFonts w:ascii="Times New Roman" w:hAnsi="Times New Roman"/>
                <w:bCs/>
                <w:sz w:val="22"/>
                <w:szCs w:val="22"/>
              </w:rPr>
            </w:pPr>
            <w:r w:rsidRPr="00B06687">
              <w:rPr>
                <w:rStyle w:val="Khc"/>
                <w:rFonts w:ascii="Times New Roman" w:hAnsi="Times New Roman"/>
                <w:bCs/>
                <w:sz w:val="22"/>
                <w:szCs w:val="22"/>
              </w:rPr>
              <w:t>1.3</w:t>
            </w:r>
          </w:p>
        </w:tc>
        <w:tc>
          <w:tcPr>
            <w:tcW w:w="1114" w:type="pct"/>
            <w:shd w:val="clear" w:color="auto" w:fill="FFFFFF"/>
            <w:vAlign w:val="center"/>
          </w:tcPr>
          <w:p w14:paraId="366D9944"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đăng ký khai sinh kết hợp nhận cha, mẹ, con</w:t>
            </w:r>
          </w:p>
        </w:tc>
        <w:tc>
          <w:tcPr>
            <w:tcW w:w="438" w:type="pct"/>
            <w:shd w:val="clear" w:color="auto" w:fill="FFFFFF"/>
            <w:vAlign w:val="center"/>
          </w:tcPr>
          <w:p w14:paraId="259DA28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2B7163F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3815FBA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w:t>
            </w:r>
          </w:p>
        </w:tc>
        <w:tc>
          <w:tcPr>
            <w:tcW w:w="483" w:type="pct"/>
            <w:shd w:val="clear" w:color="auto" w:fill="FFFFFF"/>
            <w:vAlign w:val="center"/>
          </w:tcPr>
          <w:p w14:paraId="3E63796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093622F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7CE730F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4C4D92F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302B2A" w14:paraId="71578854" w14:textId="77777777" w:rsidTr="00F5306D">
        <w:trPr>
          <w:jc w:val="center"/>
        </w:trPr>
        <w:tc>
          <w:tcPr>
            <w:tcW w:w="237" w:type="pct"/>
            <w:shd w:val="clear" w:color="auto" w:fill="FFFFFF"/>
            <w:vAlign w:val="center"/>
          </w:tcPr>
          <w:p w14:paraId="2FA32AA1" w14:textId="77777777" w:rsidR="00F462AF" w:rsidRPr="00B06687" w:rsidRDefault="00F462AF" w:rsidP="00F5306D">
            <w:pPr>
              <w:pStyle w:val="Khc0"/>
              <w:spacing w:after="0" w:line="240" w:lineRule="auto"/>
              <w:ind w:firstLine="0"/>
              <w:jc w:val="center"/>
              <w:rPr>
                <w:rStyle w:val="Khc"/>
                <w:rFonts w:ascii="Times New Roman" w:hAnsi="Times New Roman"/>
                <w:bCs/>
                <w:sz w:val="22"/>
                <w:szCs w:val="22"/>
              </w:rPr>
            </w:pPr>
            <w:r w:rsidRPr="00B06687">
              <w:rPr>
                <w:rStyle w:val="Khc"/>
                <w:rFonts w:ascii="Times New Roman" w:hAnsi="Times New Roman"/>
                <w:bCs/>
                <w:sz w:val="22"/>
                <w:szCs w:val="22"/>
              </w:rPr>
              <w:t>1.4</w:t>
            </w:r>
          </w:p>
        </w:tc>
        <w:tc>
          <w:tcPr>
            <w:tcW w:w="1114" w:type="pct"/>
            <w:shd w:val="clear" w:color="auto" w:fill="FFFFFF"/>
            <w:vAlign w:val="center"/>
          </w:tcPr>
          <w:p w14:paraId="21A72075"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Đăng ký khai tử</w:t>
            </w:r>
          </w:p>
        </w:tc>
        <w:tc>
          <w:tcPr>
            <w:tcW w:w="438" w:type="pct"/>
            <w:shd w:val="clear" w:color="auto" w:fill="FFFFFF"/>
            <w:vAlign w:val="center"/>
          </w:tcPr>
          <w:p w14:paraId="2394E44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22070F8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03EA7DD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42</w:t>
            </w:r>
          </w:p>
        </w:tc>
        <w:tc>
          <w:tcPr>
            <w:tcW w:w="483" w:type="pct"/>
            <w:shd w:val="clear" w:color="auto" w:fill="FFFFFF"/>
            <w:vAlign w:val="center"/>
          </w:tcPr>
          <w:p w14:paraId="55E9660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75FB459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43A8F2F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437EC4F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302B2A" w14:paraId="18FE0E41" w14:textId="77777777" w:rsidTr="00F5306D">
        <w:trPr>
          <w:jc w:val="center"/>
        </w:trPr>
        <w:tc>
          <w:tcPr>
            <w:tcW w:w="237" w:type="pct"/>
            <w:shd w:val="clear" w:color="auto" w:fill="FFFFFF"/>
            <w:vAlign w:val="center"/>
          </w:tcPr>
          <w:p w14:paraId="4615F2BB" w14:textId="77777777" w:rsidR="00F462AF" w:rsidRPr="00B06687" w:rsidRDefault="00F462AF" w:rsidP="00F5306D">
            <w:pPr>
              <w:pStyle w:val="Khc0"/>
              <w:spacing w:after="0" w:line="240" w:lineRule="auto"/>
              <w:ind w:firstLine="0"/>
              <w:jc w:val="center"/>
              <w:rPr>
                <w:rStyle w:val="Khc"/>
                <w:rFonts w:ascii="Times New Roman" w:hAnsi="Times New Roman"/>
                <w:bCs/>
                <w:sz w:val="22"/>
                <w:szCs w:val="22"/>
              </w:rPr>
            </w:pPr>
            <w:r w:rsidRPr="00B06687">
              <w:rPr>
                <w:rStyle w:val="Khc"/>
                <w:rFonts w:ascii="Times New Roman" w:hAnsi="Times New Roman"/>
                <w:bCs/>
                <w:sz w:val="22"/>
                <w:szCs w:val="22"/>
              </w:rPr>
              <w:t>1.5</w:t>
            </w:r>
          </w:p>
        </w:tc>
        <w:tc>
          <w:tcPr>
            <w:tcW w:w="1114" w:type="pct"/>
            <w:shd w:val="clear" w:color="auto" w:fill="FFFFFF"/>
            <w:vAlign w:val="center"/>
          </w:tcPr>
          <w:p w14:paraId="530DBF48"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đăng ký khai tử lưu động</w:t>
            </w:r>
          </w:p>
        </w:tc>
        <w:tc>
          <w:tcPr>
            <w:tcW w:w="438" w:type="pct"/>
            <w:shd w:val="clear" w:color="auto" w:fill="FFFFFF"/>
            <w:vAlign w:val="center"/>
          </w:tcPr>
          <w:p w14:paraId="517014B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53D73EA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038B001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w:t>
            </w:r>
          </w:p>
        </w:tc>
        <w:tc>
          <w:tcPr>
            <w:tcW w:w="483" w:type="pct"/>
            <w:shd w:val="clear" w:color="auto" w:fill="FFFFFF"/>
            <w:vAlign w:val="center"/>
          </w:tcPr>
          <w:p w14:paraId="068EEBB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33F4926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48A186F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77C3436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302B2A" w14:paraId="6962B7D3" w14:textId="77777777" w:rsidTr="00F5306D">
        <w:trPr>
          <w:jc w:val="center"/>
        </w:trPr>
        <w:tc>
          <w:tcPr>
            <w:tcW w:w="237" w:type="pct"/>
            <w:shd w:val="clear" w:color="auto" w:fill="FFFFFF"/>
            <w:vAlign w:val="center"/>
          </w:tcPr>
          <w:p w14:paraId="657597DF" w14:textId="77777777" w:rsidR="00F462AF" w:rsidRPr="00B06687" w:rsidRDefault="00F462AF" w:rsidP="00F5306D">
            <w:pPr>
              <w:pStyle w:val="Khc0"/>
              <w:spacing w:after="0" w:line="240" w:lineRule="auto"/>
              <w:ind w:firstLine="0"/>
              <w:jc w:val="center"/>
              <w:rPr>
                <w:rFonts w:ascii="Times New Roman" w:hAnsi="Times New Roman"/>
                <w:sz w:val="22"/>
                <w:szCs w:val="22"/>
              </w:rPr>
            </w:pPr>
            <w:r w:rsidRPr="00B06687">
              <w:rPr>
                <w:rFonts w:ascii="Times New Roman" w:hAnsi="Times New Roman"/>
                <w:sz w:val="22"/>
                <w:szCs w:val="22"/>
              </w:rPr>
              <w:t>1.6</w:t>
            </w:r>
          </w:p>
        </w:tc>
        <w:tc>
          <w:tcPr>
            <w:tcW w:w="1114" w:type="pct"/>
            <w:shd w:val="clear" w:color="auto" w:fill="FFFFFF"/>
            <w:vAlign w:val="center"/>
          </w:tcPr>
          <w:p w14:paraId="6B50320E"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Đăng ký kết hôn có yếu tố nước ngoài tại khu vực biên giới</w:t>
            </w:r>
          </w:p>
        </w:tc>
        <w:tc>
          <w:tcPr>
            <w:tcW w:w="438" w:type="pct"/>
            <w:shd w:val="clear" w:color="auto" w:fill="FFFFFF"/>
            <w:vAlign w:val="center"/>
          </w:tcPr>
          <w:p w14:paraId="7E9D407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71BE048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21C12C1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w:t>
            </w:r>
          </w:p>
        </w:tc>
        <w:tc>
          <w:tcPr>
            <w:tcW w:w="483" w:type="pct"/>
            <w:shd w:val="clear" w:color="auto" w:fill="FFFFFF"/>
            <w:vAlign w:val="center"/>
          </w:tcPr>
          <w:p w14:paraId="0AC4BE2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38C0A60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51AF3B8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4A8B9F1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302B2A" w14:paraId="58CDE762" w14:textId="77777777" w:rsidTr="00F5306D">
        <w:trPr>
          <w:jc w:val="center"/>
        </w:trPr>
        <w:tc>
          <w:tcPr>
            <w:tcW w:w="237" w:type="pct"/>
            <w:shd w:val="clear" w:color="auto" w:fill="FFFFFF"/>
            <w:vAlign w:val="center"/>
          </w:tcPr>
          <w:p w14:paraId="0B3319A2" w14:textId="77777777" w:rsidR="00F462AF" w:rsidRPr="00B06687" w:rsidRDefault="00F462AF" w:rsidP="00F5306D">
            <w:pPr>
              <w:pStyle w:val="Khc0"/>
              <w:spacing w:after="0" w:line="240" w:lineRule="auto"/>
              <w:ind w:firstLine="0"/>
              <w:jc w:val="center"/>
              <w:rPr>
                <w:rFonts w:ascii="Times New Roman" w:hAnsi="Times New Roman"/>
                <w:sz w:val="22"/>
                <w:szCs w:val="22"/>
              </w:rPr>
            </w:pPr>
            <w:r w:rsidRPr="00B06687">
              <w:rPr>
                <w:rFonts w:ascii="Times New Roman" w:hAnsi="Times New Roman"/>
                <w:sz w:val="22"/>
                <w:szCs w:val="22"/>
              </w:rPr>
              <w:t>1.7</w:t>
            </w:r>
          </w:p>
        </w:tc>
        <w:tc>
          <w:tcPr>
            <w:tcW w:w="1114" w:type="pct"/>
            <w:shd w:val="clear" w:color="auto" w:fill="FFFFFF"/>
            <w:vAlign w:val="center"/>
          </w:tcPr>
          <w:p w14:paraId="426B189E"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Đăng ký khai sinh có yếu tố nước ngoài tại khu vực biên giới</w:t>
            </w:r>
          </w:p>
        </w:tc>
        <w:tc>
          <w:tcPr>
            <w:tcW w:w="438" w:type="pct"/>
            <w:shd w:val="clear" w:color="auto" w:fill="FFFFFF"/>
            <w:vAlign w:val="center"/>
          </w:tcPr>
          <w:p w14:paraId="219C4B2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03FBE44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7171016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w:t>
            </w:r>
          </w:p>
        </w:tc>
        <w:tc>
          <w:tcPr>
            <w:tcW w:w="483" w:type="pct"/>
            <w:shd w:val="clear" w:color="auto" w:fill="FFFFFF"/>
            <w:vAlign w:val="center"/>
          </w:tcPr>
          <w:p w14:paraId="174EF00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4A5B3E3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296FBA7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3E5187A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302B2A" w14:paraId="4459E0D9" w14:textId="77777777" w:rsidTr="00F5306D">
        <w:trPr>
          <w:jc w:val="center"/>
        </w:trPr>
        <w:tc>
          <w:tcPr>
            <w:tcW w:w="237" w:type="pct"/>
            <w:shd w:val="clear" w:color="auto" w:fill="FFFFFF"/>
            <w:vAlign w:val="center"/>
          </w:tcPr>
          <w:p w14:paraId="6E329302" w14:textId="77777777" w:rsidR="00F462AF" w:rsidRPr="00B06687" w:rsidRDefault="00F462AF" w:rsidP="00F5306D">
            <w:pPr>
              <w:pStyle w:val="Khc0"/>
              <w:spacing w:after="0" w:line="240" w:lineRule="auto"/>
              <w:ind w:firstLine="0"/>
              <w:jc w:val="center"/>
              <w:rPr>
                <w:rFonts w:ascii="Times New Roman" w:hAnsi="Times New Roman"/>
                <w:sz w:val="22"/>
                <w:szCs w:val="22"/>
              </w:rPr>
            </w:pPr>
            <w:r w:rsidRPr="00B06687">
              <w:rPr>
                <w:rFonts w:ascii="Times New Roman" w:hAnsi="Times New Roman"/>
                <w:sz w:val="22"/>
                <w:szCs w:val="22"/>
              </w:rPr>
              <w:lastRenderedPageBreak/>
              <w:t>1.8</w:t>
            </w:r>
          </w:p>
        </w:tc>
        <w:tc>
          <w:tcPr>
            <w:tcW w:w="1114" w:type="pct"/>
            <w:shd w:val="clear" w:color="auto" w:fill="FFFFFF"/>
            <w:vAlign w:val="center"/>
          </w:tcPr>
          <w:p w14:paraId="253EAFF6"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Đăng ký khai sinh lưu động</w:t>
            </w:r>
          </w:p>
        </w:tc>
        <w:tc>
          <w:tcPr>
            <w:tcW w:w="438" w:type="pct"/>
            <w:shd w:val="clear" w:color="auto" w:fill="FFFFFF"/>
            <w:vAlign w:val="center"/>
          </w:tcPr>
          <w:p w14:paraId="70F12A2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6EEA5C4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2FE2E86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w:t>
            </w:r>
          </w:p>
        </w:tc>
        <w:tc>
          <w:tcPr>
            <w:tcW w:w="483" w:type="pct"/>
            <w:shd w:val="clear" w:color="auto" w:fill="FFFFFF"/>
            <w:vAlign w:val="center"/>
          </w:tcPr>
          <w:p w14:paraId="2EFBBFA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0AF4D8B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6E29C26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5314144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302B2A" w14:paraId="59ECF460" w14:textId="77777777" w:rsidTr="00F5306D">
        <w:trPr>
          <w:jc w:val="center"/>
        </w:trPr>
        <w:tc>
          <w:tcPr>
            <w:tcW w:w="237" w:type="pct"/>
            <w:shd w:val="clear" w:color="auto" w:fill="FFFFFF"/>
            <w:vAlign w:val="center"/>
          </w:tcPr>
          <w:p w14:paraId="4713B980" w14:textId="77777777" w:rsidR="00F462AF" w:rsidRPr="00B06687" w:rsidRDefault="00F462AF" w:rsidP="00F5306D">
            <w:pPr>
              <w:pStyle w:val="Khc0"/>
              <w:spacing w:after="0" w:line="240" w:lineRule="auto"/>
              <w:ind w:firstLine="0"/>
              <w:jc w:val="center"/>
              <w:rPr>
                <w:rStyle w:val="Khc"/>
                <w:rFonts w:ascii="Times New Roman" w:hAnsi="Times New Roman"/>
                <w:bCs/>
                <w:sz w:val="22"/>
                <w:szCs w:val="22"/>
              </w:rPr>
            </w:pPr>
            <w:r w:rsidRPr="00B06687">
              <w:rPr>
                <w:rStyle w:val="Khc"/>
                <w:rFonts w:ascii="Times New Roman" w:hAnsi="Times New Roman"/>
                <w:bCs/>
                <w:sz w:val="22"/>
                <w:szCs w:val="22"/>
              </w:rPr>
              <w:t>1.9</w:t>
            </w:r>
          </w:p>
        </w:tc>
        <w:tc>
          <w:tcPr>
            <w:tcW w:w="1114" w:type="pct"/>
            <w:shd w:val="clear" w:color="auto" w:fill="FFFFFF"/>
            <w:vAlign w:val="center"/>
          </w:tcPr>
          <w:p w14:paraId="5AC04714"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Liên thông các thủ tục hành chính về đăng ký khai sinh, cấp Thẻ bảo hiểm y tế cho trẻ em dưới 6 tuổi</w:t>
            </w:r>
          </w:p>
        </w:tc>
        <w:tc>
          <w:tcPr>
            <w:tcW w:w="438" w:type="pct"/>
            <w:shd w:val="clear" w:color="auto" w:fill="FFFFFF"/>
            <w:vAlign w:val="center"/>
          </w:tcPr>
          <w:p w14:paraId="1D73B37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7AB8B6F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1B5020A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6C01C1D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1A765C2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49B91DC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w:t>
            </w:r>
          </w:p>
        </w:tc>
        <w:tc>
          <w:tcPr>
            <w:tcW w:w="640" w:type="pct"/>
            <w:gridSpan w:val="2"/>
            <w:shd w:val="clear" w:color="auto" w:fill="FFFFFF"/>
            <w:vAlign w:val="center"/>
          </w:tcPr>
          <w:p w14:paraId="5DB73EB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302B2A" w14:paraId="793AF4DF" w14:textId="77777777" w:rsidTr="00F5306D">
        <w:trPr>
          <w:jc w:val="center"/>
        </w:trPr>
        <w:tc>
          <w:tcPr>
            <w:tcW w:w="237" w:type="pct"/>
            <w:shd w:val="clear" w:color="auto" w:fill="FFFFFF"/>
            <w:vAlign w:val="center"/>
          </w:tcPr>
          <w:p w14:paraId="7267EC2D" w14:textId="77777777" w:rsidR="00F462AF" w:rsidRPr="00B06687" w:rsidRDefault="00F462AF" w:rsidP="00F5306D">
            <w:pPr>
              <w:pStyle w:val="Khc0"/>
              <w:spacing w:after="0" w:line="240" w:lineRule="auto"/>
              <w:ind w:firstLine="0"/>
              <w:jc w:val="center"/>
              <w:rPr>
                <w:rStyle w:val="Khc"/>
                <w:rFonts w:ascii="Times New Roman" w:hAnsi="Times New Roman"/>
                <w:bCs/>
                <w:sz w:val="22"/>
                <w:szCs w:val="22"/>
              </w:rPr>
            </w:pPr>
            <w:r w:rsidRPr="00B06687">
              <w:rPr>
                <w:rStyle w:val="Khc"/>
                <w:rFonts w:ascii="Times New Roman" w:hAnsi="Times New Roman"/>
                <w:bCs/>
                <w:sz w:val="22"/>
                <w:szCs w:val="22"/>
              </w:rPr>
              <w:t>1.10</w:t>
            </w:r>
          </w:p>
        </w:tc>
        <w:tc>
          <w:tcPr>
            <w:tcW w:w="1114" w:type="pct"/>
            <w:shd w:val="clear" w:color="auto" w:fill="FFFFFF"/>
            <w:vAlign w:val="center"/>
          </w:tcPr>
          <w:p w14:paraId="17DC6A5E"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đăng ký kết hôn lưu động</w:t>
            </w:r>
          </w:p>
        </w:tc>
        <w:tc>
          <w:tcPr>
            <w:tcW w:w="438" w:type="pct"/>
            <w:shd w:val="clear" w:color="auto" w:fill="FFFFFF"/>
            <w:vAlign w:val="center"/>
          </w:tcPr>
          <w:p w14:paraId="7DE960E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7D37661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5153869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0C5F6F2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44370CC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0EF1BBD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w:t>
            </w:r>
          </w:p>
        </w:tc>
        <w:tc>
          <w:tcPr>
            <w:tcW w:w="640" w:type="pct"/>
            <w:gridSpan w:val="2"/>
            <w:shd w:val="clear" w:color="auto" w:fill="FFFFFF"/>
            <w:vAlign w:val="center"/>
          </w:tcPr>
          <w:p w14:paraId="6AC095A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302B2A" w14:paraId="043F5EB4" w14:textId="77777777" w:rsidTr="00F5306D">
        <w:trPr>
          <w:jc w:val="center"/>
        </w:trPr>
        <w:tc>
          <w:tcPr>
            <w:tcW w:w="237" w:type="pct"/>
            <w:shd w:val="clear" w:color="auto" w:fill="FFFFFF"/>
            <w:vAlign w:val="center"/>
          </w:tcPr>
          <w:p w14:paraId="65D105D9" w14:textId="77777777" w:rsidR="00F462AF" w:rsidRPr="00B06687" w:rsidRDefault="00F462AF" w:rsidP="00F5306D">
            <w:pPr>
              <w:pStyle w:val="Khc0"/>
              <w:spacing w:after="0" w:line="240" w:lineRule="auto"/>
              <w:ind w:firstLine="0"/>
              <w:jc w:val="center"/>
              <w:rPr>
                <w:rStyle w:val="Khc"/>
                <w:rFonts w:ascii="Times New Roman" w:hAnsi="Times New Roman"/>
                <w:bCs/>
                <w:sz w:val="22"/>
                <w:szCs w:val="22"/>
              </w:rPr>
            </w:pPr>
            <w:r w:rsidRPr="00B06687">
              <w:rPr>
                <w:rStyle w:val="Khc"/>
                <w:rFonts w:ascii="Times New Roman" w:hAnsi="Times New Roman"/>
                <w:bCs/>
                <w:sz w:val="22"/>
                <w:szCs w:val="22"/>
              </w:rPr>
              <w:t>1.11</w:t>
            </w:r>
          </w:p>
        </w:tc>
        <w:tc>
          <w:tcPr>
            <w:tcW w:w="1114" w:type="pct"/>
            <w:shd w:val="clear" w:color="auto" w:fill="FFFFFF"/>
            <w:vAlign w:val="center"/>
          </w:tcPr>
          <w:p w14:paraId="1EDA32F8"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Liên thông thủ tục hành chính về đăng ký khai sinh, đăng ký thường trú, cấp thẻ bảo hiểm y tế cho trẻ em dưới 6 tuổi</w:t>
            </w:r>
          </w:p>
        </w:tc>
        <w:tc>
          <w:tcPr>
            <w:tcW w:w="438" w:type="pct"/>
            <w:shd w:val="clear" w:color="auto" w:fill="FFFFFF"/>
            <w:vAlign w:val="center"/>
          </w:tcPr>
          <w:p w14:paraId="33E2257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05C42A1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519052E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28C8725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2CD7E72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71CA76D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w:t>
            </w:r>
          </w:p>
        </w:tc>
        <w:tc>
          <w:tcPr>
            <w:tcW w:w="640" w:type="pct"/>
            <w:gridSpan w:val="2"/>
            <w:shd w:val="clear" w:color="auto" w:fill="FFFFFF"/>
            <w:vAlign w:val="center"/>
          </w:tcPr>
          <w:p w14:paraId="7F3DE32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302B2A" w14:paraId="7B5E128C" w14:textId="77777777" w:rsidTr="00F5306D">
        <w:trPr>
          <w:jc w:val="center"/>
        </w:trPr>
        <w:tc>
          <w:tcPr>
            <w:tcW w:w="237" w:type="pct"/>
            <w:shd w:val="clear" w:color="auto" w:fill="FFFFFF"/>
            <w:vAlign w:val="center"/>
          </w:tcPr>
          <w:p w14:paraId="0E20E0A8" w14:textId="77777777" w:rsidR="00F462AF" w:rsidRPr="00B06687" w:rsidRDefault="00F462AF" w:rsidP="00F5306D">
            <w:pPr>
              <w:pStyle w:val="Khc0"/>
              <w:spacing w:after="0" w:line="240" w:lineRule="auto"/>
              <w:ind w:firstLine="0"/>
              <w:jc w:val="center"/>
              <w:rPr>
                <w:rStyle w:val="Khc"/>
                <w:rFonts w:ascii="Times New Roman" w:hAnsi="Times New Roman"/>
                <w:bCs/>
                <w:sz w:val="22"/>
                <w:szCs w:val="22"/>
              </w:rPr>
            </w:pPr>
            <w:r w:rsidRPr="00B06687">
              <w:rPr>
                <w:rStyle w:val="Khc"/>
                <w:rFonts w:ascii="Times New Roman" w:hAnsi="Times New Roman"/>
                <w:bCs/>
                <w:sz w:val="22"/>
                <w:szCs w:val="22"/>
              </w:rPr>
              <w:t>1.12</w:t>
            </w:r>
          </w:p>
        </w:tc>
        <w:tc>
          <w:tcPr>
            <w:tcW w:w="1114" w:type="pct"/>
            <w:shd w:val="clear" w:color="auto" w:fill="FFFFFF"/>
            <w:vAlign w:val="center"/>
          </w:tcPr>
          <w:p w14:paraId="1E574887"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đăng ký khai sinh cho người đã có hồ sơ, giấy tờ cá nhân</w:t>
            </w:r>
          </w:p>
        </w:tc>
        <w:tc>
          <w:tcPr>
            <w:tcW w:w="438" w:type="pct"/>
            <w:shd w:val="clear" w:color="auto" w:fill="FFFFFF"/>
            <w:vAlign w:val="center"/>
          </w:tcPr>
          <w:p w14:paraId="15861F1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55626F3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3C5293D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46FE4B5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249C1C5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13F8457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w:t>
            </w:r>
          </w:p>
        </w:tc>
        <w:tc>
          <w:tcPr>
            <w:tcW w:w="640" w:type="pct"/>
            <w:gridSpan w:val="2"/>
            <w:shd w:val="clear" w:color="auto" w:fill="FFFFFF"/>
            <w:vAlign w:val="center"/>
          </w:tcPr>
          <w:p w14:paraId="368DDCD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302B2A" w14:paraId="2BBEFBC9" w14:textId="77777777" w:rsidTr="00F5306D">
        <w:trPr>
          <w:jc w:val="center"/>
        </w:trPr>
        <w:tc>
          <w:tcPr>
            <w:tcW w:w="237" w:type="pct"/>
            <w:shd w:val="clear" w:color="auto" w:fill="FFFFFF"/>
            <w:vAlign w:val="center"/>
          </w:tcPr>
          <w:p w14:paraId="62FA7B05" w14:textId="77777777" w:rsidR="00F462AF" w:rsidRPr="00B06687" w:rsidRDefault="00F462AF" w:rsidP="00F5306D">
            <w:pPr>
              <w:pStyle w:val="Khc0"/>
              <w:spacing w:after="0" w:line="240" w:lineRule="auto"/>
              <w:ind w:firstLine="0"/>
              <w:jc w:val="center"/>
              <w:rPr>
                <w:rStyle w:val="Khc"/>
                <w:rFonts w:ascii="Times New Roman" w:hAnsi="Times New Roman"/>
                <w:bCs/>
                <w:sz w:val="22"/>
                <w:szCs w:val="22"/>
              </w:rPr>
            </w:pPr>
            <w:r w:rsidRPr="00B06687">
              <w:rPr>
                <w:rStyle w:val="Khc"/>
                <w:rFonts w:ascii="Times New Roman" w:hAnsi="Times New Roman"/>
                <w:bCs/>
                <w:sz w:val="22"/>
                <w:szCs w:val="22"/>
              </w:rPr>
              <w:t>1.13</w:t>
            </w:r>
          </w:p>
        </w:tc>
        <w:tc>
          <w:tcPr>
            <w:tcW w:w="1114" w:type="pct"/>
            <w:shd w:val="clear" w:color="auto" w:fill="FFFFFF"/>
            <w:vAlign w:val="center"/>
          </w:tcPr>
          <w:p w14:paraId="3E4E59E4"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đăng ký khai sinh</w:t>
            </w:r>
          </w:p>
        </w:tc>
        <w:tc>
          <w:tcPr>
            <w:tcW w:w="438" w:type="pct"/>
            <w:shd w:val="clear" w:color="auto" w:fill="FFFFFF"/>
            <w:vAlign w:val="center"/>
          </w:tcPr>
          <w:p w14:paraId="5EDB48F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1D8AC3A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6F7FF58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13</w:t>
            </w:r>
          </w:p>
        </w:tc>
        <w:tc>
          <w:tcPr>
            <w:tcW w:w="483" w:type="pct"/>
            <w:shd w:val="clear" w:color="auto" w:fill="FFFFFF"/>
            <w:vAlign w:val="center"/>
          </w:tcPr>
          <w:p w14:paraId="1AFAB6B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1F40B51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1070240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w:t>
            </w:r>
          </w:p>
        </w:tc>
        <w:tc>
          <w:tcPr>
            <w:tcW w:w="640" w:type="pct"/>
            <w:gridSpan w:val="2"/>
            <w:shd w:val="clear" w:color="auto" w:fill="FFFFFF"/>
            <w:vAlign w:val="center"/>
          </w:tcPr>
          <w:p w14:paraId="3923C16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302B2A" w14:paraId="44749456" w14:textId="77777777" w:rsidTr="00F5306D">
        <w:trPr>
          <w:jc w:val="center"/>
        </w:trPr>
        <w:tc>
          <w:tcPr>
            <w:tcW w:w="237" w:type="pct"/>
            <w:shd w:val="clear" w:color="auto" w:fill="FFFFFF"/>
            <w:vAlign w:val="center"/>
          </w:tcPr>
          <w:p w14:paraId="58CE1B6B" w14:textId="77777777" w:rsidR="00F462AF" w:rsidRPr="00B06687" w:rsidRDefault="00F462AF" w:rsidP="00F5306D">
            <w:pPr>
              <w:pStyle w:val="Khc0"/>
              <w:spacing w:after="0" w:line="240" w:lineRule="auto"/>
              <w:ind w:firstLine="0"/>
              <w:jc w:val="center"/>
              <w:rPr>
                <w:rStyle w:val="Khc"/>
                <w:rFonts w:ascii="Times New Roman" w:hAnsi="Times New Roman"/>
                <w:b/>
                <w:bCs/>
                <w:sz w:val="22"/>
                <w:szCs w:val="22"/>
              </w:rPr>
            </w:pPr>
            <w:r w:rsidRPr="00B06687">
              <w:rPr>
                <w:rStyle w:val="Khc"/>
                <w:rFonts w:ascii="Times New Roman" w:hAnsi="Times New Roman"/>
                <w:b/>
                <w:bCs/>
                <w:sz w:val="22"/>
                <w:szCs w:val="22"/>
              </w:rPr>
              <w:t>2</w:t>
            </w:r>
          </w:p>
        </w:tc>
        <w:tc>
          <w:tcPr>
            <w:tcW w:w="1114" w:type="pct"/>
            <w:shd w:val="clear" w:color="auto" w:fill="FFFFFF"/>
            <w:vAlign w:val="center"/>
          </w:tcPr>
          <w:p w14:paraId="75FECA0F" w14:textId="77777777" w:rsidR="00F462AF" w:rsidRPr="00B06687" w:rsidRDefault="00F462AF" w:rsidP="00F5306D">
            <w:pPr>
              <w:rPr>
                <w:rFonts w:ascii="Times New Roman" w:hAnsi="Times New Roman" w:cs="Times New Roman"/>
                <w:b/>
              </w:rPr>
            </w:pPr>
            <w:r w:rsidRPr="00B06687">
              <w:rPr>
                <w:rFonts w:ascii="Times New Roman" w:hAnsi="Times New Roman" w:cs="Times New Roman"/>
                <w:b/>
              </w:rPr>
              <w:t>Lĩnh vực Người có công (Bộ Lao động - Thương Binh và Xã hội)</w:t>
            </w:r>
          </w:p>
        </w:tc>
        <w:tc>
          <w:tcPr>
            <w:tcW w:w="438" w:type="pct"/>
            <w:shd w:val="clear" w:color="auto" w:fill="FFFFFF"/>
            <w:vAlign w:val="center"/>
          </w:tcPr>
          <w:p w14:paraId="4A9A9AC2"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19" w:type="pct"/>
            <w:shd w:val="clear" w:color="auto" w:fill="FFFFFF"/>
            <w:vAlign w:val="center"/>
          </w:tcPr>
          <w:p w14:paraId="282FE151"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4" w:type="pct"/>
            <w:shd w:val="clear" w:color="auto" w:fill="FFFFFF"/>
            <w:vAlign w:val="center"/>
          </w:tcPr>
          <w:p w14:paraId="4FE395ED"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3" w:type="pct"/>
            <w:shd w:val="clear" w:color="auto" w:fill="FFFFFF"/>
            <w:vAlign w:val="center"/>
          </w:tcPr>
          <w:p w14:paraId="68FB7319"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8" w:type="pct"/>
            <w:shd w:val="clear" w:color="auto" w:fill="FFFFFF"/>
            <w:vAlign w:val="center"/>
          </w:tcPr>
          <w:p w14:paraId="117B634C"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537" w:type="pct"/>
            <w:shd w:val="clear" w:color="auto" w:fill="FFFFFF"/>
            <w:vAlign w:val="center"/>
          </w:tcPr>
          <w:p w14:paraId="459D0C96"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w:t>
            </w:r>
          </w:p>
        </w:tc>
        <w:tc>
          <w:tcPr>
            <w:tcW w:w="640" w:type="pct"/>
            <w:gridSpan w:val="2"/>
            <w:shd w:val="clear" w:color="auto" w:fill="FFFFFF"/>
            <w:vAlign w:val="center"/>
          </w:tcPr>
          <w:p w14:paraId="34F8B640"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r>
      <w:tr w:rsidR="00F462AF" w:rsidRPr="00302B2A" w14:paraId="2920A703" w14:textId="77777777" w:rsidTr="00F5306D">
        <w:trPr>
          <w:jc w:val="center"/>
        </w:trPr>
        <w:tc>
          <w:tcPr>
            <w:tcW w:w="237" w:type="pct"/>
            <w:shd w:val="clear" w:color="auto" w:fill="FFFFFF"/>
            <w:vAlign w:val="center"/>
          </w:tcPr>
          <w:p w14:paraId="476B6DF9" w14:textId="77777777" w:rsidR="00F462AF" w:rsidRPr="00B06687" w:rsidRDefault="00F462AF" w:rsidP="00F5306D">
            <w:pPr>
              <w:pStyle w:val="Khc0"/>
              <w:spacing w:after="0" w:line="240" w:lineRule="auto"/>
              <w:ind w:firstLine="0"/>
              <w:jc w:val="center"/>
              <w:rPr>
                <w:rStyle w:val="Khc"/>
                <w:rFonts w:ascii="Times New Roman" w:hAnsi="Times New Roman"/>
                <w:bCs/>
                <w:sz w:val="22"/>
                <w:szCs w:val="22"/>
              </w:rPr>
            </w:pPr>
            <w:r w:rsidRPr="00B06687">
              <w:rPr>
                <w:rStyle w:val="Khc"/>
                <w:rFonts w:ascii="Times New Roman" w:hAnsi="Times New Roman"/>
                <w:bCs/>
                <w:sz w:val="22"/>
                <w:szCs w:val="22"/>
              </w:rPr>
              <w:t>2.1</w:t>
            </w:r>
          </w:p>
        </w:tc>
        <w:tc>
          <w:tcPr>
            <w:tcW w:w="1114" w:type="pct"/>
            <w:shd w:val="clear" w:color="auto" w:fill="FFFFFF"/>
            <w:vAlign w:val="center"/>
          </w:tcPr>
          <w:p w14:paraId="7F66D546"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Thăm viếng mộ liệt sĩ</w:t>
            </w:r>
          </w:p>
        </w:tc>
        <w:tc>
          <w:tcPr>
            <w:tcW w:w="438" w:type="pct"/>
            <w:shd w:val="clear" w:color="auto" w:fill="FFFFFF"/>
            <w:vAlign w:val="center"/>
          </w:tcPr>
          <w:p w14:paraId="2710ED3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4F6A457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3AF75C7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3EA4101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3709EC5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12BBAE7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w:t>
            </w:r>
          </w:p>
        </w:tc>
        <w:tc>
          <w:tcPr>
            <w:tcW w:w="640" w:type="pct"/>
            <w:gridSpan w:val="2"/>
            <w:shd w:val="clear" w:color="auto" w:fill="FFFFFF"/>
            <w:vAlign w:val="center"/>
          </w:tcPr>
          <w:p w14:paraId="452149F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302B2A" w14:paraId="3B5749A5" w14:textId="77777777" w:rsidTr="00F5306D">
        <w:trPr>
          <w:jc w:val="center"/>
        </w:trPr>
        <w:tc>
          <w:tcPr>
            <w:tcW w:w="237" w:type="pct"/>
            <w:shd w:val="clear" w:color="auto" w:fill="FFFFFF"/>
            <w:vAlign w:val="center"/>
          </w:tcPr>
          <w:p w14:paraId="64B3DCBA" w14:textId="77777777" w:rsidR="00F462AF" w:rsidRPr="00B06687" w:rsidRDefault="00F462AF" w:rsidP="00F5306D">
            <w:pPr>
              <w:pStyle w:val="Khc0"/>
              <w:spacing w:after="0" w:line="240" w:lineRule="auto"/>
              <w:ind w:firstLine="360"/>
              <w:rPr>
                <w:rFonts w:ascii="Times New Roman" w:hAnsi="Times New Roman"/>
                <w:sz w:val="22"/>
                <w:szCs w:val="22"/>
              </w:rPr>
            </w:pPr>
            <w:r w:rsidRPr="00B06687">
              <w:rPr>
                <w:rStyle w:val="Khc"/>
                <w:rFonts w:ascii="Times New Roman" w:hAnsi="Times New Roman"/>
                <w:b/>
                <w:bCs/>
                <w:sz w:val="22"/>
                <w:szCs w:val="22"/>
              </w:rPr>
              <w:t>B</w:t>
            </w:r>
          </w:p>
        </w:tc>
        <w:tc>
          <w:tcPr>
            <w:tcW w:w="4123" w:type="pct"/>
            <w:gridSpan w:val="7"/>
            <w:shd w:val="clear" w:color="auto" w:fill="FFFFFF"/>
            <w:vAlign w:val="center"/>
          </w:tcPr>
          <w:p w14:paraId="6327C614" w14:textId="77777777" w:rsidR="00F462AF" w:rsidRPr="00B06687" w:rsidRDefault="00F462AF" w:rsidP="00F5306D">
            <w:pPr>
              <w:pStyle w:val="Khc0"/>
              <w:spacing w:after="0" w:line="240" w:lineRule="auto"/>
              <w:ind w:firstLine="0"/>
              <w:rPr>
                <w:rFonts w:ascii="Times New Roman" w:hAnsi="Times New Roman"/>
                <w:sz w:val="22"/>
                <w:szCs w:val="22"/>
              </w:rPr>
            </w:pPr>
            <w:r w:rsidRPr="00B06687">
              <w:rPr>
                <w:rStyle w:val="Khc"/>
                <w:rFonts w:ascii="Times New Roman" w:hAnsi="Times New Roman"/>
                <w:b/>
                <w:bCs/>
                <w:sz w:val="22"/>
                <w:szCs w:val="22"/>
              </w:rPr>
              <w:t>ĐVCTT DO BỘ, CƠ QUAN, UBND TỈNH CHỦ ĐỘNG TRIỂN KHAI</w:t>
            </w:r>
          </w:p>
        </w:tc>
        <w:tc>
          <w:tcPr>
            <w:tcW w:w="640" w:type="pct"/>
            <w:gridSpan w:val="2"/>
            <w:shd w:val="clear" w:color="auto" w:fill="FFFFFF"/>
            <w:vAlign w:val="center"/>
          </w:tcPr>
          <w:p w14:paraId="07E6C66F" w14:textId="77777777" w:rsidR="00F462AF" w:rsidRPr="00B06687" w:rsidRDefault="00F462AF" w:rsidP="00F5306D">
            <w:pPr>
              <w:rPr>
                <w:rFonts w:ascii="Times New Roman" w:hAnsi="Times New Roman" w:cs="Times New Roman"/>
                <w:lang w:eastAsia="zh-CN"/>
              </w:rPr>
            </w:pPr>
          </w:p>
        </w:tc>
      </w:tr>
      <w:tr w:rsidR="00F462AF" w:rsidRPr="00302B2A" w14:paraId="23B3A32E" w14:textId="77777777" w:rsidTr="00F5306D">
        <w:trPr>
          <w:jc w:val="center"/>
        </w:trPr>
        <w:tc>
          <w:tcPr>
            <w:tcW w:w="237" w:type="pct"/>
            <w:shd w:val="clear" w:color="auto" w:fill="FFFFFF"/>
            <w:vAlign w:val="center"/>
          </w:tcPr>
          <w:p w14:paraId="1EB1170F" w14:textId="77777777" w:rsidR="00F462AF" w:rsidRPr="00B06687" w:rsidRDefault="00F462AF" w:rsidP="00F5306D">
            <w:pPr>
              <w:pStyle w:val="Khc0"/>
              <w:spacing w:after="0" w:line="240" w:lineRule="auto"/>
              <w:ind w:firstLine="0"/>
              <w:jc w:val="center"/>
              <w:rPr>
                <w:rFonts w:ascii="Times New Roman" w:hAnsi="Times New Roman"/>
                <w:sz w:val="22"/>
                <w:szCs w:val="22"/>
              </w:rPr>
            </w:pPr>
            <w:r w:rsidRPr="00B06687">
              <w:rPr>
                <w:rStyle w:val="Khc"/>
                <w:rFonts w:ascii="Times New Roman" w:hAnsi="Times New Roman"/>
                <w:bCs/>
                <w:sz w:val="22"/>
                <w:szCs w:val="22"/>
              </w:rPr>
              <w:t>IV</w:t>
            </w:r>
          </w:p>
        </w:tc>
        <w:tc>
          <w:tcPr>
            <w:tcW w:w="1114" w:type="pct"/>
            <w:shd w:val="clear" w:color="auto" w:fill="FFFFFF"/>
            <w:vAlign w:val="center"/>
          </w:tcPr>
          <w:p w14:paraId="0ACE654E" w14:textId="77777777" w:rsidR="00F462AF" w:rsidRPr="00B06687" w:rsidRDefault="00F462AF" w:rsidP="00F5306D">
            <w:pPr>
              <w:pStyle w:val="Khc0"/>
              <w:spacing w:after="0" w:line="240" w:lineRule="auto"/>
              <w:ind w:firstLine="0"/>
              <w:rPr>
                <w:rFonts w:ascii="Times New Roman" w:hAnsi="Times New Roman"/>
                <w:sz w:val="22"/>
                <w:szCs w:val="22"/>
              </w:rPr>
            </w:pPr>
            <w:r w:rsidRPr="00B06687">
              <w:rPr>
                <w:rStyle w:val="Khc"/>
                <w:rFonts w:ascii="Times New Roman" w:hAnsi="Times New Roman"/>
                <w:bCs/>
                <w:sz w:val="22"/>
                <w:szCs w:val="22"/>
              </w:rPr>
              <w:t>CẤP XÃ</w:t>
            </w:r>
          </w:p>
        </w:tc>
        <w:tc>
          <w:tcPr>
            <w:tcW w:w="438" w:type="pct"/>
            <w:shd w:val="clear" w:color="auto" w:fill="FFFFFF"/>
            <w:vAlign w:val="center"/>
          </w:tcPr>
          <w:p w14:paraId="2B11266C" w14:textId="77777777" w:rsidR="00F462AF" w:rsidRPr="00B06687" w:rsidRDefault="00F462AF" w:rsidP="00F5306D">
            <w:pPr>
              <w:rPr>
                <w:rFonts w:ascii="Times New Roman" w:hAnsi="Times New Roman" w:cs="Times New Roman"/>
                <w:lang w:eastAsia="zh-CN"/>
              </w:rPr>
            </w:pPr>
          </w:p>
        </w:tc>
        <w:tc>
          <w:tcPr>
            <w:tcW w:w="419" w:type="pct"/>
            <w:shd w:val="clear" w:color="auto" w:fill="FFFFFF"/>
            <w:vAlign w:val="center"/>
          </w:tcPr>
          <w:p w14:paraId="4BFBC2D8" w14:textId="77777777" w:rsidR="00F462AF" w:rsidRPr="00B06687" w:rsidRDefault="00F462AF" w:rsidP="00F5306D">
            <w:pPr>
              <w:rPr>
                <w:rFonts w:ascii="Times New Roman" w:hAnsi="Times New Roman" w:cs="Times New Roman"/>
                <w:lang w:eastAsia="zh-CN"/>
              </w:rPr>
            </w:pPr>
          </w:p>
        </w:tc>
        <w:tc>
          <w:tcPr>
            <w:tcW w:w="644" w:type="pct"/>
            <w:shd w:val="clear" w:color="auto" w:fill="FFFFFF"/>
            <w:vAlign w:val="center"/>
          </w:tcPr>
          <w:p w14:paraId="146EA87F" w14:textId="77777777" w:rsidR="00F462AF" w:rsidRPr="00B06687" w:rsidRDefault="00F462AF" w:rsidP="00F5306D">
            <w:pPr>
              <w:rPr>
                <w:rFonts w:ascii="Times New Roman" w:hAnsi="Times New Roman" w:cs="Times New Roman"/>
                <w:lang w:eastAsia="zh-CN"/>
              </w:rPr>
            </w:pPr>
          </w:p>
        </w:tc>
        <w:tc>
          <w:tcPr>
            <w:tcW w:w="483" w:type="pct"/>
            <w:shd w:val="clear" w:color="auto" w:fill="FFFFFF"/>
            <w:vAlign w:val="center"/>
          </w:tcPr>
          <w:p w14:paraId="7442C34F" w14:textId="77777777" w:rsidR="00F462AF" w:rsidRPr="00B06687" w:rsidRDefault="00F462AF" w:rsidP="00F5306D">
            <w:pPr>
              <w:rPr>
                <w:rFonts w:ascii="Times New Roman" w:hAnsi="Times New Roman" w:cs="Times New Roman"/>
                <w:lang w:eastAsia="zh-CN"/>
              </w:rPr>
            </w:pPr>
          </w:p>
        </w:tc>
        <w:tc>
          <w:tcPr>
            <w:tcW w:w="488" w:type="pct"/>
            <w:shd w:val="clear" w:color="auto" w:fill="FFFFFF"/>
            <w:vAlign w:val="center"/>
          </w:tcPr>
          <w:p w14:paraId="404BB03A" w14:textId="77777777" w:rsidR="00F462AF" w:rsidRPr="00B06687" w:rsidRDefault="00F462AF" w:rsidP="00F5306D">
            <w:pPr>
              <w:rPr>
                <w:rFonts w:ascii="Times New Roman" w:hAnsi="Times New Roman" w:cs="Times New Roman"/>
                <w:lang w:eastAsia="zh-CN"/>
              </w:rPr>
            </w:pPr>
          </w:p>
        </w:tc>
        <w:tc>
          <w:tcPr>
            <w:tcW w:w="537" w:type="pct"/>
            <w:shd w:val="clear" w:color="auto" w:fill="FFFFFF"/>
            <w:vAlign w:val="center"/>
          </w:tcPr>
          <w:p w14:paraId="32B464BB" w14:textId="77777777" w:rsidR="00F462AF" w:rsidRPr="00B06687" w:rsidRDefault="00F462AF" w:rsidP="00F5306D">
            <w:pPr>
              <w:rPr>
                <w:rFonts w:ascii="Times New Roman" w:hAnsi="Times New Roman" w:cs="Times New Roman"/>
                <w:lang w:eastAsia="zh-CN"/>
              </w:rPr>
            </w:pPr>
          </w:p>
        </w:tc>
        <w:tc>
          <w:tcPr>
            <w:tcW w:w="640" w:type="pct"/>
            <w:gridSpan w:val="2"/>
            <w:shd w:val="clear" w:color="auto" w:fill="FFFFFF"/>
            <w:vAlign w:val="center"/>
          </w:tcPr>
          <w:p w14:paraId="4D893499" w14:textId="77777777" w:rsidR="00F462AF" w:rsidRPr="00B06687" w:rsidRDefault="00F462AF" w:rsidP="00F5306D">
            <w:pPr>
              <w:rPr>
                <w:rFonts w:ascii="Times New Roman" w:hAnsi="Times New Roman" w:cs="Times New Roman"/>
                <w:lang w:eastAsia="zh-CN"/>
              </w:rPr>
            </w:pPr>
          </w:p>
        </w:tc>
      </w:tr>
      <w:tr w:rsidR="00F462AF" w:rsidRPr="00302B2A" w14:paraId="311EBF54" w14:textId="77777777" w:rsidTr="00F5306D">
        <w:trPr>
          <w:jc w:val="center"/>
        </w:trPr>
        <w:tc>
          <w:tcPr>
            <w:tcW w:w="237" w:type="pct"/>
            <w:shd w:val="clear" w:color="auto" w:fill="FFFFFF"/>
            <w:vAlign w:val="center"/>
          </w:tcPr>
          <w:p w14:paraId="3D87EE22" w14:textId="77777777" w:rsidR="00F462AF" w:rsidRPr="00B06687" w:rsidRDefault="00F462AF" w:rsidP="00F5306D">
            <w:pPr>
              <w:pStyle w:val="Khc0"/>
              <w:spacing w:after="0" w:line="240" w:lineRule="auto"/>
              <w:ind w:firstLine="0"/>
              <w:jc w:val="center"/>
              <w:rPr>
                <w:rFonts w:ascii="Times New Roman" w:hAnsi="Times New Roman"/>
                <w:b/>
                <w:sz w:val="22"/>
                <w:szCs w:val="22"/>
              </w:rPr>
            </w:pPr>
            <w:r w:rsidRPr="00B06687">
              <w:rPr>
                <w:rFonts w:ascii="Times New Roman" w:hAnsi="Times New Roman"/>
                <w:b/>
                <w:sz w:val="22"/>
                <w:szCs w:val="22"/>
              </w:rPr>
              <w:t>1</w:t>
            </w:r>
          </w:p>
        </w:tc>
        <w:tc>
          <w:tcPr>
            <w:tcW w:w="1114" w:type="pct"/>
            <w:shd w:val="clear" w:color="auto" w:fill="FFFFFF"/>
            <w:vAlign w:val="center"/>
          </w:tcPr>
          <w:p w14:paraId="22C760B3" w14:textId="77777777" w:rsidR="00F462AF" w:rsidRPr="00B06687" w:rsidRDefault="00F462AF" w:rsidP="00F5306D">
            <w:pPr>
              <w:rPr>
                <w:rFonts w:ascii="Times New Roman" w:hAnsi="Times New Roman" w:cs="Times New Roman"/>
                <w:b/>
              </w:rPr>
            </w:pPr>
            <w:r w:rsidRPr="00B06687">
              <w:rPr>
                <w:rFonts w:ascii="Times New Roman" w:hAnsi="Times New Roman" w:cs="Times New Roman"/>
                <w:b/>
              </w:rPr>
              <w:t>Lĩnh vực Bảo trợ xã hội (Bộ Lao động - Thương Binh và Xã hội)</w:t>
            </w:r>
          </w:p>
        </w:tc>
        <w:tc>
          <w:tcPr>
            <w:tcW w:w="438" w:type="pct"/>
            <w:shd w:val="clear" w:color="auto" w:fill="FFFFFF"/>
            <w:vAlign w:val="center"/>
          </w:tcPr>
          <w:p w14:paraId="55D57E6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7A5F2B4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300C384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5FD7F4C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7AD743B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2F4DF59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5CD34C3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r>
      <w:tr w:rsidR="00F462AF" w:rsidRPr="00821EF2" w14:paraId="50A086F5" w14:textId="77777777" w:rsidTr="00F5306D">
        <w:trPr>
          <w:jc w:val="center"/>
        </w:trPr>
        <w:tc>
          <w:tcPr>
            <w:tcW w:w="237" w:type="pct"/>
            <w:shd w:val="clear" w:color="auto" w:fill="FFFFFF"/>
            <w:vAlign w:val="center"/>
          </w:tcPr>
          <w:p w14:paraId="039ED6F5" w14:textId="77777777" w:rsidR="00F462AF" w:rsidRPr="00B06687" w:rsidRDefault="00F462AF" w:rsidP="00F5306D">
            <w:pPr>
              <w:pStyle w:val="Khc0"/>
              <w:spacing w:after="0" w:line="240" w:lineRule="auto"/>
              <w:ind w:firstLine="0"/>
              <w:jc w:val="center"/>
              <w:rPr>
                <w:rFonts w:ascii="Times New Roman" w:hAnsi="Times New Roman"/>
                <w:sz w:val="22"/>
                <w:szCs w:val="22"/>
              </w:rPr>
            </w:pPr>
            <w:r w:rsidRPr="00B06687">
              <w:rPr>
                <w:rFonts w:ascii="Times New Roman" w:hAnsi="Times New Roman"/>
                <w:sz w:val="22"/>
                <w:szCs w:val="22"/>
              </w:rPr>
              <w:t>1.1</w:t>
            </w:r>
          </w:p>
        </w:tc>
        <w:tc>
          <w:tcPr>
            <w:tcW w:w="1114" w:type="pct"/>
            <w:shd w:val="clear" w:color="auto" w:fill="FFFFFF"/>
            <w:vAlign w:val="center"/>
          </w:tcPr>
          <w:p w14:paraId="7FA91585"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Trợ giúp xã hội khẩn cấp về hỗ trợ làm nhà ở, sửa chữa nhà ở</w:t>
            </w:r>
          </w:p>
        </w:tc>
        <w:tc>
          <w:tcPr>
            <w:tcW w:w="438" w:type="pct"/>
            <w:shd w:val="clear" w:color="auto" w:fill="FFFFFF"/>
            <w:vAlign w:val="center"/>
          </w:tcPr>
          <w:p w14:paraId="14AB891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13B67E3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5B13BA9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1EE969A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7B86F3B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0341DC8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10B6D1E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598539E2" w14:textId="77777777" w:rsidTr="00F5306D">
        <w:trPr>
          <w:jc w:val="center"/>
        </w:trPr>
        <w:tc>
          <w:tcPr>
            <w:tcW w:w="237" w:type="pct"/>
            <w:shd w:val="clear" w:color="auto" w:fill="FFFFFF"/>
            <w:vAlign w:val="center"/>
          </w:tcPr>
          <w:p w14:paraId="39663A46" w14:textId="77777777" w:rsidR="00F462AF" w:rsidRPr="00B06687" w:rsidRDefault="00F462AF" w:rsidP="00F5306D">
            <w:pPr>
              <w:pStyle w:val="Khc0"/>
              <w:spacing w:after="0" w:line="240" w:lineRule="auto"/>
              <w:ind w:firstLine="0"/>
              <w:jc w:val="center"/>
              <w:rPr>
                <w:rFonts w:ascii="Times New Roman" w:hAnsi="Times New Roman"/>
                <w:sz w:val="22"/>
                <w:szCs w:val="22"/>
              </w:rPr>
            </w:pPr>
            <w:r w:rsidRPr="00B06687">
              <w:rPr>
                <w:rFonts w:ascii="Times New Roman" w:hAnsi="Times New Roman"/>
                <w:sz w:val="22"/>
                <w:szCs w:val="22"/>
              </w:rPr>
              <w:t>1.2</w:t>
            </w:r>
          </w:p>
        </w:tc>
        <w:tc>
          <w:tcPr>
            <w:tcW w:w="1114" w:type="pct"/>
            <w:shd w:val="clear" w:color="auto" w:fill="FFFFFF"/>
            <w:vAlign w:val="center"/>
          </w:tcPr>
          <w:p w14:paraId="21D65E08"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Hỗ trợ chi phí mai táng cho đối tượng bảo trợ xã hội (được trợ giúp xã hội thường xuyên tại cộng đồng)</w:t>
            </w:r>
          </w:p>
        </w:tc>
        <w:tc>
          <w:tcPr>
            <w:tcW w:w="438" w:type="pct"/>
            <w:shd w:val="clear" w:color="auto" w:fill="FFFFFF"/>
            <w:vAlign w:val="center"/>
          </w:tcPr>
          <w:p w14:paraId="37E2212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791E197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12C3338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659CD1D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4C2AA1A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1A889C9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05EC690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7CCBDEDB" w14:textId="77777777" w:rsidTr="00F5306D">
        <w:trPr>
          <w:jc w:val="center"/>
        </w:trPr>
        <w:tc>
          <w:tcPr>
            <w:tcW w:w="237" w:type="pct"/>
            <w:shd w:val="clear" w:color="auto" w:fill="FFFFFF"/>
            <w:vAlign w:val="center"/>
          </w:tcPr>
          <w:p w14:paraId="670A69DE"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lastRenderedPageBreak/>
              <w:t>1.3</w:t>
            </w:r>
          </w:p>
        </w:tc>
        <w:tc>
          <w:tcPr>
            <w:tcW w:w="1114" w:type="pct"/>
            <w:shd w:val="clear" w:color="auto" w:fill="FFFFFF"/>
            <w:vAlign w:val="center"/>
          </w:tcPr>
          <w:p w14:paraId="158C5087"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Trợ giúp xã hội khẩn cấp về hỗ trợ chi phí mai táng</w:t>
            </w:r>
          </w:p>
        </w:tc>
        <w:tc>
          <w:tcPr>
            <w:tcW w:w="438" w:type="pct"/>
            <w:shd w:val="clear" w:color="auto" w:fill="FFFFFF"/>
            <w:vAlign w:val="center"/>
          </w:tcPr>
          <w:p w14:paraId="42FA0D9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0DE7CBF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1089B85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0E7114F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233DB57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1166CA5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2F6CD24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4914BA2F" w14:textId="77777777" w:rsidTr="00F5306D">
        <w:trPr>
          <w:jc w:val="center"/>
        </w:trPr>
        <w:tc>
          <w:tcPr>
            <w:tcW w:w="237" w:type="pct"/>
            <w:shd w:val="clear" w:color="auto" w:fill="FFFFFF"/>
            <w:vAlign w:val="center"/>
          </w:tcPr>
          <w:p w14:paraId="34317B6F"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1.4</w:t>
            </w:r>
          </w:p>
        </w:tc>
        <w:tc>
          <w:tcPr>
            <w:tcW w:w="1114" w:type="pct"/>
            <w:shd w:val="clear" w:color="auto" w:fill="FFFFFF"/>
            <w:vAlign w:val="center"/>
          </w:tcPr>
          <w:p w14:paraId="69591F2C"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Đăng ký hoạt động đối với cơ sở trợ giúp xã hội dưới 10 đối tượng có hoàn cảnh khó khăn</w:t>
            </w:r>
          </w:p>
        </w:tc>
        <w:tc>
          <w:tcPr>
            <w:tcW w:w="438" w:type="pct"/>
            <w:shd w:val="clear" w:color="auto" w:fill="FFFFFF"/>
            <w:vAlign w:val="center"/>
          </w:tcPr>
          <w:p w14:paraId="1B0DD0A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7C09445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0A8FC2F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4837D6F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213DF1D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607446A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67C69A2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5F5E79C0" w14:textId="77777777" w:rsidTr="00F5306D">
        <w:trPr>
          <w:jc w:val="center"/>
        </w:trPr>
        <w:tc>
          <w:tcPr>
            <w:tcW w:w="237" w:type="pct"/>
            <w:shd w:val="clear" w:color="auto" w:fill="FFFFFF"/>
            <w:vAlign w:val="center"/>
          </w:tcPr>
          <w:p w14:paraId="3B378C1E"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1.5</w:t>
            </w:r>
          </w:p>
        </w:tc>
        <w:tc>
          <w:tcPr>
            <w:tcW w:w="1114" w:type="pct"/>
            <w:shd w:val="clear" w:color="auto" w:fill="FFFFFF"/>
            <w:vAlign w:val="center"/>
          </w:tcPr>
          <w:p w14:paraId="5D073C14"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Xác nhận hộ gia đình làm nông nghiệp, lâm nghiệp, ngư nghiệp và diêm nghiệp có mức sống trung bình giai đoạn 2016-2020 thuộc diện đối tượng được ngân sách nhà nước hỗ trợ đóng bảo hiểm y tế</w:t>
            </w:r>
          </w:p>
        </w:tc>
        <w:tc>
          <w:tcPr>
            <w:tcW w:w="438" w:type="pct"/>
            <w:shd w:val="clear" w:color="auto" w:fill="FFFFFF"/>
            <w:vAlign w:val="center"/>
          </w:tcPr>
          <w:p w14:paraId="7998BBA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7364078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5F829F3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3123BA1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42A77A9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2E1607E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1E3B2DF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7565C809" w14:textId="77777777" w:rsidTr="00F5306D">
        <w:trPr>
          <w:jc w:val="center"/>
        </w:trPr>
        <w:tc>
          <w:tcPr>
            <w:tcW w:w="237" w:type="pct"/>
            <w:shd w:val="clear" w:color="auto" w:fill="FFFFFF"/>
            <w:vAlign w:val="center"/>
          </w:tcPr>
          <w:p w14:paraId="4671969D"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1.6</w:t>
            </w:r>
          </w:p>
        </w:tc>
        <w:tc>
          <w:tcPr>
            <w:tcW w:w="1114" w:type="pct"/>
            <w:shd w:val="clear" w:color="auto" w:fill="FFFFFF"/>
            <w:vAlign w:val="center"/>
          </w:tcPr>
          <w:p w14:paraId="0EABD30A"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Công nhận hộ nghèo, hộ cận nghèo phát sinh trong năm</w:t>
            </w:r>
          </w:p>
        </w:tc>
        <w:tc>
          <w:tcPr>
            <w:tcW w:w="438" w:type="pct"/>
            <w:shd w:val="clear" w:color="auto" w:fill="FFFFFF"/>
            <w:vAlign w:val="center"/>
          </w:tcPr>
          <w:p w14:paraId="70CBDD7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57FC900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0F2E160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760F572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458EE90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168F83F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1AC7932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2999C845" w14:textId="77777777" w:rsidTr="00F5306D">
        <w:trPr>
          <w:jc w:val="center"/>
        </w:trPr>
        <w:tc>
          <w:tcPr>
            <w:tcW w:w="237" w:type="pct"/>
            <w:shd w:val="clear" w:color="auto" w:fill="FFFFFF"/>
            <w:vAlign w:val="center"/>
          </w:tcPr>
          <w:p w14:paraId="5CB8054B"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1.7</w:t>
            </w:r>
          </w:p>
        </w:tc>
        <w:tc>
          <w:tcPr>
            <w:tcW w:w="1114" w:type="pct"/>
            <w:shd w:val="clear" w:color="auto" w:fill="FFFFFF"/>
            <w:vAlign w:val="center"/>
          </w:tcPr>
          <w:p w14:paraId="1AAFEA30"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Công nhận hộ thoát nghèo, hộ thoát cận nghèo trong năm</w:t>
            </w:r>
          </w:p>
        </w:tc>
        <w:tc>
          <w:tcPr>
            <w:tcW w:w="438" w:type="pct"/>
            <w:shd w:val="clear" w:color="auto" w:fill="FFFFFF"/>
            <w:vAlign w:val="center"/>
          </w:tcPr>
          <w:p w14:paraId="69B7E20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4E67991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7768B9B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07A930F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00C94AD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4548769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07FA54F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288A164D" w14:textId="77777777" w:rsidTr="00F5306D">
        <w:trPr>
          <w:jc w:val="center"/>
        </w:trPr>
        <w:tc>
          <w:tcPr>
            <w:tcW w:w="237" w:type="pct"/>
            <w:shd w:val="clear" w:color="auto" w:fill="FFFFFF"/>
            <w:vAlign w:val="center"/>
          </w:tcPr>
          <w:p w14:paraId="0BA4B851"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1.8</w:t>
            </w:r>
          </w:p>
        </w:tc>
        <w:tc>
          <w:tcPr>
            <w:tcW w:w="1114" w:type="pct"/>
            <w:shd w:val="clear" w:color="auto" w:fill="FFFFFF"/>
            <w:vAlign w:val="center"/>
          </w:tcPr>
          <w:p w14:paraId="493FA636"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Đổi, cấp lại Giấy xác nhận khuyết tật</w:t>
            </w:r>
          </w:p>
        </w:tc>
        <w:tc>
          <w:tcPr>
            <w:tcW w:w="438" w:type="pct"/>
            <w:shd w:val="clear" w:color="auto" w:fill="FFFFFF"/>
            <w:vAlign w:val="center"/>
          </w:tcPr>
          <w:p w14:paraId="29D8349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66666FE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02E0C69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042F737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2B6E33B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3DC2D1E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75FA909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61A0330A" w14:textId="77777777" w:rsidTr="00F5306D">
        <w:trPr>
          <w:jc w:val="center"/>
        </w:trPr>
        <w:tc>
          <w:tcPr>
            <w:tcW w:w="237" w:type="pct"/>
            <w:shd w:val="clear" w:color="auto" w:fill="FFFFFF"/>
            <w:vAlign w:val="center"/>
          </w:tcPr>
          <w:p w14:paraId="54863DD8"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1.9</w:t>
            </w:r>
          </w:p>
        </w:tc>
        <w:tc>
          <w:tcPr>
            <w:tcW w:w="1114" w:type="pct"/>
            <w:shd w:val="clear" w:color="auto" w:fill="FFFFFF"/>
            <w:vAlign w:val="center"/>
          </w:tcPr>
          <w:p w14:paraId="3CFF7850"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Xác định, xác định lại mức độ khuyết tật và cấp Giấy xác nhận khuyết tật</w:t>
            </w:r>
          </w:p>
        </w:tc>
        <w:tc>
          <w:tcPr>
            <w:tcW w:w="438" w:type="pct"/>
            <w:shd w:val="clear" w:color="auto" w:fill="FFFFFF"/>
            <w:vAlign w:val="center"/>
          </w:tcPr>
          <w:p w14:paraId="2FB75DA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2891435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67D1086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593BCF7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66934B6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3BC1286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7C36E94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7F1B4BD8" w14:textId="77777777" w:rsidTr="00F5306D">
        <w:trPr>
          <w:jc w:val="center"/>
        </w:trPr>
        <w:tc>
          <w:tcPr>
            <w:tcW w:w="237" w:type="pct"/>
            <w:shd w:val="clear" w:color="auto" w:fill="FFFFFF"/>
            <w:vAlign w:val="center"/>
          </w:tcPr>
          <w:p w14:paraId="59D2F65A"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1.10</w:t>
            </w:r>
          </w:p>
        </w:tc>
        <w:tc>
          <w:tcPr>
            <w:tcW w:w="1114" w:type="pct"/>
            <w:shd w:val="clear" w:color="auto" w:fill="FFFFFF"/>
            <w:vAlign w:val="center"/>
          </w:tcPr>
          <w:p w14:paraId="0D41ADDE"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Nhận chăm sóc, nuôi dưỡng đối tượng cần bảo vệ khẩn cấp</w:t>
            </w:r>
          </w:p>
        </w:tc>
        <w:tc>
          <w:tcPr>
            <w:tcW w:w="438" w:type="pct"/>
            <w:shd w:val="clear" w:color="auto" w:fill="FFFFFF"/>
            <w:vAlign w:val="center"/>
          </w:tcPr>
          <w:p w14:paraId="2BB7E8F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4970A12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00E3E83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4250F1B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3655712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06E3375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55CEF1B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5568FDF6" w14:textId="77777777" w:rsidTr="00F5306D">
        <w:trPr>
          <w:jc w:val="center"/>
        </w:trPr>
        <w:tc>
          <w:tcPr>
            <w:tcW w:w="237" w:type="pct"/>
            <w:shd w:val="clear" w:color="auto" w:fill="FFFFFF"/>
            <w:vAlign w:val="center"/>
          </w:tcPr>
          <w:p w14:paraId="5539AC48"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1.11</w:t>
            </w:r>
          </w:p>
        </w:tc>
        <w:tc>
          <w:tcPr>
            <w:tcW w:w="1114" w:type="pct"/>
            <w:shd w:val="clear" w:color="auto" w:fill="FFFFFF"/>
            <w:vAlign w:val="center"/>
          </w:tcPr>
          <w:p w14:paraId="20932817"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p>
        </w:tc>
        <w:tc>
          <w:tcPr>
            <w:tcW w:w="438" w:type="pct"/>
            <w:shd w:val="clear" w:color="auto" w:fill="FFFFFF"/>
            <w:vAlign w:val="center"/>
          </w:tcPr>
          <w:p w14:paraId="4875BD5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67ED9B4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216AE97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1D8BE2B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1A8611F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246C68D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6DFE720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578BA2D3" w14:textId="77777777" w:rsidTr="00F5306D">
        <w:trPr>
          <w:jc w:val="center"/>
        </w:trPr>
        <w:tc>
          <w:tcPr>
            <w:tcW w:w="237" w:type="pct"/>
            <w:shd w:val="clear" w:color="auto" w:fill="FFFFFF"/>
            <w:vAlign w:val="center"/>
          </w:tcPr>
          <w:p w14:paraId="37E39F9C"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lastRenderedPageBreak/>
              <w:t>1.12</w:t>
            </w:r>
          </w:p>
        </w:tc>
        <w:tc>
          <w:tcPr>
            <w:tcW w:w="1114" w:type="pct"/>
            <w:shd w:val="clear" w:color="auto" w:fill="FFFFFF"/>
            <w:vAlign w:val="center"/>
          </w:tcPr>
          <w:p w14:paraId="326EE3F6"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Chi trả trợ cấp xã hội hàng tháng, hỗ trợ kinh phí chăm sóc, nuôi dưỡng hàng tháng khi đối tượng thay đổi nơi cư trú trong cùng địa bàn quận, huyện, thị xã, thành phố thuộc tỉnh</w:t>
            </w:r>
          </w:p>
        </w:tc>
        <w:tc>
          <w:tcPr>
            <w:tcW w:w="438" w:type="pct"/>
            <w:shd w:val="clear" w:color="auto" w:fill="FFFFFF"/>
            <w:vAlign w:val="center"/>
          </w:tcPr>
          <w:p w14:paraId="632C285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3015430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3AB8B20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5A921AD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321BBC3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6D0F455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7DE50F5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3E037B35" w14:textId="77777777" w:rsidTr="00F5306D">
        <w:trPr>
          <w:jc w:val="center"/>
        </w:trPr>
        <w:tc>
          <w:tcPr>
            <w:tcW w:w="237" w:type="pct"/>
            <w:shd w:val="clear" w:color="auto" w:fill="FFFFFF"/>
            <w:vAlign w:val="center"/>
          </w:tcPr>
          <w:p w14:paraId="22F26779"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1.13</w:t>
            </w:r>
          </w:p>
        </w:tc>
        <w:tc>
          <w:tcPr>
            <w:tcW w:w="1114" w:type="pct"/>
            <w:shd w:val="clear" w:color="auto" w:fill="FFFFFF"/>
            <w:vAlign w:val="center"/>
          </w:tcPr>
          <w:p w14:paraId="4878593C"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thực hiện, điều chỉnh, thôi hưởng trợ cấp xã hội hàng tháng, hỗ trợ kinh phí chăm sóc, nuôi dưỡng hàng tháng</w:t>
            </w:r>
          </w:p>
        </w:tc>
        <w:tc>
          <w:tcPr>
            <w:tcW w:w="438" w:type="pct"/>
            <w:shd w:val="clear" w:color="auto" w:fill="FFFFFF"/>
            <w:vAlign w:val="center"/>
          </w:tcPr>
          <w:p w14:paraId="4C04293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56AD00D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4605E8E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6BC4097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5AABA1C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056AF64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73772CE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11CC297B" w14:textId="77777777" w:rsidTr="00F5306D">
        <w:trPr>
          <w:jc w:val="center"/>
        </w:trPr>
        <w:tc>
          <w:tcPr>
            <w:tcW w:w="237" w:type="pct"/>
            <w:shd w:val="clear" w:color="auto" w:fill="FFFFFF"/>
            <w:vAlign w:val="center"/>
          </w:tcPr>
          <w:p w14:paraId="269A6484"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1.14</w:t>
            </w:r>
          </w:p>
        </w:tc>
        <w:tc>
          <w:tcPr>
            <w:tcW w:w="1114" w:type="pct"/>
            <w:shd w:val="clear" w:color="auto" w:fill="FFFFFF"/>
            <w:vAlign w:val="center"/>
          </w:tcPr>
          <w:p w14:paraId="0C0EE1A4"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Tiếp nhận đối tượng bảo trợ xã hội có hoàn cảnh đặc biệt khó khăn vào cơ sở trợ giúp xã hội cấp tỉnh</w:t>
            </w:r>
          </w:p>
        </w:tc>
        <w:tc>
          <w:tcPr>
            <w:tcW w:w="438" w:type="pct"/>
            <w:shd w:val="clear" w:color="auto" w:fill="FFFFFF"/>
            <w:vAlign w:val="center"/>
          </w:tcPr>
          <w:p w14:paraId="31F3013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528223A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659F5A0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2D4D582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0B3C481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22A70F8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7E0B47B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12013847" w14:textId="77777777" w:rsidTr="00F5306D">
        <w:trPr>
          <w:jc w:val="center"/>
        </w:trPr>
        <w:tc>
          <w:tcPr>
            <w:tcW w:w="237" w:type="pct"/>
            <w:shd w:val="clear" w:color="auto" w:fill="FFFFFF"/>
            <w:vAlign w:val="center"/>
          </w:tcPr>
          <w:p w14:paraId="6060050F" w14:textId="77777777" w:rsidR="00F462AF" w:rsidRPr="00B06687" w:rsidRDefault="00F462AF" w:rsidP="00F5306D">
            <w:pPr>
              <w:jc w:val="center"/>
              <w:rPr>
                <w:rFonts w:ascii="Times New Roman" w:hAnsi="Times New Roman" w:cs="Times New Roman"/>
                <w:b/>
                <w:lang w:eastAsia="zh-CN"/>
              </w:rPr>
            </w:pPr>
            <w:r w:rsidRPr="00B06687">
              <w:rPr>
                <w:rFonts w:ascii="Times New Roman" w:hAnsi="Times New Roman" w:cs="Times New Roman"/>
                <w:b/>
                <w:lang w:eastAsia="zh-CN"/>
              </w:rPr>
              <w:t>2</w:t>
            </w:r>
          </w:p>
        </w:tc>
        <w:tc>
          <w:tcPr>
            <w:tcW w:w="1114" w:type="pct"/>
            <w:shd w:val="clear" w:color="auto" w:fill="FFFFFF"/>
            <w:vAlign w:val="center"/>
          </w:tcPr>
          <w:p w14:paraId="5EAF0530" w14:textId="77777777" w:rsidR="00F462AF" w:rsidRPr="00B06687" w:rsidRDefault="00F462AF" w:rsidP="00F5306D">
            <w:pPr>
              <w:rPr>
                <w:rFonts w:ascii="Times New Roman" w:hAnsi="Times New Roman" w:cs="Times New Roman"/>
                <w:b/>
              </w:rPr>
            </w:pPr>
            <w:r w:rsidRPr="00B06687">
              <w:rPr>
                <w:rFonts w:ascii="Times New Roman" w:hAnsi="Times New Roman" w:cs="Times New Roman"/>
                <w:b/>
              </w:rPr>
              <w:t>Các cơ sở giáo dục khác (Bộ Giáo dục và Đào tạo)</w:t>
            </w:r>
          </w:p>
        </w:tc>
        <w:tc>
          <w:tcPr>
            <w:tcW w:w="438" w:type="pct"/>
            <w:shd w:val="clear" w:color="auto" w:fill="FFFFFF"/>
            <w:vAlign w:val="center"/>
          </w:tcPr>
          <w:p w14:paraId="7B66DC20"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19" w:type="pct"/>
            <w:shd w:val="clear" w:color="auto" w:fill="FFFFFF"/>
            <w:vAlign w:val="center"/>
          </w:tcPr>
          <w:p w14:paraId="3417A1B9"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4" w:type="pct"/>
            <w:shd w:val="clear" w:color="auto" w:fill="FFFFFF"/>
            <w:vAlign w:val="center"/>
          </w:tcPr>
          <w:p w14:paraId="09A417D8"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3" w:type="pct"/>
            <w:shd w:val="clear" w:color="auto" w:fill="FFFFFF"/>
            <w:vAlign w:val="center"/>
          </w:tcPr>
          <w:p w14:paraId="77336094"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8" w:type="pct"/>
            <w:shd w:val="clear" w:color="auto" w:fill="FFFFFF"/>
            <w:vAlign w:val="center"/>
          </w:tcPr>
          <w:p w14:paraId="090D06EE"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537" w:type="pct"/>
            <w:shd w:val="clear" w:color="auto" w:fill="FFFFFF"/>
            <w:vAlign w:val="center"/>
          </w:tcPr>
          <w:p w14:paraId="53CF80FF"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0" w:type="pct"/>
            <w:gridSpan w:val="2"/>
            <w:shd w:val="clear" w:color="auto" w:fill="FFFFFF"/>
            <w:vAlign w:val="center"/>
          </w:tcPr>
          <w:p w14:paraId="5A949ABD"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r>
      <w:tr w:rsidR="00F462AF" w:rsidRPr="00821EF2" w14:paraId="180BE774" w14:textId="77777777" w:rsidTr="00F5306D">
        <w:trPr>
          <w:jc w:val="center"/>
        </w:trPr>
        <w:tc>
          <w:tcPr>
            <w:tcW w:w="237" w:type="pct"/>
            <w:shd w:val="clear" w:color="auto" w:fill="FFFFFF"/>
            <w:vAlign w:val="center"/>
          </w:tcPr>
          <w:p w14:paraId="53D8B9AF"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2.1</w:t>
            </w:r>
          </w:p>
        </w:tc>
        <w:tc>
          <w:tcPr>
            <w:tcW w:w="1114" w:type="pct"/>
            <w:shd w:val="clear" w:color="auto" w:fill="FFFFFF"/>
            <w:vAlign w:val="center"/>
          </w:tcPr>
          <w:p w14:paraId="3C5849C3"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Sáp nhập, chia, tách nhóm trẻ, lớp mẫu giáo độc lập</w:t>
            </w:r>
          </w:p>
        </w:tc>
        <w:tc>
          <w:tcPr>
            <w:tcW w:w="438" w:type="pct"/>
            <w:shd w:val="clear" w:color="auto" w:fill="FFFFFF"/>
            <w:vAlign w:val="center"/>
          </w:tcPr>
          <w:p w14:paraId="221299D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3EA51C2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5F35195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131937E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49818B7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09CFBD6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01A0FCB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7C11128A" w14:textId="77777777" w:rsidTr="00F5306D">
        <w:trPr>
          <w:jc w:val="center"/>
        </w:trPr>
        <w:tc>
          <w:tcPr>
            <w:tcW w:w="237" w:type="pct"/>
            <w:shd w:val="clear" w:color="auto" w:fill="FFFFFF"/>
            <w:vAlign w:val="center"/>
          </w:tcPr>
          <w:p w14:paraId="1BBB00FF"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2.2</w:t>
            </w:r>
          </w:p>
        </w:tc>
        <w:tc>
          <w:tcPr>
            <w:tcW w:w="1114" w:type="pct"/>
            <w:shd w:val="clear" w:color="auto" w:fill="FFFFFF"/>
            <w:vAlign w:val="center"/>
          </w:tcPr>
          <w:p w14:paraId="7021E9EC"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Cho phép cơ sở giáo dục khác thực hiện chương trình giáo dục tiểu học</w:t>
            </w:r>
          </w:p>
        </w:tc>
        <w:tc>
          <w:tcPr>
            <w:tcW w:w="438" w:type="pct"/>
            <w:shd w:val="clear" w:color="auto" w:fill="FFFFFF"/>
            <w:vAlign w:val="center"/>
          </w:tcPr>
          <w:p w14:paraId="6017FC8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133FBDF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0F671D9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01E735E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1E0B7EB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3A08006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60035CE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7BFA8ECD" w14:textId="77777777" w:rsidTr="00F5306D">
        <w:trPr>
          <w:jc w:val="center"/>
        </w:trPr>
        <w:tc>
          <w:tcPr>
            <w:tcW w:w="237" w:type="pct"/>
            <w:shd w:val="clear" w:color="auto" w:fill="FFFFFF"/>
            <w:vAlign w:val="center"/>
          </w:tcPr>
          <w:p w14:paraId="3601308B"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2.3</w:t>
            </w:r>
          </w:p>
        </w:tc>
        <w:tc>
          <w:tcPr>
            <w:tcW w:w="1114" w:type="pct"/>
            <w:shd w:val="clear" w:color="auto" w:fill="FFFFFF"/>
            <w:vAlign w:val="center"/>
          </w:tcPr>
          <w:p w14:paraId="66B01A70"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Thành lập nhóm trẻ, lớp mẫu giáo độc lập</w:t>
            </w:r>
          </w:p>
        </w:tc>
        <w:tc>
          <w:tcPr>
            <w:tcW w:w="438" w:type="pct"/>
            <w:shd w:val="clear" w:color="auto" w:fill="FFFFFF"/>
            <w:vAlign w:val="center"/>
          </w:tcPr>
          <w:p w14:paraId="0CF321A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665E5A1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4CB2B8B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7F65EDB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045D9B7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1622D6C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5195D43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4DA3F751" w14:textId="77777777" w:rsidTr="00F5306D">
        <w:trPr>
          <w:jc w:val="center"/>
        </w:trPr>
        <w:tc>
          <w:tcPr>
            <w:tcW w:w="237" w:type="pct"/>
            <w:shd w:val="clear" w:color="auto" w:fill="FFFFFF"/>
            <w:vAlign w:val="center"/>
          </w:tcPr>
          <w:p w14:paraId="56454C5A"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2.4</w:t>
            </w:r>
          </w:p>
        </w:tc>
        <w:tc>
          <w:tcPr>
            <w:tcW w:w="1114" w:type="pct"/>
            <w:shd w:val="clear" w:color="auto" w:fill="FFFFFF"/>
            <w:vAlign w:val="center"/>
          </w:tcPr>
          <w:p w14:paraId="3B8EF887"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Giải thể nhóm trẻ, lớp mẫu giáo độc lập (theo yêu cầu của tổ chức, cá nhân đề nghị thành lập)</w:t>
            </w:r>
          </w:p>
        </w:tc>
        <w:tc>
          <w:tcPr>
            <w:tcW w:w="438" w:type="pct"/>
            <w:shd w:val="clear" w:color="auto" w:fill="FFFFFF"/>
            <w:vAlign w:val="center"/>
          </w:tcPr>
          <w:p w14:paraId="76E1391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395836B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0837109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43839CF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2B286C3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48CD642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0A893AD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59472D72" w14:textId="77777777" w:rsidTr="00F5306D">
        <w:trPr>
          <w:jc w:val="center"/>
        </w:trPr>
        <w:tc>
          <w:tcPr>
            <w:tcW w:w="237" w:type="pct"/>
            <w:shd w:val="clear" w:color="auto" w:fill="FFFFFF"/>
            <w:vAlign w:val="center"/>
          </w:tcPr>
          <w:p w14:paraId="2653BFC2"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2.5</w:t>
            </w:r>
          </w:p>
        </w:tc>
        <w:tc>
          <w:tcPr>
            <w:tcW w:w="1114" w:type="pct"/>
            <w:shd w:val="clear" w:color="auto" w:fill="FFFFFF"/>
            <w:vAlign w:val="center"/>
          </w:tcPr>
          <w:p w14:paraId="75F04D70"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Cho phép nhóm trẻ, lớp mẫu giáo độc lập hoạt động giáo dục trở lại</w:t>
            </w:r>
          </w:p>
        </w:tc>
        <w:tc>
          <w:tcPr>
            <w:tcW w:w="438" w:type="pct"/>
            <w:shd w:val="clear" w:color="auto" w:fill="FFFFFF"/>
            <w:vAlign w:val="center"/>
          </w:tcPr>
          <w:p w14:paraId="1ED7CB5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57A0494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3B281AF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0CA0087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7272A68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336BAAA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447F0DF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5D33D72D" w14:textId="77777777" w:rsidTr="00F5306D">
        <w:trPr>
          <w:jc w:val="center"/>
        </w:trPr>
        <w:tc>
          <w:tcPr>
            <w:tcW w:w="237" w:type="pct"/>
            <w:shd w:val="clear" w:color="auto" w:fill="FFFFFF"/>
            <w:vAlign w:val="center"/>
          </w:tcPr>
          <w:p w14:paraId="1AA74628" w14:textId="77777777" w:rsidR="00F462AF" w:rsidRPr="00B06687" w:rsidRDefault="00F462AF" w:rsidP="00F5306D">
            <w:pPr>
              <w:jc w:val="center"/>
              <w:rPr>
                <w:rFonts w:ascii="Times New Roman" w:hAnsi="Times New Roman" w:cs="Times New Roman"/>
                <w:b/>
                <w:lang w:eastAsia="zh-CN"/>
              </w:rPr>
            </w:pPr>
            <w:r w:rsidRPr="00B06687">
              <w:rPr>
                <w:rFonts w:ascii="Times New Roman" w:hAnsi="Times New Roman" w:cs="Times New Roman"/>
                <w:b/>
                <w:lang w:eastAsia="zh-CN"/>
              </w:rPr>
              <w:t>3</w:t>
            </w:r>
          </w:p>
        </w:tc>
        <w:tc>
          <w:tcPr>
            <w:tcW w:w="1114" w:type="pct"/>
            <w:shd w:val="clear" w:color="auto" w:fill="FFFFFF"/>
            <w:vAlign w:val="center"/>
          </w:tcPr>
          <w:p w14:paraId="1E3B3AE9" w14:textId="77777777" w:rsidR="00F462AF" w:rsidRPr="00B06687" w:rsidRDefault="00F462AF" w:rsidP="00F5306D">
            <w:pPr>
              <w:rPr>
                <w:rFonts w:ascii="Times New Roman" w:hAnsi="Times New Roman" w:cs="Times New Roman"/>
                <w:b/>
              </w:rPr>
            </w:pPr>
            <w:r w:rsidRPr="00B06687">
              <w:rPr>
                <w:rFonts w:ascii="Times New Roman" w:hAnsi="Times New Roman" w:cs="Times New Roman"/>
                <w:b/>
              </w:rPr>
              <w:t xml:space="preserve">Lĩnh vực Chính sách Thuế (Bộ Tài </w:t>
            </w:r>
            <w:r w:rsidRPr="00B06687">
              <w:rPr>
                <w:rFonts w:ascii="Times New Roman" w:hAnsi="Times New Roman" w:cs="Times New Roman"/>
                <w:b/>
              </w:rPr>
              <w:lastRenderedPageBreak/>
              <w:t>chính)</w:t>
            </w:r>
          </w:p>
        </w:tc>
        <w:tc>
          <w:tcPr>
            <w:tcW w:w="438" w:type="pct"/>
            <w:shd w:val="clear" w:color="auto" w:fill="FFFFFF"/>
            <w:vAlign w:val="center"/>
          </w:tcPr>
          <w:p w14:paraId="614FAFF8"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lastRenderedPageBreak/>
              <w:t xml:space="preserve"> </w:t>
            </w:r>
          </w:p>
        </w:tc>
        <w:tc>
          <w:tcPr>
            <w:tcW w:w="419" w:type="pct"/>
            <w:shd w:val="clear" w:color="auto" w:fill="FFFFFF"/>
            <w:vAlign w:val="center"/>
          </w:tcPr>
          <w:p w14:paraId="491EA731"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4" w:type="pct"/>
            <w:shd w:val="clear" w:color="auto" w:fill="FFFFFF"/>
            <w:vAlign w:val="center"/>
          </w:tcPr>
          <w:p w14:paraId="3800E46F"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3" w:type="pct"/>
            <w:shd w:val="clear" w:color="auto" w:fill="FFFFFF"/>
            <w:vAlign w:val="center"/>
          </w:tcPr>
          <w:p w14:paraId="154843CE"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8" w:type="pct"/>
            <w:shd w:val="clear" w:color="auto" w:fill="FFFFFF"/>
            <w:vAlign w:val="center"/>
          </w:tcPr>
          <w:p w14:paraId="105DE246"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537" w:type="pct"/>
            <w:shd w:val="clear" w:color="auto" w:fill="FFFFFF"/>
            <w:vAlign w:val="center"/>
          </w:tcPr>
          <w:p w14:paraId="7CBE3FE3"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0" w:type="pct"/>
            <w:gridSpan w:val="2"/>
            <w:shd w:val="clear" w:color="auto" w:fill="FFFFFF"/>
            <w:vAlign w:val="center"/>
          </w:tcPr>
          <w:p w14:paraId="29A5EAF7"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r>
      <w:tr w:rsidR="00F462AF" w:rsidRPr="00821EF2" w14:paraId="4A5AA308" w14:textId="77777777" w:rsidTr="00F5306D">
        <w:trPr>
          <w:jc w:val="center"/>
        </w:trPr>
        <w:tc>
          <w:tcPr>
            <w:tcW w:w="237" w:type="pct"/>
            <w:shd w:val="clear" w:color="auto" w:fill="FFFFFF"/>
            <w:vAlign w:val="center"/>
          </w:tcPr>
          <w:p w14:paraId="28D2C432"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3.1</w:t>
            </w:r>
          </w:p>
        </w:tc>
        <w:tc>
          <w:tcPr>
            <w:tcW w:w="1114" w:type="pct"/>
            <w:shd w:val="clear" w:color="auto" w:fill="FFFFFF"/>
            <w:vAlign w:val="center"/>
          </w:tcPr>
          <w:p w14:paraId="38BD8CC1"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Kê khai, thẩm định tờ khai phí bảo vệ môi trường đối với nước thải</w:t>
            </w:r>
          </w:p>
        </w:tc>
        <w:tc>
          <w:tcPr>
            <w:tcW w:w="438" w:type="pct"/>
            <w:shd w:val="clear" w:color="auto" w:fill="FFFFFF"/>
            <w:vAlign w:val="center"/>
          </w:tcPr>
          <w:p w14:paraId="5ACD92B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1B83599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190FE1A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11506C3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5553EAF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0F6B05E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17CDB9B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33F67B09" w14:textId="77777777" w:rsidTr="00F5306D">
        <w:trPr>
          <w:jc w:val="center"/>
        </w:trPr>
        <w:tc>
          <w:tcPr>
            <w:tcW w:w="237" w:type="pct"/>
            <w:shd w:val="clear" w:color="auto" w:fill="FFFFFF"/>
            <w:vAlign w:val="center"/>
          </w:tcPr>
          <w:p w14:paraId="122D45EC" w14:textId="77777777" w:rsidR="00F462AF" w:rsidRPr="00B06687" w:rsidRDefault="00F462AF" w:rsidP="00F5306D">
            <w:pPr>
              <w:jc w:val="center"/>
              <w:rPr>
                <w:rFonts w:ascii="Times New Roman" w:hAnsi="Times New Roman" w:cs="Times New Roman"/>
                <w:b/>
                <w:lang w:eastAsia="zh-CN"/>
              </w:rPr>
            </w:pPr>
            <w:r w:rsidRPr="00B06687">
              <w:rPr>
                <w:rFonts w:ascii="Times New Roman" w:hAnsi="Times New Roman" w:cs="Times New Roman"/>
                <w:b/>
                <w:lang w:eastAsia="zh-CN"/>
              </w:rPr>
              <w:t>4</w:t>
            </w:r>
          </w:p>
        </w:tc>
        <w:tc>
          <w:tcPr>
            <w:tcW w:w="1114" w:type="pct"/>
            <w:shd w:val="clear" w:color="auto" w:fill="FFFFFF"/>
            <w:vAlign w:val="center"/>
          </w:tcPr>
          <w:p w14:paraId="6DE0244E" w14:textId="77777777" w:rsidR="00F462AF" w:rsidRPr="00B06687" w:rsidRDefault="00F462AF" w:rsidP="00F5306D">
            <w:pPr>
              <w:rPr>
                <w:rFonts w:ascii="Times New Roman" w:hAnsi="Times New Roman" w:cs="Times New Roman"/>
                <w:b/>
              </w:rPr>
            </w:pPr>
            <w:r w:rsidRPr="00B06687">
              <w:rPr>
                <w:rFonts w:ascii="Times New Roman" w:hAnsi="Times New Roman" w:cs="Times New Roman"/>
                <w:b/>
              </w:rPr>
              <w:t>Lĩnh vực Chứng thực (Bộ Tư pháp)</w:t>
            </w:r>
          </w:p>
        </w:tc>
        <w:tc>
          <w:tcPr>
            <w:tcW w:w="438" w:type="pct"/>
            <w:shd w:val="clear" w:color="auto" w:fill="FFFFFF"/>
            <w:vAlign w:val="center"/>
          </w:tcPr>
          <w:p w14:paraId="4ADDBFAB"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19" w:type="pct"/>
            <w:shd w:val="clear" w:color="auto" w:fill="FFFFFF"/>
            <w:vAlign w:val="center"/>
          </w:tcPr>
          <w:p w14:paraId="380EDC5D"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4" w:type="pct"/>
            <w:shd w:val="clear" w:color="auto" w:fill="FFFFFF"/>
            <w:vAlign w:val="center"/>
          </w:tcPr>
          <w:p w14:paraId="2D289C13"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3" w:type="pct"/>
            <w:shd w:val="clear" w:color="auto" w:fill="FFFFFF"/>
            <w:vAlign w:val="center"/>
          </w:tcPr>
          <w:p w14:paraId="09F858E7"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8" w:type="pct"/>
            <w:shd w:val="clear" w:color="auto" w:fill="FFFFFF"/>
            <w:vAlign w:val="center"/>
          </w:tcPr>
          <w:p w14:paraId="17773AC9"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537" w:type="pct"/>
            <w:shd w:val="clear" w:color="auto" w:fill="FFFFFF"/>
            <w:vAlign w:val="center"/>
          </w:tcPr>
          <w:p w14:paraId="5416F295"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0" w:type="pct"/>
            <w:gridSpan w:val="2"/>
            <w:shd w:val="clear" w:color="auto" w:fill="FFFFFF"/>
            <w:vAlign w:val="center"/>
          </w:tcPr>
          <w:p w14:paraId="0F651580"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r>
      <w:tr w:rsidR="00F462AF" w:rsidRPr="00821EF2" w14:paraId="6A3F76B9" w14:textId="77777777" w:rsidTr="00F5306D">
        <w:trPr>
          <w:jc w:val="center"/>
        </w:trPr>
        <w:tc>
          <w:tcPr>
            <w:tcW w:w="237" w:type="pct"/>
            <w:shd w:val="clear" w:color="auto" w:fill="FFFFFF"/>
            <w:vAlign w:val="center"/>
          </w:tcPr>
          <w:p w14:paraId="11DAD034"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4.1</w:t>
            </w:r>
          </w:p>
        </w:tc>
        <w:tc>
          <w:tcPr>
            <w:tcW w:w="1114" w:type="pct"/>
            <w:shd w:val="clear" w:color="auto" w:fill="FFFFFF"/>
            <w:vAlign w:val="center"/>
          </w:tcPr>
          <w:p w14:paraId="12721CC1"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chứng thực văn bản khai nhận di sản mà di sản là động sản, quyền sửa dụng đất, nhà ở</w:t>
            </w:r>
          </w:p>
        </w:tc>
        <w:tc>
          <w:tcPr>
            <w:tcW w:w="438" w:type="pct"/>
            <w:shd w:val="clear" w:color="auto" w:fill="FFFFFF"/>
            <w:vAlign w:val="center"/>
          </w:tcPr>
          <w:p w14:paraId="3EC5E4F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48EEA5B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06571A5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569B624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2216781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5308ED1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187C0E5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584C22DD" w14:textId="77777777" w:rsidTr="00F5306D">
        <w:trPr>
          <w:jc w:val="center"/>
        </w:trPr>
        <w:tc>
          <w:tcPr>
            <w:tcW w:w="237" w:type="pct"/>
            <w:shd w:val="clear" w:color="auto" w:fill="FFFFFF"/>
            <w:vAlign w:val="center"/>
          </w:tcPr>
          <w:p w14:paraId="1FBA83DB"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4.2</w:t>
            </w:r>
          </w:p>
        </w:tc>
        <w:tc>
          <w:tcPr>
            <w:tcW w:w="1114" w:type="pct"/>
            <w:shd w:val="clear" w:color="auto" w:fill="FFFFFF"/>
            <w:vAlign w:val="center"/>
          </w:tcPr>
          <w:p w14:paraId="51612A92"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chứng thực hợp đồng, giao dịch liên quan đến tài sản là động sản, quyền sử dụng đất, nhà ở</w:t>
            </w:r>
          </w:p>
        </w:tc>
        <w:tc>
          <w:tcPr>
            <w:tcW w:w="438" w:type="pct"/>
            <w:shd w:val="clear" w:color="auto" w:fill="FFFFFF"/>
            <w:vAlign w:val="center"/>
          </w:tcPr>
          <w:p w14:paraId="17AAFDD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15D973B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5239971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36 </w:t>
            </w:r>
          </w:p>
        </w:tc>
        <w:tc>
          <w:tcPr>
            <w:tcW w:w="483" w:type="pct"/>
            <w:shd w:val="clear" w:color="auto" w:fill="FFFFFF"/>
            <w:vAlign w:val="center"/>
          </w:tcPr>
          <w:p w14:paraId="066706A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3976393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077CB31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55EF4C3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0C6151FF" w14:textId="77777777" w:rsidTr="00F5306D">
        <w:trPr>
          <w:jc w:val="center"/>
        </w:trPr>
        <w:tc>
          <w:tcPr>
            <w:tcW w:w="237" w:type="pct"/>
            <w:shd w:val="clear" w:color="auto" w:fill="FFFFFF"/>
            <w:vAlign w:val="center"/>
          </w:tcPr>
          <w:p w14:paraId="7BE2514C"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4.3</w:t>
            </w:r>
          </w:p>
        </w:tc>
        <w:tc>
          <w:tcPr>
            <w:tcW w:w="1114" w:type="pct"/>
            <w:shd w:val="clear" w:color="auto" w:fill="FFFFFF"/>
            <w:vAlign w:val="center"/>
          </w:tcPr>
          <w:p w14:paraId="3455C8B8"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chứng thực văn bản từ chối nhận di sản</w:t>
            </w:r>
          </w:p>
        </w:tc>
        <w:tc>
          <w:tcPr>
            <w:tcW w:w="438" w:type="pct"/>
            <w:shd w:val="clear" w:color="auto" w:fill="FFFFFF"/>
            <w:vAlign w:val="center"/>
          </w:tcPr>
          <w:p w14:paraId="5A021B4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1DDD43D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4C8163A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2 </w:t>
            </w:r>
          </w:p>
        </w:tc>
        <w:tc>
          <w:tcPr>
            <w:tcW w:w="483" w:type="pct"/>
            <w:shd w:val="clear" w:color="auto" w:fill="FFFFFF"/>
            <w:vAlign w:val="center"/>
          </w:tcPr>
          <w:p w14:paraId="1AD8ECD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0F03A30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19929EC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28E24AE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2E0E1ED5" w14:textId="77777777" w:rsidTr="00F5306D">
        <w:trPr>
          <w:jc w:val="center"/>
        </w:trPr>
        <w:tc>
          <w:tcPr>
            <w:tcW w:w="237" w:type="pct"/>
            <w:shd w:val="clear" w:color="auto" w:fill="FFFFFF"/>
            <w:vAlign w:val="center"/>
          </w:tcPr>
          <w:p w14:paraId="0C936CB2"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4.4</w:t>
            </w:r>
          </w:p>
        </w:tc>
        <w:tc>
          <w:tcPr>
            <w:tcW w:w="1114" w:type="pct"/>
            <w:shd w:val="clear" w:color="auto" w:fill="FFFFFF"/>
            <w:vAlign w:val="center"/>
          </w:tcPr>
          <w:p w14:paraId="0EBD9FF7"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chứng thực văn bản thỏa thuận phân chia di sản mà di sản là động sản, quyền sử dụng đất, nhà ở</w:t>
            </w:r>
          </w:p>
        </w:tc>
        <w:tc>
          <w:tcPr>
            <w:tcW w:w="438" w:type="pct"/>
            <w:shd w:val="clear" w:color="auto" w:fill="FFFFFF"/>
            <w:vAlign w:val="center"/>
          </w:tcPr>
          <w:p w14:paraId="1BAE7C2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0FDDD19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4BBD62A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5 </w:t>
            </w:r>
          </w:p>
        </w:tc>
        <w:tc>
          <w:tcPr>
            <w:tcW w:w="483" w:type="pct"/>
            <w:shd w:val="clear" w:color="auto" w:fill="FFFFFF"/>
            <w:vAlign w:val="center"/>
          </w:tcPr>
          <w:p w14:paraId="3B7E2BE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7267468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7F0ACFA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5CCC8B7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5B4158E9" w14:textId="77777777" w:rsidTr="00F5306D">
        <w:trPr>
          <w:jc w:val="center"/>
        </w:trPr>
        <w:tc>
          <w:tcPr>
            <w:tcW w:w="237" w:type="pct"/>
            <w:shd w:val="clear" w:color="auto" w:fill="FFFFFF"/>
            <w:vAlign w:val="center"/>
          </w:tcPr>
          <w:p w14:paraId="6EC18E5E"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4.5</w:t>
            </w:r>
          </w:p>
        </w:tc>
        <w:tc>
          <w:tcPr>
            <w:tcW w:w="1114" w:type="pct"/>
            <w:shd w:val="clear" w:color="auto" w:fill="FFFFFF"/>
            <w:vAlign w:val="center"/>
          </w:tcPr>
          <w:p w14:paraId="127FA6CF"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cấp bản sao có chứng thực từ bản chính hợp đồng, giao dịch đã được chứng thực</w:t>
            </w:r>
          </w:p>
        </w:tc>
        <w:tc>
          <w:tcPr>
            <w:tcW w:w="438" w:type="pct"/>
            <w:shd w:val="clear" w:color="auto" w:fill="FFFFFF"/>
            <w:vAlign w:val="center"/>
          </w:tcPr>
          <w:p w14:paraId="462F140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171F958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31B7243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59F6491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585E1C9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2D7CB48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2425DAA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21AA13F2" w14:textId="77777777" w:rsidTr="00F5306D">
        <w:trPr>
          <w:jc w:val="center"/>
        </w:trPr>
        <w:tc>
          <w:tcPr>
            <w:tcW w:w="237" w:type="pct"/>
            <w:shd w:val="clear" w:color="auto" w:fill="FFFFFF"/>
            <w:vAlign w:val="center"/>
          </w:tcPr>
          <w:p w14:paraId="74FCB73C"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4.6</w:t>
            </w:r>
          </w:p>
        </w:tc>
        <w:tc>
          <w:tcPr>
            <w:tcW w:w="1114" w:type="pct"/>
            <w:shd w:val="clear" w:color="auto" w:fill="FFFFFF"/>
            <w:vAlign w:val="center"/>
          </w:tcPr>
          <w:p w14:paraId="1E0E7BC6"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sửa lỗi sai sót trong hợp đồng, giao dịch</w:t>
            </w:r>
          </w:p>
        </w:tc>
        <w:tc>
          <w:tcPr>
            <w:tcW w:w="438" w:type="pct"/>
            <w:shd w:val="clear" w:color="auto" w:fill="FFFFFF"/>
            <w:vAlign w:val="center"/>
          </w:tcPr>
          <w:p w14:paraId="2CAF21E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55B3DBD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7005301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1213385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0665A58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048C9EF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21BB189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7B23397E" w14:textId="77777777" w:rsidTr="00F5306D">
        <w:trPr>
          <w:jc w:val="center"/>
        </w:trPr>
        <w:tc>
          <w:tcPr>
            <w:tcW w:w="237" w:type="pct"/>
            <w:shd w:val="clear" w:color="auto" w:fill="FFFFFF"/>
            <w:vAlign w:val="center"/>
          </w:tcPr>
          <w:p w14:paraId="14CBF745"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4.7</w:t>
            </w:r>
          </w:p>
        </w:tc>
        <w:tc>
          <w:tcPr>
            <w:tcW w:w="1114" w:type="pct"/>
            <w:shd w:val="clear" w:color="auto" w:fill="FFFFFF"/>
            <w:vAlign w:val="center"/>
          </w:tcPr>
          <w:p w14:paraId="6FD9C910"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chứng thực bản sao từ bản chính giấy tờ, văn bản do cơ quan tổ chức có thẩm quyền của Việt nam cấp hoặc chứng nhận</w:t>
            </w:r>
          </w:p>
        </w:tc>
        <w:tc>
          <w:tcPr>
            <w:tcW w:w="438" w:type="pct"/>
            <w:shd w:val="clear" w:color="auto" w:fill="FFFFFF"/>
            <w:vAlign w:val="center"/>
          </w:tcPr>
          <w:p w14:paraId="1103511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474AB6F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185948B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208</w:t>
            </w:r>
          </w:p>
        </w:tc>
        <w:tc>
          <w:tcPr>
            <w:tcW w:w="483" w:type="pct"/>
            <w:shd w:val="clear" w:color="auto" w:fill="FFFFFF"/>
            <w:vAlign w:val="center"/>
          </w:tcPr>
          <w:p w14:paraId="3447766A" w14:textId="77777777" w:rsidR="00F462AF" w:rsidRPr="00B06687" w:rsidRDefault="00F462AF" w:rsidP="00F5306D">
            <w:pPr>
              <w:jc w:val="center"/>
              <w:rPr>
                <w:rFonts w:ascii="Times New Roman" w:hAnsi="Times New Roman" w:cs="Times New Roman"/>
              </w:rPr>
            </w:pPr>
          </w:p>
        </w:tc>
        <w:tc>
          <w:tcPr>
            <w:tcW w:w="488" w:type="pct"/>
            <w:shd w:val="clear" w:color="auto" w:fill="FFFFFF"/>
            <w:vAlign w:val="center"/>
          </w:tcPr>
          <w:p w14:paraId="3496837F" w14:textId="77777777" w:rsidR="00F462AF" w:rsidRPr="00B06687" w:rsidRDefault="00F462AF" w:rsidP="00F5306D">
            <w:pPr>
              <w:jc w:val="center"/>
              <w:rPr>
                <w:rFonts w:ascii="Times New Roman" w:hAnsi="Times New Roman" w:cs="Times New Roman"/>
              </w:rPr>
            </w:pPr>
          </w:p>
        </w:tc>
        <w:tc>
          <w:tcPr>
            <w:tcW w:w="537" w:type="pct"/>
            <w:shd w:val="clear" w:color="auto" w:fill="FFFFFF"/>
            <w:vAlign w:val="center"/>
          </w:tcPr>
          <w:p w14:paraId="0D3F6174" w14:textId="77777777" w:rsidR="00F462AF" w:rsidRPr="00B06687" w:rsidRDefault="00F462AF" w:rsidP="00F5306D">
            <w:pPr>
              <w:jc w:val="center"/>
              <w:rPr>
                <w:rFonts w:ascii="Times New Roman" w:hAnsi="Times New Roman" w:cs="Times New Roman"/>
              </w:rPr>
            </w:pPr>
          </w:p>
        </w:tc>
        <w:tc>
          <w:tcPr>
            <w:tcW w:w="640" w:type="pct"/>
            <w:gridSpan w:val="2"/>
            <w:shd w:val="clear" w:color="auto" w:fill="FFFFFF"/>
            <w:vAlign w:val="center"/>
          </w:tcPr>
          <w:p w14:paraId="538A491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77228B53" w14:textId="77777777" w:rsidTr="00F5306D">
        <w:trPr>
          <w:jc w:val="center"/>
        </w:trPr>
        <w:tc>
          <w:tcPr>
            <w:tcW w:w="237" w:type="pct"/>
            <w:shd w:val="clear" w:color="auto" w:fill="FFFFFF"/>
            <w:vAlign w:val="center"/>
          </w:tcPr>
          <w:p w14:paraId="116188D1" w14:textId="77777777" w:rsidR="00F462AF" w:rsidRPr="00B06687" w:rsidRDefault="00F462AF" w:rsidP="00F5306D">
            <w:pPr>
              <w:jc w:val="center"/>
              <w:rPr>
                <w:rFonts w:ascii="Times New Roman" w:hAnsi="Times New Roman" w:cs="Times New Roman"/>
                <w:b/>
                <w:lang w:eastAsia="zh-CN"/>
              </w:rPr>
            </w:pPr>
            <w:r w:rsidRPr="00B06687">
              <w:rPr>
                <w:rFonts w:ascii="Times New Roman" w:hAnsi="Times New Roman" w:cs="Times New Roman"/>
                <w:b/>
                <w:lang w:eastAsia="zh-CN"/>
              </w:rPr>
              <w:t>5</w:t>
            </w:r>
          </w:p>
        </w:tc>
        <w:tc>
          <w:tcPr>
            <w:tcW w:w="1114" w:type="pct"/>
            <w:shd w:val="clear" w:color="auto" w:fill="FFFFFF"/>
            <w:vAlign w:val="center"/>
          </w:tcPr>
          <w:p w14:paraId="65CA7F15" w14:textId="77777777" w:rsidR="00F462AF" w:rsidRPr="00B06687" w:rsidRDefault="00F462AF" w:rsidP="00F5306D">
            <w:pPr>
              <w:rPr>
                <w:rFonts w:ascii="Times New Roman" w:hAnsi="Times New Roman" w:cs="Times New Roman"/>
                <w:b/>
              </w:rPr>
            </w:pPr>
            <w:r w:rsidRPr="00B06687">
              <w:rPr>
                <w:rFonts w:ascii="Times New Roman" w:hAnsi="Times New Roman" w:cs="Times New Roman"/>
                <w:b/>
              </w:rPr>
              <w:t>Lĩnh vực Hộ tịch (Bộ Tư pháp)</w:t>
            </w:r>
          </w:p>
        </w:tc>
        <w:tc>
          <w:tcPr>
            <w:tcW w:w="438" w:type="pct"/>
            <w:shd w:val="clear" w:color="auto" w:fill="FFFFFF"/>
            <w:vAlign w:val="center"/>
          </w:tcPr>
          <w:p w14:paraId="247A3B92"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19" w:type="pct"/>
            <w:shd w:val="clear" w:color="auto" w:fill="FFFFFF"/>
            <w:vAlign w:val="center"/>
          </w:tcPr>
          <w:p w14:paraId="004C1BF2"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4" w:type="pct"/>
            <w:shd w:val="clear" w:color="auto" w:fill="FFFFFF"/>
            <w:vAlign w:val="center"/>
          </w:tcPr>
          <w:p w14:paraId="02D8C678"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3" w:type="pct"/>
            <w:shd w:val="clear" w:color="auto" w:fill="FFFFFF"/>
            <w:vAlign w:val="center"/>
          </w:tcPr>
          <w:p w14:paraId="51429BDF"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8" w:type="pct"/>
            <w:shd w:val="clear" w:color="auto" w:fill="FFFFFF"/>
            <w:vAlign w:val="center"/>
          </w:tcPr>
          <w:p w14:paraId="03629DA9"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537" w:type="pct"/>
            <w:shd w:val="clear" w:color="auto" w:fill="FFFFFF"/>
            <w:vAlign w:val="center"/>
          </w:tcPr>
          <w:p w14:paraId="7946FFE8"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0" w:type="pct"/>
            <w:gridSpan w:val="2"/>
            <w:shd w:val="clear" w:color="auto" w:fill="FFFFFF"/>
            <w:vAlign w:val="center"/>
          </w:tcPr>
          <w:p w14:paraId="33D46B3B"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r>
      <w:tr w:rsidR="00F462AF" w:rsidRPr="00821EF2" w14:paraId="28EF6D00" w14:textId="77777777" w:rsidTr="00F5306D">
        <w:trPr>
          <w:jc w:val="center"/>
        </w:trPr>
        <w:tc>
          <w:tcPr>
            <w:tcW w:w="237" w:type="pct"/>
            <w:shd w:val="clear" w:color="auto" w:fill="FFFFFF"/>
            <w:vAlign w:val="center"/>
          </w:tcPr>
          <w:p w14:paraId="0347E7A4"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lastRenderedPageBreak/>
              <w:t>5.1</w:t>
            </w:r>
          </w:p>
        </w:tc>
        <w:tc>
          <w:tcPr>
            <w:tcW w:w="1114" w:type="pct"/>
            <w:shd w:val="clear" w:color="auto" w:fill="FFFFFF"/>
            <w:vAlign w:val="center"/>
          </w:tcPr>
          <w:p w14:paraId="788E350C"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Đăng ký nhận cha, mẹ, con có yếu tố nước ngoài tại khu vực biên giới</w:t>
            </w:r>
          </w:p>
        </w:tc>
        <w:tc>
          <w:tcPr>
            <w:tcW w:w="438" w:type="pct"/>
            <w:shd w:val="clear" w:color="auto" w:fill="FFFFFF"/>
            <w:vAlign w:val="center"/>
          </w:tcPr>
          <w:p w14:paraId="02960F9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51E0D29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38FB062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1127F23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4483FEF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16D96BE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2E0C4CE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5F86A1B8" w14:textId="77777777" w:rsidTr="00F5306D">
        <w:trPr>
          <w:jc w:val="center"/>
        </w:trPr>
        <w:tc>
          <w:tcPr>
            <w:tcW w:w="237" w:type="pct"/>
            <w:shd w:val="clear" w:color="auto" w:fill="FFFFFF"/>
            <w:vAlign w:val="center"/>
          </w:tcPr>
          <w:p w14:paraId="04355120"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5.2</w:t>
            </w:r>
          </w:p>
        </w:tc>
        <w:tc>
          <w:tcPr>
            <w:tcW w:w="1114" w:type="pct"/>
            <w:shd w:val="clear" w:color="auto" w:fill="FFFFFF"/>
            <w:vAlign w:val="center"/>
          </w:tcPr>
          <w:p w14:paraId="0C75EDFA"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đăng ký nhận cha, mẹ, con</w:t>
            </w:r>
          </w:p>
        </w:tc>
        <w:tc>
          <w:tcPr>
            <w:tcW w:w="438" w:type="pct"/>
            <w:shd w:val="clear" w:color="auto" w:fill="FFFFFF"/>
            <w:vAlign w:val="center"/>
          </w:tcPr>
          <w:p w14:paraId="23374FE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1C00768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58D0FD2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648D8E2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259329B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19B4FAA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4F00749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55D416B1" w14:textId="77777777" w:rsidTr="00F5306D">
        <w:trPr>
          <w:jc w:val="center"/>
        </w:trPr>
        <w:tc>
          <w:tcPr>
            <w:tcW w:w="237" w:type="pct"/>
            <w:shd w:val="clear" w:color="auto" w:fill="FFFFFF"/>
            <w:vAlign w:val="center"/>
          </w:tcPr>
          <w:p w14:paraId="4AF70542"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5.3</w:t>
            </w:r>
          </w:p>
        </w:tc>
        <w:tc>
          <w:tcPr>
            <w:tcW w:w="1114" w:type="pct"/>
            <w:shd w:val="clear" w:color="auto" w:fill="FFFFFF"/>
            <w:vAlign w:val="center"/>
          </w:tcPr>
          <w:p w14:paraId="019180A9"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đăng ký lại kết hôn</w:t>
            </w:r>
          </w:p>
        </w:tc>
        <w:tc>
          <w:tcPr>
            <w:tcW w:w="438" w:type="pct"/>
            <w:shd w:val="clear" w:color="auto" w:fill="FFFFFF"/>
            <w:vAlign w:val="center"/>
          </w:tcPr>
          <w:p w14:paraId="4601720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4080CEA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288422D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7038C9C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4DA28C7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6FF2DCA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5307304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0B3B0FA7" w14:textId="77777777" w:rsidTr="00F5306D">
        <w:trPr>
          <w:jc w:val="center"/>
        </w:trPr>
        <w:tc>
          <w:tcPr>
            <w:tcW w:w="237" w:type="pct"/>
            <w:shd w:val="clear" w:color="auto" w:fill="FFFFFF"/>
            <w:vAlign w:val="center"/>
          </w:tcPr>
          <w:p w14:paraId="44776AA7"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5.4</w:t>
            </w:r>
          </w:p>
        </w:tc>
        <w:tc>
          <w:tcPr>
            <w:tcW w:w="1114" w:type="pct"/>
            <w:shd w:val="clear" w:color="auto" w:fill="FFFFFF"/>
            <w:vAlign w:val="center"/>
          </w:tcPr>
          <w:p w14:paraId="34436727"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cấp Giấy xác nhận tình trạng hôn nhân</w:t>
            </w:r>
          </w:p>
        </w:tc>
        <w:tc>
          <w:tcPr>
            <w:tcW w:w="438" w:type="pct"/>
            <w:shd w:val="clear" w:color="auto" w:fill="FFFFFF"/>
            <w:vAlign w:val="center"/>
          </w:tcPr>
          <w:p w14:paraId="18D91EE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5C82842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161524B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19</w:t>
            </w:r>
          </w:p>
        </w:tc>
        <w:tc>
          <w:tcPr>
            <w:tcW w:w="483" w:type="pct"/>
            <w:shd w:val="clear" w:color="auto" w:fill="FFFFFF"/>
            <w:vAlign w:val="center"/>
          </w:tcPr>
          <w:p w14:paraId="442E31B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3B35D38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1B01D08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2FA9414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41E2944A" w14:textId="77777777" w:rsidTr="00F5306D">
        <w:trPr>
          <w:jc w:val="center"/>
        </w:trPr>
        <w:tc>
          <w:tcPr>
            <w:tcW w:w="237" w:type="pct"/>
            <w:shd w:val="clear" w:color="auto" w:fill="FFFFFF"/>
            <w:vAlign w:val="center"/>
          </w:tcPr>
          <w:p w14:paraId="73D423A0"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5.5</w:t>
            </w:r>
          </w:p>
        </w:tc>
        <w:tc>
          <w:tcPr>
            <w:tcW w:w="1114" w:type="pct"/>
            <w:shd w:val="clear" w:color="auto" w:fill="FFFFFF"/>
            <w:vAlign w:val="center"/>
          </w:tcPr>
          <w:p w14:paraId="2C67A68A"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Đăng ký lại khai tử</w:t>
            </w:r>
          </w:p>
        </w:tc>
        <w:tc>
          <w:tcPr>
            <w:tcW w:w="438" w:type="pct"/>
            <w:shd w:val="clear" w:color="auto" w:fill="FFFFFF"/>
            <w:vAlign w:val="center"/>
          </w:tcPr>
          <w:p w14:paraId="1F6CC7E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2B3D1B7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62529EE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16A80B5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47C8049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5F65C61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5E6E208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67568403" w14:textId="77777777" w:rsidTr="00F5306D">
        <w:trPr>
          <w:jc w:val="center"/>
        </w:trPr>
        <w:tc>
          <w:tcPr>
            <w:tcW w:w="237" w:type="pct"/>
            <w:shd w:val="clear" w:color="auto" w:fill="FFFFFF"/>
            <w:vAlign w:val="center"/>
          </w:tcPr>
          <w:p w14:paraId="2C5FAC08"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5.6</w:t>
            </w:r>
          </w:p>
        </w:tc>
        <w:tc>
          <w:tcPr>
            <w:tcW w:w="1114" w:type="pct"/>
            <w:shd w:val="clear" w:color="auto" w:fill="FFFFFF"/>
            <w:vAlign w:val="center"/>
          </w:tcPr>
          <w:p w14:paraId="6D577DE1"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đăng ký lại khai sinh</w:t>
            </w:r>
          </w:p>
        </w:tc>
        <w:tc>
          <w:tcPr>
            <w:tcW w:w="438" w:type="pct"/>
            <w:shd w:val="clear" w:color="auto" w:fill="FFFFFF"/>
            <w:vAlign w:val="center"/>
          </w:tcPr>
          <w:p w14:paraId="50850BC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1B22F3C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26EE91C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295C390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52043C9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079593E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1056A72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2536E1F3" w14:textId="77777777" w:rsidTr="00F5306D">
        <w:trPr>
          <w:jc w:val="center"/>
        </w:trPr>
        <w:tc>
          <w:tcPr>
            <w:tcW w:w="237" w:type="pct"/>
            <w:shd w:val="clear" w:color="auto" w:fill="FFFFFF"/>
            <w:vAlign w:val="center"/>
          </w:tcPr>
          <w:p w14:paraId="7D135DEC"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5.7</w:t>
            </w:r>
          </w:p>
        </w:tc>
        <w:tc>
          <w:tcPr>
            <w:tcW w:w="1114" w:type="pct"/>
            <w:shd w:val="clear" w:color="auto" w:fill="FFFFFF"/>
            <w:vAlign w:val="center"/>
          </w:tcPr>
          <w:p w14:paraId="6B072A15"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đăng ký chấm dứt giám hộ</w:t>
            </w:r>
          </w:p>
        </w:tc>
        <w:tc>
          <w:tcPr>
            <w:tcW w:w="438" w:type="pct"/>
            <w:shd w:val="clear" w:color="auto" w:fill="FFFFFF"/>
            <w:vAlign w:val="center"/>
          </w:tcPr>
          <w:p w14:paraId="0CE6518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7AD18EA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545AF09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3FCBB83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056762D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6A47767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5297D0E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1A6E114B" w14:textId="77777777" w:rsidTr="00F5306D">
        <w:trPr>
          <w:jc w:val="center"/>
        </w:trPr>
        <w:tc>
          <w:tcPr>
            <w:tcW w:w="237" w:type="pct"/>
            <w:shd w:val="clear" w:color="auto" w:fill="FFFFFF"/>
            <w:vAlign w:val="center"/>
          </w:tcPr>
          <w:p w14:paraId="4586F68D"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5.8</w:t>
            </w:r>
          </w:p>
        </w:tc>
        <w:tc>
          <w:tcPr>
            <w:tcW w:w="1114" w:type="pct"/>
            <w:shd w:val="clear" w:color="auto" w:fill="FFFFFF"/>
            <w:vAlign w:val="center"/>
          </w:tcPr>
          <w:p w14:paraId="65AD5FCE"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đăng ký giám hộ</w:t>
            </w:r>
          </w:p>
        </w:tc>
        <w:tc>
          <w:tcPr>
            <w:tcW w:w="438" w:type="pct"/>
            <w:shd w:val="clear" w:color="auto" w:fill="FFFFFF"/>
            <w:vAlign w:val="center"/>
          </w:tcPr>
          <w:p w14:paraId="474140D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2D61849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1128AB2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603B2BF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5912AE6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3CB948B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2B2736C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46271B1B" w14:textId="77777777" w:rsidTr="00F5306D">
        <w:trPr>
          <w:jc w:val="center"/>
        </w:trPr>
        <w:tc>
          <w:tcPr>
            <w:tcW w:w="237" w:type="pct"/>
            <w:shd w:val="clear" w:color="auto" w:fill="FFFFFF"/>
            <w:vAlign w:val="center"/>
          </w:tcPr>
          <w:p w14:paraId="0B9A3447" w14:textId="77777777" w:rsidR="00F462AF" w:rsidRPr="00B06687" w:rsidRDefault="00F462AF" w:rsidP="00F5306D">
            <w:pPr>
              <w:jc w:val="center"/>
              <w:rPr>
                <w:rFonts w:ascii="Times New Roman" w:hAnsi="Times New Roman" w:cs="Times New Roman"/>
                <w:b/>
                <w:lang w:eastAsia="zh-CN"/>
              </w:rPr>
            </w:pPr>
            <w:r w:rsidRPr="00B06687">
              <w:rPr>
                <w:rFonts w:ascii="Times New Roman" w:hAnsi="Times New Roman" w:cs="Times New Roman"/>
                <w:b/>
                <w:lang w:eastAsia="zh-CN"/>
              </w:rPr>
              <w:t>6</w:t>
            </w:r>
          </w:p>
        </w:tc>
        <w:tc>
          <w:tcPr>
            <w:tcW w:w="1114" w:type="pct"/>
            <w:shd w:val="clear" w:color="auto" w:fill="FFFFFF"/>
            <w:vAlign w:val="center"/>
          </w:tcPr>
          <w:p w14:paraId="35D44CF4" w14:textId="77777777" w:rsidR="00F462AF" w:rsidRPr="00B06687" w:rsidRDefault="00F462AF" w:rsidP="00F5306D">
            <w:pPr>
              <w:rPr>
                <w:rFonts w:ascii="Times New Roman" w:hAnsi="Times New Roman" w:cs="Times New Roman"/>
                <w:b/>
              </w:rPr>
            </w:pPr>
            <w:r w:rsidRPr="00B06687">
              <w:rPr>
                <w:rFonts w:ascii="Times New Roman" w:hAnsi="Times New Roman" w:cs="Times New Roman"/>
                <w:b/>
              </w:rPr>
              <w:t>Môi trường (Bộ Tài nguyên và Môi trường)</w:t>
            </w:r>
          </w:p>
        </w:tc>
        <w:tc>
          <w:tcPr>
            <w:tcW w:w="438" w:type="pct"/>
            <w:shd w:val="clear" w:color="auto" w:fill="FFFFFF"/>
            <w:vAlign w:val="center"/>
          </w:tcPr>
          <w:p w14:paraId="2C98F938"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19" w:type="pct"/>
            <w:shd w:val="clear" w:color="auto" w:fill="FFFFFF"/>
            <w:vAlign w:val="center"/>
          </w:tcPr>
          <w:p w14:paraId="039DA540"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4" w:type="pct"/>
            <w:shd w:val="clear" w:color="auto" w:fill="FFFFFF"/>
            <w:vAlign w:val="center"/>
          </w:tcPr>
          <w:p w14:paraId="51D93BCD"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3" w:type="pct"/>
            <w:shd w:val="clear" w:color="auto" w:fill="FFFFFF"/>
            <w:vAlign w:val="center"/>
          </w:tcPr>
          <w:p w14:paraId="15D8001E"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8" w:type="pct"/>
            <w:shd w:val="clear" w:color="auto" w:fill="FFFFFF"/>
            <w:vAlign w:val="center"/>
          </w:tcPr>
          <w:p w14:paraId="1A892DCE"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537" w:type="pct"/>
            <w:shd w:val="clear" w:color="auto" w:fill="FFFFFF"/>
            <w:vAlign w:val="center"/>
          </w:tcPr>
          <w:p w14:paraId="1BAF0670"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0" w:type="pct"/>
            <w:gridSpan w:val="2"/>
            <w:shd w:val="clear" w:color="auto" w:fill="FFFFFF"/>
            <w:vAlign w:val="center"/>
          </w:tcPr>
          <w:p w14:paraId="2496BEEC"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r>
      <w:tr w:rsidR="00F462AF" w:rsidRPr="00821EF2" w14:paraId="1632264F" w14:textId="77777777" w:rsidTr="00F5306D">
        <w:trPr>
          <w:jc w:val="center"/>
        </w:trPr>
        <w:tc>
          <w:tcPr>
            <w:tcW w:w="237" w:type="pct"/>
            <w:shd w:val="clear" w:color="auto" w:fill="FFFFFF"/>
            <w:vAlign w:val="center"/>
          </w:tcPr>
          <w:p w14:paraId="6547BD90"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6.1</w:t>
            </w:r>
          </w:p>
        </w:tc>
        <w:tc>
          <w:tcPr>
            <w:tcW w:w="1114" w:type="pct"/>
            <w:shd w:val="clear" w:color="auto" w:fill="FFFFFF"/>
            <w:vAlign w:val="center"/>
          </w:tcPr>
          <w:p w14:paraId="0C402697"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Tham vấn trong đánh giá tác động môi trường</w:t>
            </w:r>
          </w:p>
        </w:tc>
        <w:tc>
          <w:tcPr>
            <w:tcW w:w="438" w:type="pct"/>
            <w:shd w:val="clear" w:color="auto" w:fill="FFFFFF"/>
            <w:vAlign w:val="center"/>
          </w:tcPr>
          <w:p w14:paraId="14152A3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0B00BAF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3611B12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5FC5348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2B7DDED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16DA9AE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5B7442C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411C904E" w14:textId="77777777" w:rsidTr="00F5306D">
        <w:trPr>
          <w:jc w:val="center"/>
        </w:trPr>
        <w:tc>
          <w:tcPr>
            <w:tcW w:w="237" w:type="pct"/>
            <w:shd w:val="clear" w:color="auto" w:fill="FFFFFF"/>
            <w:vAlign w:val="center"/>
          </w:tcPr>
          <w:p w14:paraId="1CF454A8"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6.2</w:t>
            </w:r>
          </w:p>
        </w:tc>
        <w:tc>
          <w:tcPr>
            <w:tcW w:w="1114" w:type="pct"/>
            <w:shd w:val="clear" w:color="auto" w:fill="FFFFFF"/>
            <w:vAlign w:val="center"/>
          </w:tcPr>
          <w:p w14:paraId="64606E19"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Xác nhận Hợp đồng tiếp cận nguồn gen và chia sẻ lợi ích</w:t>
            </w:r>
          </w:p>
        </w:tc>
        <w:tc>
          <w:tcPr>
            <w:tcW w:w="438" w:type="pct"/>
            <w:shd w:val="clear" w:color="auto" w:fill="FFFFFF"/>
            <w:vAlign w:val="center"/>
          </w:tcPr>
          <w:p w14:paraId="626C905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79EA62F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2FE2DC1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2D225A1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19E5ED6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24D08CB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6FB3003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613E080E" w14:textId="77777777" w:rsidTr="00F5306D">
        <w:trPr>
          <w:jc w:val="center"/>
        </w:trPr>
        <w:tc>
          <w:tcPr>
            <w:tcW w:w="237" w:type="pct"/>
            <w:shd w:val="clear" w:color="auto" w:fill="FFFFFF"/>
            <w:vAlign w:val="center"/>
          </w:tcPr>
          <w:p w14:paraId="7FD8D514" w14:textId="77777777" w:rsidR="00F462AF" w:rsidRPr="00B06687" w:rsidRDefault="00F462AF" w:rsidP="00F5306D">
            <w:pPr>
              <w:jc w:val="center"/>
              <w:rPr>
                <w:rFonts w:ascii="Times New Roman" w:hAnsi="Times New Roman" w:cs="Times New Roman"/>
                <w:b/>
                <w:lang w:eastAsia="zh-CN"/>
              </w:rPr>
            </w:pPr>
            <w:r w:rsidRPr="00B06687">
              <w:rPr>
                <w:rFonts w:ascii="Times New Roman" w:hAnsi="Times New Roman" w:cs="Times New Roman"/>
                <w:b/>
                <w:lang w:eastAsia="zh-CN"/>
              </w:rPr>
              <w:t>7</w:t>
            </w:r>
          </w:p>
        </w:tc>
        <w:tc>
          <w:tcPr>
            <w:tcW w:w="1114" w:type="pct"/>
            <w:shd w:val="clear" w:color="auto" w:fill="FFFFFF"/>
            <w:vAlign w:val="center"/>
          </w:tcPr>
          <w:p w14:paraId="3C734AD0" w14:textId="77777777" w:rsidR="00F462AF" w:rsidRPr="00B06687" w:rsidRDefault="00F462AF" w:rsidP="00F5306D">
            <w:pPr>
              <w:rPr>
                <w:rFonts w:ascii="Times New Roman" w:hAnsi="Times New Roman" w:cs="Times New Roman"/>
                <w:b/>
              </w:rPr>
            </w:pPr>
            <w:r w:rsidRPr="00B06687">
              <w:rPr>
                <w:rFonts w:ascii="Times New Roman" w:hAnsi="Times New Roman" w:cs="Times New Roman"/>
                <w:b/>
              </w:rPr>
              <w:t>Người có công (Bộ Lao động - Thương Binh và Xã hội)</w:t>
            </w:r>
          </w:p>
        </w:tc>
        <w:tc>
          <w:tcPr>
            <w:tcW w:w="438" w:type="pct"/>
            <w:shd w:val="clear" w:color="auto" w:fill="FFFFFF"/>
            <w:vAlign w:val="center"/>
          </w:tcPr>
          <w:p w14:paraId="2E09F2CB"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19" w:type="pct"/>
            <w:shd w:val="clear" w:color="auto" w:fill="FFFFFF"/>
            <w:vAlign w:val="center"/>
          </w:tcPr>
          <w:p w14:paraId="4EB4186F"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4" w:type="pct"/>
            <w:shd w:val="clear" w:color="auto" w:fill="FFFFFF"/>
            <w:vAlign w:val="center"/>
          </w:tcPr>
          <w:p w14:paraId="6E1A2720"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3" w:type="pct"/>
            <w:shd w:val="clear" w:color="auto" w:fill="FFFFFF"/>
            <w:vAlign w:val="center"/>
          </w:tcPr>
          <w:p w14:paraId="7C5BD76E"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8" w:type="pct"/>
            <w:shd w:val="clear" w:color="auto" w:fill="FFFFFF"/>
            <w:vAlign w:val="center"/>
          </w:tcPr>
          <w:p w14:paraId="6A648ADF"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537" w:type="pct"/>
            <w:shd w:val="clear" w:color="auto" w:fill="FFFFFF"/>
            <w:vAlign w:val="center"/>
          </w:tcPr>
          <w:p w14:paraId="2E308D37"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0" w:type="pct"/>
            <w:gridSpan w:val="2"/>
            <w:shd w:val="clear" w:color="auto" w:fill="FFFFFF"/>
            <w:vAlign w:val="center"/>
          </w:tcPr>
          <w:p w14:paraId="17A648A8"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r>
      <w:tr w:rsidR="00F462AF" w:rsidRPr="00821EF2" w14:paraId="3124181F" w14:textId="77777777" w:rsidTr="00F5306D">
        <w:trPr>
          <w:jc w:val="center"/>
        </w:trPr>
        <w:tc>
          <w:tcPr>
            <w:tcW w:w="237" w:type="pct"/>
            <w:shd w:val="clear" w:color="auto" w:fill="FFFFFF"/>
            <w:vAlign w:val="center"/>
          </w:tcPr>
          <w:p w14:paraId="23C7F5AD"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7.1</w:t>
            </w:r>
          </w:p>
        </w:tc>
        <w:tc>
          <w:tcPr>
            <w:tcW w:w="1114" w:type="pct"/>
            <w:shd w:val="clear" w:color="auto" w:fill="FFFFFF"/>
            <w:vAlign w:val="center"/>
          </w:tcPr>
          <w:p w14:paraId="4928B99A"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Di chuyển hài cốt liệt sĩ đang an táng ngoài nghĩa trang liệt sĩ về an táng tại nghĩa trang liệt sĩ theo nguyện vọng của đại diện thân nhân hoặc người hưởng trợ cấp thờ cúng liệt sĩ</w:t>
            </w:r>
          </w:p>
        </w:tc>
        <w:tc>
          <w:tcPr>
            <w:tcW w:w="438" w:type="pct"/>
            <w:shd w:val="clear" w:color="auto" w:fill="FFFFFF"/>
            <w:vAlign w:val="center"/>
          </w:tcPr>
          <w:p w14:paraId="3A6514E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52E0829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09FFBBE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32D8FC0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4948F08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0E406B6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5864E14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37D5DB70" w14:textId="77777777" w:rsidTr="00F5306D">
        <w:trPr>
          <w:jc w:val="center"/>
        </w:trPr>
        <w:tc>
          <w:tcPr>
            <w:tcW w:w="237" w:type="pct"/>
            <w:shd w:val="clear" w:color="auto" w:fill="FFFFFF"/>
            <w:vAlign w:val="center"/>
          </w:tcPr>
          <w:p w14:paraId="50BE2C3C"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lastRenderedPageBreak/>
              <w:t>7.2</w:t>
            </w:r>
          </w:p>
        </w:tc>
        <w:tc>
          <w:tcPr>
            <w:tcW w:w="1114" w:type="pct"/>
            <w:shd w:val="clear" w:color="auto" w:fill="FFFFFF"/>
            <w:vAlign w:val="center"/>
          </w:tcPr>
          <w:p w14:paraId="2AB3E4DF"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Di chuyển hài cốt liệt sĩ đang an táng tại nghĩa trang liệt sĩ đi nơi khác theo nguyện vọng của đại diện thân nhân hoặc người hưởng trợ cấp thờ cúng liệt sĩ</w:t>
            </w:r>
          </w:p>
        </w:tc>
        <w:tc>
          <w:tcPr>
            <w:tcW w:w="438" w:type="pct"/>
            <w:shd w:val="clear" w:color="auto" w:fill="FFFFFF"/>
            <w:vAlign w:val="center"/>
          </w:tcPr>
          <w:p w14:paraId="5260082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492531B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32F0C46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59AC2AA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3CECB36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5FAAC6B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3595331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30056F9C" w14:textId="77777777" w:rsidTr="00F5306D">
        <w:trPr>
          <w:jc w:val="center"/>
        </w:trPr>
        <w:tc>
          <w:tcPr>
            <w:tcW w:w="237" w:type="pct"/>
            <w:shd w:val="clear" w:color="auto" w:fill="FFFFFF"/>
            <w:vAlign w:val="center"/>
          </w:tcPr>
          <w:p w14:paraId="2250289D"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7.3</w:t>
            </w:r>
          </w:p>
        </w:tc>
        <w:tc>
          <w:tcPr>
            <w:tcW w:w="1114" w:type="pct"/>
            <w:shd w:val="clear" w:color="auto" w:fill="FFFFFF"/>
            <w:vAlign w:val="center"/>
          </w:tcPr>
          <w:p w14:paraId="7832C91A"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Bổ sung tình hình thân nhân trong hồ sơ liệt sĩ</w:t>
            </w:r>
          </w:p>
        </w:tc>
        <w:tc>
          <w:tcPr>
            <w:tcW w:w="438" w:type="pct"/>
            <w:shd w:val="clear" w:color="auto" w:fill="FFFFFF"/>
            <w:vAlign w:val="center"/>
          </w:tcPr>
          <w:p w14:paraId="4F59E1E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463B634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6F5BB1B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2BBEACE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4CFBDC8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7548133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6916F01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16524742" w14:textId="77777777" w:rsidTr="00F5306D">
        <w:trPr>
          <w:jc w:val="center"/>
        </w:trPr>
        <w:tc>
          <w:tcPr>
            <w:tcW w:w="237" w:type="pct"/>
            <w:shd w:val="clear" w:color="auto" w:fill="FFFFFF"/>
            <w:vAlign w:val="center"/>
          </w:tcPr>
          <w:p w14:paraId="5B977190"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7.4</w:t>
            </w:r>
          </w:p>
        </w:tc>
        <w:tc>
          <w:tcPr>
            <w:tcW w:w="1114" w:type="pct"/>
            <w:shd w:val="clear" w:color="auto" w:fill="FFFFFF"/>
            <w:vAlign w:val="center"/>
          </w:tcPr>
          <w:p w14:paraId="5BEC7C80"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Công nhận đối với người bị thương trong chiến tranh không thuộc quân đội, công an</w:t>
            </w:r>
          </w:p>
        </w:tc>
        <w:tc>
          <w:tcPr>
            <w:tcW w:w="438" w:type="pct"/>
            <w:shd w:val="clear" w:color="auto" w:fill="FFFFFF"/>
            <w:vAlign w:val="center"/>
          </w:tcPr>
          <w:p w14:paraId="1A71168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7F797B8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7284BF0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69A0AF5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5473103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5D42F57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6CD0838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138FE2B4" w14:textId="77777777" w:rsidTr="00F5306D">
        <w:trPr>
          <w:jc w:val="center"/>
        </w:trPr>
        <w:tc>
          <w:tcPr>
            <w:tcW w:w="237" w:type="pct"/>
            <w:shd w:val="clear" w:color="auto" w:fill="FFFFFF"/>
            <w:vAlign w:val="center"/>
          </w:tcPr>
          <w:p w14:paraId="6D845C75"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7.5</w:t>
            </w:r>
          </w:p>
        </w:tc>
        <w:tc>
          <w:tcPr>
            <w:tcW w:w="1114" w:type="pct"/>
            <w:shd w:val="clear" w:color="auto" w:fill="FFFFFF"/>
            <w:vAlign w:val="center"/>
          </w:tcPr>
          <w:p w14:paraId="09DBD82A"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Giải quyết chế độ ưu đãi đối với trường hợp tặng hoặc truy tặng danh hiệu vinh dự nhà nước “Bà mẹ Việt Nam anh hùng”</w:t>
            </w:r>
          </w:p>
        </w:tc>
        <w:tc>
          <w:tcPr>
            <w:tcW w:w="438" w:type="pct"/>
            <w:shd w:val="clear" w:color="auto" w:fill="FFFFFF"/>
            <w:vAlign w:val="center"/>
          </w:tcPr>
          <w:p w14:paraId="520066D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7476776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7FCEE1A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3EB4025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1ACB67E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085DD2A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1266F9F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276FA88D" w14:textId="77777777" w:rsidTr="00F5306D">
        <w:trPr>
          <w:jc w:val="center"/>
        </w:trPr>
        <w:tc>
          <w:tcPr>
            <w:tcW w:w="237" w:type="pct"/>
            <w:shd w:val="clear" w:color="auto" w:fill="FFFFFF"/>
            <w:vAlign w:val="center"/>
          </w:tcPr>
          <w:p w14:paraId="11F8DDCC"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7.6</w:t>
            </w:r>
          </w:p>
        </w:tc>
        <w:tc>
          <w:tcPr>
            <w:tcW w:w="1114" w:type="pct"/>
            <w:shd w:val="clear" w:color="auto" w:fill="FFFFFF"/>
            <w:vAlign w:val="center"/>
          </w:tcPr>
          <w:p w14:paraId="13619CC0"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Công nhận và giải quyết chế độ con đẻ của người hoạt động kháng chiến bị nhiễm chất độc hóa học</w:t>
            </w:r>
          </w:p>
        </w:tc>
        <w:tc>
          <w:tcPr>
            <w:tcW w:w="438" w:type="pct"/>
            <w:shd w:val="clear" w:color="auto" w:fill="FFFFFF"/>
            <w:vAlign w:val="center"/>
          </w:tcPr>
          <w:p w14:paraId="22C729B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4D986BF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6B736AD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45D711E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66D6833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4E73B21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4783D42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5AAB202B" w14:textId="77777777" w:rsidTr="00F5306D">
        <w:trPr>
          <w:jc w:val="center"/>
        </w:trPr>
        <w:tc>
          <w:tcPr>
            <w:tcW w:w="237" w:type="pct"/>
            <w:shd w:val="clear" w:color="auto" w:fill="FFFFFF"/>
            <w:vAlign w:val="center"/>
          </w:tcPr>
          <w:p w14:paraId="01A1F9C6"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7.7</w:t>
            </w:r>
          </w:p>
        </w:tc>
        <w:tc>
          <w:tcPr>
            <w:tcW w:w="1114" w:type="pct"/>
            <w:shd w:val="clear" w:color="auto" w:fill="FFFFFF"/>
            <w:vAlign w:val="center"/>
          </w:tcPr>
          <w:p w14:paraId="3DF7DE85"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Công nhận và giải quyết chế độ ưu đãi người hoạt động cách mạng</w:t>
            </w:r>
          </w:p>
        </w:tc>
        <w:tc>
          <w:tcPr>
            <w:tcW w:w="438" w:type="pct"/>
            <w:shd w:val="clear" w:color="auto" w:fill="FFFFFF"/>
            <w:vAlign w:val="center"/>
          </w:tcPr>
          <w:p w14:paraId="692079F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1DF4FD3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5AA3B93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56056BB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290130A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2DB552B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2032DF3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76F33F93" w14:textId="77777777" w:rsidTr="00F5306D">
        <w:trPr>
          <w:jc w:val="center"/>
        </w:trPr>
        <w:tc>
          <w:tcPr>
            <w:tcW w:w="237" w:type="pct"/>
            <w:shd w:val="clear" w:color="auto" w:fill="FFFFFF"/>
            <w:vAlign w:val="center"/>
          </w:tcPr>
          <w:p w14:paraId="71FDF8DF"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7.8</w:t>
            </w:r>
          </w:p>
        </w:tc>
        <w:tc>
          <w:tcPr>
            <w:tcW w:w="1114" w:type="pct"/>
            <w:shd w:val="clear" w:color="auto" w:fill="FFFFFF"/>
            <w:vAlign w:val="center"/>
          </w:tcPr>
          <w:p w14:paraId="37416864"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Giải quyết chế độ trợ cấp ưu đãi đối với thân nhân liệt sĩ</w:t>
            </w:r>
          </w:p>
        </w:tc>
        <w:tc>
          <w:tcPr>
            <w:tcW w:w="438" w:type="pct"/>
            <w:shd w:val="clear" w:color="auto" w:fill="FFFFFF"/>
            <w:vAlign w:val="center"/>
          </w:tcPr>
          <w:p w14:paraId="634E950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58B7F91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24DB04F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015AB1B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0F6019C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74CA143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0776E31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59E6A005" w14:textId="77777777" w:rsidTr="00F5306D">
        <w:trPr>
          <w:jc w:val="center"/>
        </w:trPr>
        <w:tc>
          <w:tcPr>
            <w:tcW w:w="237" w:type="pct"/>
            <w:shd w:val="clear" w:color="auto" w:fill="FFFFFF"/>
            <w:vAlign w:val="center"/>
          </w:tcPr>
          <w:p w14:paraId="6CDAD027"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7.9</w:t>
            </w:r>
          </w:p>
        </w:tc>
        <w:tc>
          <w:tcPr>
            <w:tcW w:w="1114" w:type="pct"/>
            <w:shd w:val="clear" w:color="auto" w:fill="FFFFFF"/>
            <w:vAlign w:val="center"/>
          </w:tcPr>
          <w:p w14:paraId="21705BC9"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"Đề nghị tặng hoặc truy tặng Huân chương độc lập”</w:t>
            </w:r>
          </w:p>
        </w:tc>
        <w:tc>
          <w:tcPr>
            <w:tcW w:w="438" w:type="pct"/>
            <w:shd w:val="clear" w:color="auto" w:fill="FFFFFF"/>
            <w:vAlign w:val="center"/>
          </w:tcPr>
          <w:p w14:paraId="6E7DEBF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6FD304B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0D68456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743C774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4EB8FBB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299C9CE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783D11F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1B6373D5" w14:textId="77777777" w:rsidTr="00F5306D">
        <w:trPr>
          <w:jc w:val="center"/>
        </w:trPr>
        <w:tc>
          <w:tcPr>
            <w:tcW w:w="237" w:type="pct"/>
            <w:shd w:val="clear" w:color="auto" w:fill="FFFFFF"/>
            <w:vAlign w:val="center"/>
          </w:tcPr>
          <w:p w14:paraId="7F95CCAF"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7.10</w:t>
            </w:r>
          </w:p>
        </w:tc>
        <w:tc>
          <w:tcPr>
            <w:tcW w:w="1114" w:type="pct"/>
            <w:shd w:val="clear" w:color="auto" w:fill="FFFFFF"/>
            <w:vAlign w:val="center"/>
          </w:tcPr>
          <w:p w14:paraId="30DA52DB"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Giải quyết chế độ trợ cấp một lần đối với người được cử làm chuyên gia sang giúp Lào, Căm – pu – chia</w:t>
            </w:r>
          </w:p>
        </w:tc>
        <w:tc>
          <w:tcPr>
            <w:tcW w:w="438" w:type="pct"/>
            <w:shd w:val="clear" w:color="auto" w:fill="FFFFFF"/>
            <w:vAlign w:val="center"/>
          </w:tcPr>
          <w:p w14:paraId="42A96A0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7854AF6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63D9289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1CF697D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3B2C30C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29573C8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12BA97E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3FF9B889" w14:textId="77777777" w:rsidTr="00F5306D">
        <w:trPr>
          <w:jc w:val="center"/>
        </w:trPr>
        <w:tc>
          <w:tcPr>
            <w:tcW w:w="237" w:type="pct"/>
            <w:shd w:val="clear" w:color="auto" w:fill="FFFFFF"/>
            <w:vAlign w:val="center"/>
          </w:tcPr>
          <w:p w14:paraId="515F7B35"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lastRenderedPageBreak/>
              <w:t>7.11</w:t>
            </w:r>
          </w:p>
        </w:tc>
        <w:tc>
          <w:tcPr>
            <w:tcW w:w="1114" w:type="pct"/>
            <w:shd w:val="clear" w:color="auto" w:fill="FFFFFF"/>
            <w:vAlign w:val="center"/>
          </w:tcPr>
          <w:p w14:paraId="57068F5F"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Giải quyết chế độ hỗ trợ để theo học đến trình độ đại học tại các cơ sở giáo dục thuộc hệ thống giáo dục quốc dân</w:t>
            </w:r>
          </w:p>
        </w:tc>
        <w:tc>
          <w:tcPr>
            <w:tcW w:w="438" w:type="pct"/>
            <w:shd w:val="clear" w:color="auto" w:fill="FFFFFF"/>
            <w:vAlign w:val="center"/>
          </w:tcPr>
          <w:p w14:paraId="31B717A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58139AA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032157A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312C911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15C6D6A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0825B77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29FBE7D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55A1D760" w14:textId="77777777" w:rsidTr="00F5306D">
        <w:trPr>
          <w:jc w:val="center"/>
        </w:trPr>
        <w:tc>
          <w:tcPr>
            <w:tcW w:w="237" w:type="pct"/>
            <w:shd w:val="clear" w:color="auto" w:fill="FFFFFF"/>
            <w:vAlign w:val="center"/>
          </w:tcPr>
          <w:p w14:paraId="6A2937A8"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7.12</w:t>
            </w:r>
          </w:p>
        </w:tc>
        <w:tc>
          <w:tcPr>
            <w:tcW w:w="1114" w:type="pct"/>
            <w:shd w:val="clear" w:color="auto" w:fill="FFFFFF"/>
            <w:vAlign w:val="center"/>
          </w:tcPr>
          <w:p w14:paraId="4A492AB5"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Giải quyết chế độ người có công giúp đỡ cách mạng</w:t>
            </w:r>
          </w:p>
        </w:tc>
        <w:tc>
          <w:tcPr>
            <w:tcW w:w="438" w:type="pct"/>
            <w:shd w:val="clear" w:color="auto" w:fill="FFFFFF"/>
            <w:vAlign w:val="center"/>
          </w:tcPr>
          <w:p w14:paraId="73F8333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13D1166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57543B9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557FCE9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2325B83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791A1B9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79A1F78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794EAFEA" w14:textId="77777777" w:rsidTr="00F5306D">
        <w:trPr>
          <w:jc w:val="center"/>
        </w:trPr>
        <w:tc>
          <w:tcPr>
            <w:tcW w:w="237" w:type="pct"/>
            <w:shd w:val="clear" w:color="auto" w:fill="FFFFFF"/>
            <w:vAlign w:val="center"/>
          </w:tcPr>
          <w:p w14:paraId="3CD055EB"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7.13</w:t>
            </w:r>
          </w:p>
        </w:tc>
        <w:tc>
          <w:tcPr>
            <w:tcW w:w="1114" w:type="pct"/>
            <w:shd w:val="clear" w:color="auto" w:fill="FFFFFF"/>
            <w:vAlign w:val="center"/>
          </w:tcPr>
          <w:p w14:paraId="1F7CDC42"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Giải quyết chế độ người hoạt động kháng chiến giải phóng dân tộc, bảo vệ tổ quốc và làm nghĩa vụ quốc tế</w:t>
            </w:r>
          </w:p>
        </w:tc>
        <w:tc>
          <w:tcPr>
            <w:tcW w:w="438" w:type="pct"/>
            <w:shd w:val="clear" w:color="auto" w:fill="FFFFFF"/>
            <w:vAlign w:val="center"/>
          </w:tcPr>
          <w:p w14:paraId="141A992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5B73654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75025B3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767347A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3F91458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4326621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328D7F0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6EABE891" w14:textId="77777777" w:rsidTr="00F5306D">
        <w:trPr>
          <w:jc w:val="center"/>
        </w:trPr>
        <w:tc>
          <w:tcPr>
            <w:tcW w:w="237" w:type="pct"/>
            <w:shd w:val="clear" w:color="auto" w:fill="FFFFFF"/>
            <w:vAlign w:val="center"/>
          </w:tcPr>
          <w:p w14:paraId="5ABFA0B0"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7.14</w:t>
            </w:r>
          </w:p>
        </w:tc>
        <w:tc>
          <w:tcPr>
            <w:tcW w:w="1114" w:type="pct"/>
            <w:shd w:val="clear" w:color="auto" w:fill="FFFFFF"/>
            <w:vAlign w:val="center"/>
          </w:tcPr>
          <w:p w14:paraId="0484635F"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Cấp bổ sung hoặc cấp lại giấy chứng nhận người có công do ngành Lao động - Thương binh và Xã hội quản lý và giấy chứng nhận thân nhân liệt sĩ</w:t>
            </w:r>
          </w:p>
        </w:tc>
        <w:tc>
          <w:tcPr>
            <w:tcW w:w="438" w:type="pct"/>
            <w:shd w:val="clear" w:color="auto" w:fill="FFFFFF"/>
            <w:vAlign w:val="center"/>
          </w:tcPr>
          <w:p w14:paraId="65E4E86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19B4E72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4C138E7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254C5A6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7D34AA4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6874907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5AD669F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62142F62" w14:textId="77777777" w:rsidTr="00F5306D">
        <w:trPr>
          <w:jc w:val="center"/>
        </w:trPr>
        <w:tc>
          <w:tcPr>
            <w:tcW w:w="237" w:type="pct"/>
            <w:shd w:val="clear" w:color="auto" w:fill="FFFFFF"/>
            <w:vAlign w:val="center"/>
          </w:tcPr>
          <w:p w14:paraId="5405F996"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7.15</w:t>
            </w:r>
          </w:p>
        </w:tc>
        <w:tc>
          <w:tcPr>
            <w:tcW w:w="1114" w:type="pct"/>
            <w:shd w:val="clear" w:color="auto" w:fill="FFFFFF"/>
            <w:vAlign w:val="center"/>
          </w:tcPr>
          <w:p w14:paraId="0444D387"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Lập sổ theo dõi, cấp phương tiện trợ giúp, dụng cụ chỉnh hình, phương tiện, thiết bị phục hồi chức năng đối với trường hợp đang sống tại gia đình hoặc đang được nuôi dưỡng tập trung tại các cơ sở nuôi dưỡng, điều dưỡng do địa phương quản lý</w:t>
            </w:r>
          </w:p>
        </w:tc>
        <w:tc>
          <w:tcPr>
            <w:tcW w:w="438" w:type="pct"/>
            <w:shd w:val="clear" w:color="auto" w:fill="FFFFFF"/>
            <w:vAlign w:val="center"/>
          </w:tcPr>
          <w:p w14:paraId="5F7381F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6D4DA2B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56692DD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1C104A4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37FE4FF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324ED68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1589C9E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72AC29C9" w14:textId="77777777" w:rsidTr="00F5306D">
        <w:trPr>
          <w:jc w:val="center"/>
        </w:trPr>
        <w:tc>
          <w:tcPr>
            <w:tcW w:w="237" w:type="pct"/>
            <w:shd w:val="clear" w:color="auto" w:fill="FFFFFF"/>
            <w:vAlign w:val="center"/>
          </w:tcPr>
          <w:p w14:paraId="3B6ABBD6"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7.16</w:t>
            </w:r>
          </w:p>
        </w:tc>
        <w:tc>
          <w:tcPr>
            <w:tcW w:w="1114" w:type="pct"/>
            <w:shd w:val="clear" w:color="auto" w:fill="FFFFFF"/>
            <w:vAlign w:val="center"/>
          </w:tcPr>
          <w:p w14:paraId="08B4D68A"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Giải quyết chế độ ưu đãi đối với Anh hùng lực lượng vũ trang nhân dân, Anh hùng lao động trong thời kỳ kháng chiến hiện không công tác trong quân đội, công an</w:t>
            </w:r>
          </w:p>
        </w:tc>
        <w:tc>
          <w:tcPr>
            <w:tcW w:w="438" w:type="pct"/>
            <w:shd w:val="clear" w:color="auto" w:fill="FFFFFF"/>
            <w:vAlign w:val="center"/>
          </w:tcPr>
          <w:p w14:paraId="1C971EC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6C84D6C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3F2FFD9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2F1F479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5E095FB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28AABC3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39043D3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6A034FA3" w14:textId="77777777" w:rsidTr="00F5306D">
        <w:trPr>
          <w:jc w:val="center"/>
        </w:trPr>
        <w:tc>
          <w:tcPr>
            <w:tcW w:w="237" w:type="pct"/>
            <w:shd w:val="clear" w:color="auto" w:fill="FFFFFF"/>
            <w:vAlign w:val="center"/>
          </w:tcPr>
          <w:p w14:paraId="51CBEB92"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7.17</w:t>
            </w:r>
          </w:p>
        </w:tc>
        <w:tc>
          <w:tcPr>
            <w:tcW w:w="1114" w:type="pct"/>
            <w:shd w:val="clear" w:color="auto" w:fill="FFFFFF"/>
            <w:vAlign w:val="center"/>
          </w:tcPr>
          <w:p w14:paraId="17191B14"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Giải quyết chế độ trợ cấp thờ cúng liệt sĩ</w:t>
            </w:r>
          </w:p>
        </w:tc>
        <w:tc>
          <w:tcPr>
            <w:tcW w:w="438" w:type="pct"/>
            <w:shd w:val="clear" w:color="auto" w:fill="FFFFFF"/>
            <w:vAlign w:val="center"/>
          </w:tcPr>
          <w:p w14:paraId="39309C5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18EA99C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7B1A883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43E96C4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6CEC54E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4181418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16BCF4A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776699CE" w14:textId="77777777" w:rsidTr="00F5306D">
        <w:trPr>
          <w:jc w:val="center"/>
        </w:trPr>
        <w:tc>
          <w:tcPr>
            <w:tcW w:w="237" w:type="pct"/>
            <w:shd w:val="clear" w:color="auto" w:fill="FFFFFF"/>
            <w:vAlign w:val="center"/>
          </w:tcPr>
          <w:p w14:paraId="1C13024C"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lastRenderedPageBreak/>
              <w:t>7.18</w:t>
            </w:r>
          </w:p>
        </w:tc>
        <w:tc>
          <w:tcPr>
            <w:tcW w:w="1114" w:type="pct"/>
            <w:shd w:val="clear" w:color="auto" w:fill="FFFFFF"/>
            <w:vAlign w:val="center"/>
          </w:tcPr>
          <w:p w14:paraId="204BEE89"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Giải quyết chế độ ưu đãi đối với vợ hoặc chồng liệt sĩ lấy chồng hoặc vợ khác</w:t>
            </w:r>
          </w:p>
        </w:tc>
        <w:tc>
          <w:tcPr>
            <w:tcW w:w="438" w:type="pct"/>
            <w:shd w:val="clear" w:color="auto" w:fill="FFFFFF"/>
            <w:vAlign w:val="center"/>
          </w:tcPr>
          <w:p w14:paraId="1C0AB7D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623B842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204AA0B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6A047BA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4909649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0865501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31BE94F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023FE8DE" w14:textId="77777777" w:rsidTr="00F5306D">
        <w:trPr>
          <w:jc w:val="center"/>
        </w:trPr>
        <w:tc>
          <w:tcPr>
            <w:tcW w:w="237" w:type="pct"/>
            <w:shd w:val="clear" w:color="auto" w:fill="FFFFFF"/>
            <w:vAlign w:val="center"/>
          </w:tcPr>
          <w:p w14:paraId="36276341"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7.19</w:t>
            </w:r>
          </w:p>
        </w:tc>
        <w:tc>
          <w:tcPr>
            <w:tcW w:w="1114" w:type="pct"/>
            <w:shd w:val="clear" w:color="auto" w:fill="FFFFFF"/>
            <w:vAlign w:val="center"/>
          </w:tcPr>
          <w:p w14:paraId="2017925A"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Hưởng trợ cấp khi người có công đang hưởng trợ cấp ưu đãi từ trần</w:t>
            </w:r>
          </w:p>
        </w:tc>
        <w:tc>
          <w:tcPr>
            <w:tcW w:w="438" w:type="pct"/>
            <w:shd w:val="clear" w:color="auto" w:fill="FFFFFF"/>
            <w:vAlign w:val="center"/>
          </w:tcPr>
          <w:p w14:paraId="4356431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5F588C4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6309EE6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0F0C069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5B659D8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6459399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4E03C8E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3F020349" w14:textId="77777777" w:rsidTr="00F5306D">
        <w:trPr>
          <w:jc w:val="center"/>
        </w:trPr>
        <w:tc>
          <w:tcPr>
            <w:tcW w:w="237" w:type="pct"/>
            <w:shd w:val="clear" w:color="auto" w:fill="FFFFFF"/>
            <w:vAlign w:val="center"/>
          </w:tcPr>
          <w:p w14:paraId="68D54C09"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7.20</w:t>
            </w:r>
          </w:p>
        </w:tc>
        <w:tc>
          <w:tcPr>
            <w:tcW w:w="1114" w:type="pct"/>
            <w:shd w:val="clear" w:color="auto" w:fill="FFFFFF"/>
            <w:vAlign w:val="center"/>
          </w:tcPr>
          <w:p w14:paraId="59D2E8BC"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Công nhận và giải quyết chế độ người hoạt động cách mạng, kháng chiến, bảo vệ tổ quốc, làm nghĩa vụ quốc tế bị địch bắt tù, đày</w:t>
            </w:r>
          </w:p>
        </w:tc>
        <w:tc>
          <w:tcPr>
            <w:tcW w:w="438" w:type="pct"/>
            <w:shd w:val="clear" w:color="auto" w:fill="FFFFFF"/>
            <w:vAlign w:val="center"/>
          </w:tcPr>
          <w:p w14:paraId="0B37619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66A8C4C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739148E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27A78F0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6225EA3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6396F31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30F841D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4DF73919" w14:textId="77777777" w:rsidTr="00F5306D">
        <w:trPr>
          <w:jc w:val="center"/>
        </w:trPr>
        <w:tc>
          <w:tcPr>
            <w:tcW w:w="237" w:type="pct"/>
            <w:shd w:val="clear" w:color="auto" w:fill="FFFFFF"/>
            <w:vAlign w:val="center"/>
          </w:tcPr>
          <w:p w14:paraId="4B44D3DF"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7.21</w:t>
            </w:r>
          </w:p>
        </w:tc>
        <w:tc>
          <w:tcPr>
            <w:tcW w:w="1114" w:type="pct"/>
            <w:shd w:val="clear" w:color="auto" w:fill="FFFFFF"/>
            <w:vAlign w:val="center"/>
          </w:tcPr>
          <w:p w14:paraId="2A80EF60"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Công nhận và giải quyết chế độ ưu đãi người hoạt động kháng chiến bị nhiễm chất độc hóa học</w:t>
            </w:r>
          </w:p>
        </w:tc>
        <w:tc>
          <w:tcPr>
            <w:tcW w:w="438" w:type="pct"/>
            <w:shd w:val="clear" w:color="auto" w:fill="FFFFFF"/>
            <w:vAlign w:val="center"/>
          </w:tcPr>
          <w:p w14:paraId="2F6BF5C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5BC11DE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1AA4E06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42411C0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56DCAE6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6B1C77C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3E2C8BA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124435BC" w14:textId="77777777" w:rsidTr="00F5306D">
        <w:trPr>
          <w:jc w:val="center"/>
        </w:trPr>
        <w:tc>
          <w:tcPr>
            <w:tcW w:w="237" w:type="pct"/>
            <w:shd w:val="clear" w:color="auto" w:fill="FFFFFF"/>
            <w:vAlign w:val="center"/>
          </w:tcPr>
          <w:p w14:paraId="20565857"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7.22</w:t>
            </w:r>
          </w:p>
        </w:tc>
        <w:tc>
          <w:tcPr>
            <w:tcW w:w="1114" w:type="pct"/>
            <w:shd w:val="clear" w:color="auto" w:fill="FFFFFF"/>
            <w:vAlign w:val="center"/>
          </w:tcPr>
          <w:p w14:paraId="2B87B66E"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Tiếp nhận người có công vào cơ sở nuôi dưỡng, điều dưỡng người có công do tỉnh quản lý</w:t>
            </w:r>
          </w:p>
        </w:tc>
        <w:tc>
          <w:tcPr>
            <w:tcW w:w="438" w:type="pct"/>
            <w:shd w:val="clear" w:color="auto" w:fill="FFFFFF"/>
            <w:vAlign w:val="center"/>
          </w:tcPr>
          <w:p w14:paraId="106E75F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78B0AD6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2CF8D0A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6069BCA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5376798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03201DD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02264C2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006728E1" w14:textId="77777777" w:rsidTr="00F5306D">
        <w:trPr>
          <w:jc w:val="center"/>
        </w:trPr>
        <w:tc>
          <w:tcPr>
            <w:tcW w:w="237" w:type="pct"/>
            <w:shd w:val="clear" w:color="auto" w:fill="FFFFFF"/>
            <w:vAlign w:val="center"/>
          </w:tcPr>
          <w:p w14:paraId="5DCE354C"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7.23</w:t>
            </w:r>
          </w:p>
        </w:tc>
        <w:tc>
          <w:tcPr>
            <w:tcW w:w="1114" w:type="pct"/>
            <w:shd w:val="clear" w:color="auto" w:fill="FFFFFF"/>
            <w:vAlign w:val="center"/>
          </w:tcPr>
          <w:p w14:paraId="4ADF8C2E"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"Đề nghị tặng hoặc truy tặng Huân chương độc lập”</w:t>
            </w:r>
          </w:p>
        </w:tc>
        <w:tc>
          <w:tcPr>
            <w:tcW w:w="438" w:type="pct"/>
            <w:shd w:val="clear" w:color="auto" w:fill="FFFFFF"/>
            <w:vAlign w:val="center"/>
          </w:tcPr>
          <w:p w14:paraId="7D1193B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265D50A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64EC5A9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5A5CC5C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341C122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33F01D4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1D9F395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549F4BA4" w14:textId="77777777" w:rsidTr="00F5306D">
        <w:trPr>
          <w:jc w:val="center"/>
        </w:trPr>
        <w:tc>
          <w:tcPr>
            <w:tcW w:w="237" w:type="pct"/>
            <w:shd w:val="clear" w:color="auto" w:fill="FFFFFF"/>
            <w:vAlign w:val="center"/>
          </w:tcPr>
          <w:p w14:paraId="1097FFA8" w14:textId="77777777" w:rsidR="00F462AF" w:rsidRPr="00B06687" w:rsidRDefault="00F462AF" w:rsidP="00F5306D">
            <w:pPr>
              <w:jc w:val="center"/>
              <w:rPr>
                <w:rFonts w:ascii="Times New Roman" w:hAnsi="Times New Roman" w:cs="Times New Roman"/>
                <w:b/>
                <w:lang w:eastAsia="zh-CN"/>
              </w:rPr>
            </w:pPr>
            <w:r w:rsidRPr="00B06687">
              <w:rPr>
                <w:rFonts w:ascii="Times New Roman" w:hAnsi="Times New Roman" w:cs="Times New Roman"/>
                <w:b/>
                <w:lang w:eastAsia="zh-CN"/>
              </w:rPr>
              <w:t>8</w:t>
            </w:r>
          </w:p>
        </w:tc>
        <w:tc>
          <w:tcPr>
            <w:tcW w:w="1114" w:type="pct"/>
            <w:shd w:val="clear" w:color="auto" w:fill="FFFFFF"/>
            <w:vAlign w:val="center"/>
          </w:tcPr>
          <w:p w14:paraId="32378130" w14:textId="77777777" w:rsidR="00F462AF" w:rsidRPr="00B06687" w:rsidRDefault="00F462AF" w:rsidP="00F5306D">
            <w:pPr>
              <w:rPr>
                <w:rFonts w:ascii="Times New Roman" w:hAnsi="Times New Roman" w:cs="Times New Roman"/>
                <w:b/>
              </w:rPr>
            </w:pPr>
            <w:r w:rsidRPr="00B06687">
              <w:rPr>
                <w:rFonts w:ascii="Times New Roman" w:hAnsi="Times New Roman" w:cs="Times New Roman"/>
                <w:b/>
              </w:rPr>
              <w:t>Lĩnh vực Nuôi con nuôi (Bộ Tư pháp)</w:t>
            </w:r>
          </w:p>
        </w:tc>
        <w:tc>
          <w:tcPr>
            <w:tcW w:w="438" w:type="pct"/>
            <w:shd w:val="clear" w:color="auto" w:fill="FFFFFF"/>
            <w:vAlign w:val="center"/>
          </w:tcPr>
          <w:p w14:paraId="1663D647"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19" w:type="pct"/>
            <w:shd w:val="clear" w:color="auto" w:fill="FFFFFF"/>
            <w:vAlign w:val="center"/>
          </w:tcPr>
          <w:p w14:paraId="0F20248F"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4" w:type="pct"/>
            <w:shd w:val="clear" w:color="auto" w:fill="FFFFFF"/>
            <w:vAlign w:val="center"/>
          </w:tcPr>
          <w:p w14:paraId="5F272F5B"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3" w:type="pct"/>
            <w:shd w:val="clear" w:color="auto" w:fill="FFFFFF"/>
            <w:vAlign w:val="center"/>
          </w:tcPr>
          <w:p w14:paraId="7D5092BE"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8" w:type="pct"/>
            <w:shd w:val="clear" w:color="auto" w:fill="FFFFFF"/>
            <w:vAlign w:val="center"/>
          </w:tcPr>
          <w:p w14:paraId="171A7751"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537" w:type="pct"/>
            <w:shd w:val="clear" w:color="auto" w:fill="FFFFFF"/>
            <w:vAlign w:val="center"/>
          </w:tcPr>
          <w:p w14:paraId="6D600E4D"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0" w:type="pct"/>
            <w:gridSpan w:val="2"/>
            <w:shd w:val="clear" w:color="auto" w:fill="FFFFFF"/>
            <w:vAlign w:val="center"/>
          </w:tcPr>
          <w:p w14:paraId="1911A2CD"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r>
      <w:tr w:rsidR="00F462AF" w:rsidRPr="00821EF2" w14:paraId="6CF2BDE4" w14:textId="77777777" w:rsidTr="00F5306D">
        <w:trPr>
          <w:jc w:val="center"/>
        </w:trPr>
        <w:tc>
          <w:tcPr>
            <w:tcW w:w="237" w:type="pct"/>
            <w:shd w:val="clear" w:color="auto" w:fill="FFFFFF"/>
            <w:vAlign w:val="center"/>
          </w:tcPr>
          <w:p w14:paraId="7E25C31E"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8.1</w:t>
            </w:r>
          </w:p>
        </w:tc>
        <w:tc>
          <w:tcPr>
            <w:tcW w:w="1114" w:type="pct"/>
            <w:shd w:val="clear" w:color="auto" w:fill="FFFFFF"/>
            <w:vAlign w:val="center"/>
          </w:tcPr>
          <w:p w14:paraId="09BB4F5C"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Giải quyết việc người nước ngoài cư trú ở khu vực biên giới nước láng giềng nhận trẻ em Việt Nam làm con nuôi</w:t>
            </w:r>
          </w:p>
        </w:tc>
        <w:tc>
          <w:tcPr>
            <w:tcW w:w="438" w:type="pct"/>
            <w:shd w:val="clear" w:color="auto" w:fill="FFFFFF"/>
            <w:vAlign w:val="center"/>
          </w:tcPr>
          <w:p w14:paraId="71E040D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4323FF0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56FA71C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60EAA8E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255F14D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4BB045C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4472389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420EAE9A" w14:textId="77777777" w:rsidTr="00F5306D">
        <w:trPr>
          <w:jc w:val="center"/>
        </w:trPr>
        <w:tc>
          <w:tcPr>
            <w:tcW w:w="237" w:type="pct"/>
            <w:shd w:val="clear" w:color="auto" w:fill="FFFFFF"/>
            <w:vAlign w:val="center"/>
          </w:tcPr>
          <w:p w14:paraId="376BD262"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8.2</w:t>
            </w:r>
          </w:p>
        </w:tc>
        <w:tc>
          <w:tcPr>
            <w:tcW w:w="1114" w:type="pct"/>
            <w:shd w:val="clear" w:color="auto" w:fill="FFFFFF"/>
            <w:vAlign w:val="center"/>
          </w:tcPr>
          <w:p w14:paraId="3E72CB80"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Đăng ký lại việc nuôi con nuôi trong nước</w:t>
            </w:r>
          </w:p>
        </w:tc>
        <w:tc>
          <w:tcPr>
            <w:tcW w:w="438" w:type="pct"/>
            <w:shd w:val="clear" w:color="auto" w:fill="FFFFFF"/>
            <w:vAlign w:val="center"/>
          </w:tcPr>
          <w:p w14:paraId="54F5B56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713E252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78256F5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4F2C37F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6E6CBC5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5C82A18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1A7CD54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68AE8458" w14:textId="77777777" w:rsidTr="00F5306D">
        <w:trPr>
          <w:jc w:val="center"/>
        </w:trPr>
        <w:tc>
          <w:tcPr>
            <w:tcW w:w="237" w:type="pct"/>
            <w:shd w:val="clear" w:color="auto" w:fill="FFFFFF"/>
            <w:vAlign w:val="center"/>
          </w:tcPr>
          <w:p w14:paraId="484D316C" w14:textId="77777777" w:rsidR="00F462AF" w:rsidRPr="00B06687" w:rsidRDefault="00F462AF" w:rsidP="00F5306D">
            <w:pPr>
              <w:jc w:val="center"/>
              <w:rPr>
                <w:rFonts w:ascii="Times New Roman" w:hAnsi="Times New Roman" w:cs="Times New Roman"/>
                <w:b/>
                <w:lang w:eastAsia="zh-CN"/>
              </w:rPr>
            </w:pPr>
            <w:r w:rsidRPr="00B06687">
              <w:rPr>
                <w:rFonts w:ascii="Times New Roman" w:hAnsi="Times New Roman" w:cs="Times New Roman"/>
                <w:b/>
                <w:lang w:eastAsia="zh-CN"/>
              </w:rPr>
              <w:t>9</w:t>
            </w:r>
          </w:p>
        </w:tc>
        <w:tc>
          <w:tcPr>
            <w:tcW w:w="1114" w:type="pct"/>
            <w:shd w:val="clear" w:color="auto" w:fill="FFFFFF"/>
            <w:vAlign w:val="center"/>
          </w:tcPr>
          <w:p w14:paraId="546DD027" w14:textId="77777777" w:rsidR="00F462AF" w:rsidRPr="00B06687" w:rsidRDefault="00F462AF" w:rsidP="00F5306D">
            <w:pPr>
              <w:rPr>
                <w:rFonts w:ascii="Times New Roman" w:hAnsi="Times New Roman" w:cs="Times New Roman"/>
                <w:b/>
              </w:rPr>
            </w:pPr>
            <w:r w:rsidRPr="00B06687">
              <w:rPr>
                <w:rFonts w:ascii="Times New Roman" w:hAnsi="Times New Roman" w:cs="Times New Roman"/>
                <w:b/>
              </w:rPr>
              <w:t xml:space="preserve">Lĩnh vực Phổ biến giáo dục pháp </w:t>
            </w:r>
            <w:r w:rsidRPr="00B06687">
              <w:rPr>
                <w:rFonts w:ascii="Times New Roman" w:hAnsi="Times New Roman" w:cs="Times New Roman"/>
                <w:b/>
              </w:rPr>
              <w:lastRenderedPageBreak/>
              <w:t>luật (Bộ Tư pháp)</w:t>
            </w:r>
          </w:p>
        </w:tc>
        <w:tc>
          <w:tcPr>
            <w:tcW w:w="438" w:type="pct"/>
            <w:shd w:val="clear" w:color="auto" w:fill="FFFFFF"/>
            <w:vAlign w:val="center"/>
          </w:tcPr>
          <w:p w14:paraId="13D752CB"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lastRenderedPageBreak/>
              <w:t xml:space="preserve"> </w:t>
            </w:r>
          </w:p>
        </w:tc>
        <w:tc>
          <w:tcPr>
            <w:tcW w:w="419" w:type="pct"/>
            <w:shd w:val="clear" w:color="auto" w:fill="FFFFFF"/>
            <w:vAlign w:val="center"/>
          </w:tcPr>
          <w:p w14:paraId="468FFB6E"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4" w:type="pct"/>
            <w:shd w:val="clear" w:color="auto" w:fill="FFFFFF"/>
            <w:vAlign w:val="center"/>
          </w:tcPr>
          <w:p w14:paraId="1CAD81F5"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3" w:type="pct"/>
            <w:shd w:val="clear" w:color="auto" w:fill="FFFFFF"/>
            <w:vAlign w:val="center"/>
          </w:tcPr>
          <w:p w14:paraId="475F430F"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8" w:type="pct"/>
            <w:shd w:val="clear" w:color="auto" w:fill="FFFFFF"/>
            <w:vAlign w:val="center"/>
          </w:tcPr>
          <w:p w14:paraId="2C9C72FD"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537" w:type="pct"/>
            <w:shd w:val="clear" w:color="auto" w:fill="FFFFFF"/>
            <w:vAlign w:val="center"/>
          </w:tcPr>
          <w:p w14:paraId="08F413E7"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0" w:type="pct"/>
            <w:gridSpan w:val="2"/>
            <w:shd w:val="clear" w:color="auto" w:fill="FFFFFF"/>
            <w:vAlign w:val="center"/>
          </w:tcPr>
          <w:p w14:paraId="16AC3D0B"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r>
      <w:tr w:rsidR="00F462AF" w:rsidRPr="00821EF2" w14:paraId="3CEB5A9F" w14:textId="77777777" w:rsidTr="00F5306D">
        <w:trPr>
          <w:jc w:val="center"/>
        </w:trPr>
        <w:tc>
          <w:tcPr>
            <w:tcW w:w="237" w:type="pct"/>
            <w:shd w:val="clear" w:color="auto" w:fill="FFFFFF"/>
            <w:vAlign w:val="center"/>
          </w:tcPr>
          <w:p w14:paraId="0A180A66"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9.1</w:t>
            </w:r>
          </w:p>
        </w:tc>
        <w:tc>
          <w:tcPr>
            <w:tcW w:w="1114" w:type="pct"/>
            <w:shd w:val="clear" w:color="auto" w:fill="FFFFFF"/>
            <w:vAlign w:val="center"/>
          </w:tcPr>
          <w:p w14:paraId="5753AA25"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thanh toán thù lao cho hòa giải viên</w:t>
            </w:r>
          </w:p>
        </w:tc>
        <w:tc>
          <w:tcPr>
            <w:tcW w:w="438" w:type="pct"/>
            <w:shd w:val="clear" w:color="auto" w:fill="FFFFFF"/>
            <w:vAlign w:val="center"/>
          </w:tcPr>
          <w:p w14:paraId="3FB3250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56A08AB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67F623A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68C3D9E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3C8C1B6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66045B7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5035D9A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121F4C04" w14:textId="77777777" w:rsidTr="00F5306D">
        <w:trPr>
          <w:jc w:val="center"/>
        </w:trPr>
        <w:tc>
          <w:tcPr>
            <w:tcW w:w="237" w:type="pct"/>
            <w:shd w:val="clear" w:color="auto" w:fill="FFFFFF"/>
            <w:vAlign w:val="center"/>
          </w:tcPr>
          <w:p w14:paraId="2C004AC6" w14:textId="77777777" w:rsidR="00F462AF" w:rsidRPr="00B06687" w:rsidRDefault="00F462AF" w:rsidP="00F5306D">
            <w:pPr>
              <w:jc w:val="center"/>
              <w:rPr>
                <w:rFonts w:ascii="Times New Roman" w:hAnsi="Times New Roman" w:cs="Times New Roman"/>
                <w:b/>
                <w:lang w:eastAsia="zh-CN"/>
              </w:rPr>
            </w:pPr>
            <w:r w:rsidRPr="00B06687">
              <w:rPr>
                <w:rFonts w:ascii="Times New Roman" w:hAnsi="Times New Roman" w:cs="Times New Roman"/>
                <w:b/>
                <w:lang w:eastAsia="zh-CN"/>
              </w:rPr>
              <w:t>10</w:t>
            </w:r>
          </w:p>
        </w:tc>
        <w:tc>
          <w:tcPr>
            <w:tcW w:w="1114" w:type="pct"/>
            <w:shd w:val="clear" w:color="auto" w:fill="FFFFFF"/>
            <w:vAlign w:val="center"/>
          </w:tcPr>
          <w:p w14:paraId="22414C92" w14:textId="77777777" w:rsidR="00F462AF" w:rsidRPr="00B06687" w:rsidRDefault="00F462AF" w:rsidP="00F5306D">
            <w:pPr>
              <w:rPr>
                <w:rFonts w:ascii="Times New Roman" w:hAnsi="Times New Roman" w:cs="Times New Roman"/>
                <w:b/>
              </w:rPr>
            </w:pPr>
            <w:r w:rsidRPr="00B06687">
              <w:rPr>
                <w:rFonts w:ascii="Times New Roman" w:hAnsi="Times New Roman" w:cs="Times New Roman"/>
                <w:b/>
              </w:rPr>
              <w:t>Lĩnh vực Phòng, chống tệ nạn xã hội (Bộ Lao động - Thương Binh và Xã hội)</w:t>
            </w:r>
          </w:p>
        </w:tc>
        <w:tc>
          <w:tcPr>
            <w:tcW w:w="438" w:type="pct"/>
            <w:shd w:val="clear" w:color="auto" w:fill="FFFFFF"/>
            <w:vAlign w:val="center"/>
          </w:tcPr>
          <w:p w14:paraId="3E23512F"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19" w:type="pct"/>
            <w:shd w:val="clear" w:color="auto" w:fill="FFFFFF"/>
            <w:vAlign w:val="center"/>
          </w:tcPr>
          <w:p w14:paraId="6BEE513D"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4" w:type="pct"/>
            <w:shd w:val="clear" w:color="auto" w:fill="FFFFFF"/>
            <w:vAlign w:val="center"/>
          </w:tcPr>
          <w:p w14:paraId="30AF70D8"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3" w:type="pct"/>
            <w:shd w:val="clear" w:color="auto" w:fill="FFFFFF"/>
            <w:vAlign w:val="center"/>
          </w:tcPr>
          <w:p w14:paraId="5588E6A9"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8" w:type="pct"/>
            <w:shd w:val="clear" w:color="auto" w:fill="FFFFFF"/>
            <w:vAlign w:val="center"/>
          </w:tcPr>
          <w:p w14:paraId="0005B338"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537" w:type="pct"/>
            <w:shd w:val="clear" w:color="auto" w:fill="FFFFFF"/>
            <w:vAlign w:val="center"/>
          </w:tcPr>
          <w:p w14:paraId="75B92C4E"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0" w:type="pct"/>
            <w:gridSpan w:val="2"/>
            <w:shd w:val="clear" w:color="auto" w:fill="FFFFFF"/>
            <w:vAlign w:val="center"/>
          </w:tcPr>
          <w:p w14:paraId="5BE598AF"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r>
      <w:tr w:rsidR="00F462AF" w:rsidRPr="00821EF2" w14:paraId="46999F5D" w14:textId="77777777" w:rsidTr="00F5306D">
        <w:trPr>
          <w:jc w:val="center"/>
        </w:trPr>
        <w:tc>
          <w:tcPr>
            <w:tcW w:w="237" w:type="pct"/>
            <w:shd w:val="clear" w:color="auto" w:fill="FFFFFF"/>
            <w:vAlign w:val="center"/>
          </w:tcPr>
          <w:p w14:paraId="55B3F225"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10.1</w:t>
            </w:r>
          </w:p>
        </w:tc>
        <w:tc>
          <w:tcPr>
            <w:tcW w:w="1114" w:type="pct"/>
            <w:shd w:val="clear" w:color="auto" w:fill="FFFFFF"/>
            <w:vAlign w:val="center"/>
          </w:tcPr>
          <w:p w14:paraId="735D5439"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Đăng ký cai nghiện ma túy tự nguyện</w:t>
            </w:r>
          </w:p>
        </w:tc>
        <w:tc>
          <w:tcPr>
            <w:tcW w:w="438" w:type="pct"/>
            <w:shd w:val="clear" w:color="auto" w:fill="FFFFFF"/>
            <w:vAlign w:val="center"/>
          </w:tcPr>
          <w:p w14:paraId="5E75064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4A7F413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0EF4B56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5CDF86D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06447A7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0C1BD07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22197B3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7EE526F7" w14:textId="77777777" w:rsidTr="00F5306D">
        <w:trPr>
          <w:jc w:val="center"/>
        </w:trPr>
        <w:tc>
          <w:tcPr>
            <w:tcW w:w="237" w:type="pct"/>
            <w:shd w:val="clear" w:color="auto" w:fill="FFFFFF"/>
            <w:vAlign w:val="center"/>
          </w:tcPr>
          <w:p w14:paraId="0E838236"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10.2</w:t>
            </w:r>
          </w:p>
        </w:tc>
        <w:tc>
          <w:tcPr>
            <w:tcW w:w="1114" w:type="pct"/>
            <w:shd w:val="clear" w:color="auto" w:fill="FFFFFF"/>
            <w:vAlign w:val="center"/>
          </w:tcPr>
          <w:p w14:paraId="662719C5"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Hỗ trợ học văn hóa, học nghề, trợ cấp khó khăn ban đầu cho nạn nhân</w:t>
            </w:r>
          </w:p>
        </w:tc>
        <w:tc>
          <w:tcPr>
            <w:tcW w:w="438" w:type="pct"/>
            <w:shd w:val="clear" w:color="auto" w:fill="FFFFFF"/>
            <w:vAlign w:val="center"/>
          </w:tcPr>
          <w:p w14:paraId="051497B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020C6E8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31F98D0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4DA4512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33C9856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550FAA8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550D6B9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0D67DFB1" w14:textId="77777777" w:rsidTr="00F5306D">
        <w:trPr>
          <w:jc w:val="center"/>
        </w:trPr>
        <w:tc>
          <w:tcPr>
            <w:tcW w:w="237" w:type="pct"/>
            <w:shd w:val="clear" w:color="auto" w:fill="FFFFFF"/>
            <w:vAlign w:val="center"/>
          </w:tcPr>
          <w:p w14:paraId="3814CAE4" w14:textId="77777777" w:rsidR="00F462AF" w:rsidRPr="00B06687" w:rsidRDefault="00F462AF" w:rsidP="00F5306D">
            <w:pPr>
              <w:jc w:val="center"/>
              <w:rPr>
                <w:rFonts w:ascii="Times New Roman" w:hAnsi="Times New Roman" w:cs="Times New Roman"/>
                <w:b/>
                <w:lang w:eastAsia="zh-CN"/>
              </w:rPr>
            </w:pPr>
            <w:r w:rsidRPr="00B06687">
              <w:rPr>
                <w:rFonts w:ascii="Times New Roman" w:hAnsi="Times New Roman" w:cs="Times New Roman"/>
                <w:b/>
                <w:lang w:eastAsia="zh-CN"/>
              </w:rPr>
              <w:t>11</w:t>
            </w:r>
          </w:p>
        </w:tc>
        <w:tc>
          <w:tcPr>
            <w:tcW w:w="1114" w:type="pct"/>
            <w:shd w:val="clear" w:color="auto" w:fill="FFFFFF"/>
            <w:vAlign w:val="center"/>
          </w:tcPr>
          <w:p w14:paraId="10B85BBB" w14:textId="77777777" w:rsidR="00F462AF" w:rsidRPr="00B06687" w:rsidRDefault="00F462AF" w:rsidP="00F5306D">
            <w:pPr>
              <w:rPr>
                <w:rFonts w:ascii="Times New Roman" w:hAnsi="Times New Roman" w:cs="Times New Roman"/>
                <w:b/>
              </w:rPr>
            </w:pPr>
            <w:r w:rsidRPr="00B06687">
              <w:rPr>
                <w:rFonts w:ascii="Times New Roman" w:hAnsi="Times New Roman" w:cs="Times New Roman"/>
                <w:b/>
              </w:rPr>
              <w:t>Lĩnh vực Phòng, chống thiên tai (Bộ Nông nghiệp và Phát triển nông thôn)</w:t>
            </w:r>
          </w:p>
        </w:tc>
        <w:tc>
          <w:tcPr>
            <w:tcW w:w="438" w:type="pct"/>
            <w:shd w:val="clear" w:color="auto" w:fill="FFFFFF"/>
            <w:vAlign w:val="center"/>
          </w:tcPr>
          <w:p w14:paraId="0BA3D2AE"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19" w:type="pct"/>
            <w:shd w:val="clear" w:color="auto" w:fill="FFFFFF"/>
            <w:vAlign w:val="center"/>
          </w:tcPr>
          <w:p w14:paraId="26D6041A"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4" w:type="pct"/>
            <w:shd w:val="clear" w:color="auto" w:fill="FFFFFF"/>
            <w:vAlign w:val="center"/>
          </w:tcPr>
          <w:p w14:paraId="7B681755"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3" w:type="pct"/>
            <w:shd w:val="clear" w:color="auto" w:fill="FFFFFF"/>
            <w:vAlign w:val="center"/>
          </w:tcPr>
          <w:p w14:paraId="6354196E"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8" w:type="pct"/>
            <w:shd w:val="clear" w:color="auto" w:fill="FFFFFF"/>
            <w:vAlign w:val="center"/>
          </w:tcPr>
          <w:p w14:paraId="2C606D0D"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537" w:type="pct"/>
            <w:shd w:val="clear" w:color="auto" w:fill="FFFFFF"/>
            <w:vAlign w:val="center"/>
          </w:tcPr>
          <w:p w14:paraId="0A444845"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0" w:type="pct"/>
            <w:gridSpan w:val="2"/>
            <w:shd w:val="clear" w:color="auto" w:fill="FFFFFF"/>
            <w:vAlign w:val="center"/>
          </w:tcPr>
          <w:p w14:paraId="7895298C"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r>
      <w:tr w:rsidR="00F462AF" w:rsidRPr="00821EF2" w14:paraId="73243D64" w14:textId="77777777" w:rsidTr="00F5306D">
        <w:trPr>
          <w:jc w:val="center"/>
        </w:trPr>
        <w:tc>
          <w:tcPr>
            <w:tcW w:w="237" w:type="pct"/>
            <w:shd w:val="clear" w:color="auto" w:fill="FFFFFF"/>
            <w:vAlign w:val="center"/>
          </w:tcPr>
          <w:p w14:paraId="64FD3847"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11.1</w:t>
            </w:r>
          </w:p>
        </w:tc>
        <w:tc>
          <w:tcPr>
            <w:tcW w:w="1114" w:type="pct"/>
            <w:shd w:val="clear" w:color="auto" w:fill="FFFFFF"/>
            <w:vAlign w:val="center"/>
          </w:tcPr>
          <w:p w14:paraId="6164F7B9"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Đăng ký kê khai số lượng chăn nuôi tập trung và nuôi trồng thủy sản ban đầu</w:t>
            </w:r>
          </w:p>
        </w:tc>
        <w:tc>
          <w:tcPr>
            <w:tcW w:w="438" w:type="pct"/>
            <w:shd w:val="clear" w:color="auto" w:fill="FFFFFF"/>
            <w:vAlign w:val="center"/>
          </w:tcPr>
          <w:p w14:paraId="79805EA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4CBD175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0D34840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32B9AED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18759E6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734B0B5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20FF09B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0DB25A8D" w14:textId="77777777" w:rsidTr="00F5306D">
        <w:trPr>
          <w:jc w:val="center"/>
        </w:trPr>
        <w:tc>
          <w:tcPr>
            <w:tcW w:w="237" w:type="pct"/>
            <w:shd w:val="clear" w:color="auto" w:fill="FFFFFF"/>
            <w:vAlign w:val="center"/>
          </w:tcPr>
          <w:p w14:paraId="505420F6"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11.2</w:t>
            </w:r>
          </w:p>
        </w:tc>
        <w:tc>
          <w:tcPr>
            <w:tcW w:w="1114" w:type="pct"/>
            <w:shd w:val="clear" w:color="auto" w:fill="FFFFFF"/>
            <w:vAlign w:val="center"/>
          </w:tcPr>
          <w:p w14:paraId="46814C1E"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Hỗ trợ khôi phục sản xuất vùng bị thiệt hại do thiên tai</w:t>
            </w:r>
          </w:p>
        </w:tc>
        <w:tc>
          <w:tcPr>
            <w:tcW w:w="438" w:type="pct"/>
            <w:shd w:val="clear" w:color="auto" w:fill="FFFFFF"/>
            <w:vAlign w:val="center"/>
          </w:tcPr>
          <w:p w14:paraId="6951F11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0799EEA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3765F9A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5E26515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7F0BEEE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07D9859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3EE5B73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474CBD5B" w14:textId="77777777" w:rsidTr="00F5306D">
        <w:trPr>
          <w:jc w:val="center"/>
        </w:trPr>
        <w:tc>
          <w:tcPr>
            <w:tcW w:w="237" w:type="pct"/>
            <w:shd w:val="clear" w:color="auto" w:fill="FFFFFF"/>
            <w:vAlign w:val="center"/>
          </w:tcPr>
          <w:p w14:paraId="0E489517" w14:textId="77777777" w:rsidR="00F462AF" w:rsidRPr="00B06687" w:rsidRDefault="00F462AF" w:rsidP="00F5306D">
            <w:pPr>
              <w:jc w:val="center"/>
              <w:rPr>
                <w:rFonts w:ascii="Times New Roman" w:hAnsi="Times New Roman" w:cs="Times New Roman"/>
                <w:b/>
                <w:lang w:eastAsia="zh-CN"/>
              </w:rPr>
            </w:pPr>
            <w:r w:rsidRPr="00B06687">
              <w:rPr>
                <w:rFonts w:ascii="Times New Roman" w:hAnsi="Times New Roman" w:cs="Times New Roman"/>
                <w:b/>
                <w:lang w:eastAsia="zh-CN"/>
              </w:rPr>
              <w:t>12</w:t>
            </w:r>
          </w:p>
        </w:tc>
        <w:tc>
          <w:tcPr>
            <w:tcW w:w="1114" w:type="pct"/>
            <w:shd w:val="clear" w:color="auto" w:fill="FFFFFF"/>
            <w:vAlign w:val="center"/>
          </w:tcPr>
          <w:p w14:paraId="118C39DF" w14:textId="77777777" w:rsidR="00F462AF" w:rsidRPr="00B06687" w:rsidRDefault="00F462AF" w:rsidP="00F5306D">
            <w:pPr>
              <w:rPr>
                <w:rFonts w:ascii="Times New Roman" w:hAnsi="Times New Roman" w:cs="Times New Roman"/>
                <w:b/>
              </w:rPr>
            </w:pPr>
            <w:r w:rsidRPr="00B06687">
              <w:rPr>
                <w:rFonts w:ascii="Times New Roman" w:hAnsi="Times New Roman" w:cs="Times New Roman"/>
                <w:b/>
              </w:rPr>
              <w:t>Lĩnh vực Thi đua - khen thưởng (Bộ Nội vụ)</w:t>
            </w:r>
          </w:p>
        </w:tc>
        <w:tc>
          <w:tcPr>
            <w:tcW w:w="438" w:type="pct"/>
            <w:shd w:val="clear" w:color="auto" w:fill="FFFFFF"/>
            <w:vAlign w:val="center"/>
          </w:tcPr>
          <w:p w14:paraId="4B94E16C"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19" w:type="pct"/>
            <w:shd w:val="clear" w:color="auto" w:fill="FFFFFF"/>
            <w:vAlign w:val="center"/>
          </w:tcPr>
          <w:p w14:paraId="2998DC07"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4" w:type="pct"/>
            <w:shd w:val="clear" w:color="auto" w:fill="FFFFFF"/>
            <w:vAlign w:val="center"/>
          </w:tcPr>
          <w:p w14:paraId="683DD2AE"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3" w:type="pct"/>
            <w:shd w:val="clear" w:color="auto" w:fill="FFFFFF"/>
            <w:vAlign w:val="center"/>
          </w:tcPr>
          <w:p w14:paraId="26C84AC2"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8" w:type="pct"/>
            <w:shd w:val="clear" w:color="auto" w:fill="FFFFFF"/>
            <w:vAlign w:val="center"/>
          </w:tcPr>
          <w:p w14:paraId="6CE8BD61"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537" w:type="pct"/>
            <w:shd w:val="clear" w:color="auto" w:fill="FFFFFF"/>
            <w:vAlign w:val="center"/>
          </w:tcPr>
          <w:p w14:paraId="37B62853"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0" w:type="pct"/>
            <w:gridSpan w:val="2"/>
            <w:shd w:val="clear" w:color="auto" w:fill="FFFFFF"/>
            <w:vAlign w:val="center"/>
          </w:tcPr>
          <w:p w14:paraId="6235DC2E"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r>
      <w:tr w:rsidR="00F462AF" w:rsidRPr="00821EF2" w14:paraId="65AA3194" w14:textId="77777777" w:rsidTr="00F5306D">
        <w:trPr>
          <w:jc w:val="center"/>
        </w:trPr>
        <w:tc>
          <w:tcPr>
            <w:tcW w:w="237" w:type="pct"/>
            <w:shd w:val="clear" w:color="auto" w:fill="FFFFFF"/>
            <w:vAlign w:val="center"/>
          </w:tcPr>
          <w:p w14:paraId="6609346F"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12.1</w:t>
            </w:r>
          </w:p>
        </w:tc>
        <w:tc>
          <w:tcPr>
            <w:tcW w:w="1114" w:type="pct"/>
            <w:shd w:val="clear" w:color="auto" w:fill="FFFFFF"/>
            <w:vAlign w:val="center"/>
          </w:tcPr>
          <w:p w14:paraId="0A2D6124"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xét tặng danh hiệu Lao động tiên tiến</w:t>
            </w:r>
          </w:p>
        </w:tc>
        <w:tc>
          <w:tcPr>
            <w:tcW w:w="438" w:type="pct"/>
            <w:shd w:val="clear" w:color="auto" w:fill="FFFFFF"/>
            <w:vAlign w:val="center"/>
          </w:tcPr>
          <w:p w14:paraId="09F45B4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7E5D706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61AEFF0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117BA6D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4FBD198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2489B83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526E1F0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2EB935B0" w14:textId="77777777" w:rsidTr="00F5306D">
        <w:trPr>
          <w:jc w:val="center"/>
        </w:trPr>
        <w:tc>
          <w:tcPr>
            <w:tcW w:w="237" w:type="pct"/>
            <w:shd w:val="clear" w:color="auto" w:fill="FFFFFF"/>
            <w:vAlign w:val="center"/>
          </w:tcPr>
          <w:p w14:paraId="4D3CDE45"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12.2</w:t>
            </w:r>
          </w:p>
        </w:tc>
        <w:tc>
          <w:tcPr>
            <w:tcW w:w="1114" w:type="pct"/>
            <w:shd w:val="clear" w:color="auto" w:fill="FFFFFF"/>
            <w:vAlign w:val="center"/>
          </w:tcPr>
          <w:p w14:paraId="3327DF4C"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tặng Giấy khen của Chủ tịch UBND cấp xã về thành tích đột xuất</w:t>
            </w:r>
          </w:p>
        </w:tc>
        <w:tc>
          <w:tcPr>
            <w:tcW w:w="438" w:type="pct"/>
            <w:shd w:val="clear" w:color="auto" w:fill="FFFFFF"/>
            <w:vAlign w:val="center"/>
          </w:tcPr>
          <w:p w14:paraId="1BAE457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07ABE4C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6874C4D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62B0536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217D8F4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68EF963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4A620DD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65E05899" w14:textId="77777777" w:rsidTr="00F5306D">
        <w:trPr>
          <w:jc w:val="center"/>
        </w:trPr>
        <w:tc>
          <w:tcPr>
            <w:tcW w:w="237" w:type="pct"/>
            <w:shd w:val="clear" w:color="auto" w:fill="FFFFFF"/>
            <w:vAlign w:val="center"/>
          </w:tcPr>
          <w:p w14:paraId="124D7935"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12.3</w:t>
            </w:r>
          </w:p>
        </w:tc>
        <w:tc>
          <w:tcPr>
            <w:tcW w:w="1114" w:type="pct"/>
            <w:shd w:val="clear" w:color="auto" w:fill="FFFFFF"/>
            <w:vAlign w:val="center"/>
          </w:tcPr>
          <w:p w14:paraId="412F98AE"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 xml:space="preserve">Thủ tục tặng Giấy khen của Chủ tịch UBND cấp xã về thành tích thi đua </w:t>
            </w:r>
            <w:r w:rsidRPr="00B06687">
              <w:rPr>
                <w:rFonts w:ascii="Times New Roman" w:hAnsi="Times New Roman" w:cs="Times New Roman"/>
              </w:rPr>
              <w:lastRenderedPageBreak/>
              <w:t>theo đợt hoặc chuyên đề</w:t>
            </w:r>
          </w:p>
        </w:tc>
        <w:tc>
          <w:tcPr>
            <w:tcW w:w="438" w:type="pct"/>
            <w:shd w:val="clear" w:color="auto" w:fill="FFFFFF"/>
            <w:vAlign w:val="center"/>
          </w:tcPr>
          <w:p w14:paraId="5A012E6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lastRenderedPageBreak/>
              <w:t xml:space="preserve"> </w:t>
            </w:r>
          </w:p>
        </w:tc>
        <w:tc>
          <w:tcPr>
            <w:tcW w:w="419" w:type="pct"/>
            <w:shd w:val="clear" w:color="auto" w:fill="FFFFFF"/>
            <w:vAlign w:val="center"/>
          </w:tcPr>
          <w:p w14:paraId="7A5E853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1729F16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3F1F465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2DDAB22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39F24D2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1F85AA3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2A1D8711" w14:textId="77777777" w:rsidTr="00F5306D">
        <w:trPr>
          <w:jc w:val="center"/>
        </w:trPr>
        <w:tc>
          <w:tcPr>
            <w:tcW w:w="237" w:type="pct"/>
            <w:shd w:val="clear" w:color="auto" w:fill="FFFFFF"/>
            <w:vAlign w:val="center"/>
          </w:tcPr>
          <w:p w14:paraId="6AB3C424"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12.4</w:t>
            </w:r>
          </w:p>
        </w:tc>
        <w:tc>
          <w:tcPr>
            <w:tcW w:w="1114" w:type="pct"/>
            <w:shd w:val="clear" w:color="auto" w:fill="FFFFFF"/>
            <w:vAlign w:val="center"/>
          </w:tcPr>
          <w:p w14:paraId="0D787BC3"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tặng Giấy khen của Chủ tịch UBND cấp xã về thực hiện nhiệm vụ chính trị</w:t>
            </w:r>
          </w:p>
        </w:tc>
        <w:tc>
          <w:tcPr>
            <w:tcW w:w="438" w:type="pct"/>
            <w:shd w:val="clear" w:color="auto" w:fill="FFFFFF"/>
            <w:vAlign w:val="center"/>
          </w:tcPr>
          <w:p w14:paraId="6230A3C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7F08157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742D0A1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7EE9F33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7025835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6A2C772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46E3BED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0C716F35" w14:textId="77777777" w:rsidTr="00F5306D">
        <w:trPr>
          <w:jc w:val="center"/>
        </w:trPr>
        <w:tc>
          <w:tcPr>
            <w:tcW w:w="237" w:type="pct"/>
            <w:shd w:val="clear" w:color="auto" w:fill="FFFFFF"/>
            <w:vAlign w:val="center"/>
          </w:tcPr>
          <w:p w14:paraId="49D350CC" w14:textId="77777777" w:rsidR="00F462AF" w:rsidRPr="00B06687" w:rsidRDefault="00F462AF" w:rsidP="00F5306D">
            <w:pPr>
              <w:jc w:val="center"/>
              <w:rPr>
                <w:rFonts w:ascii="Times New Roman" w:hAnsi="Times New Roman" w:cs="Times New Roman"/>
                <w:b/>
                <w:lang w:eastAsia="zh-CN"/>
              </w:rPr>
            </w:pPr>
            <w:r w:rsidRPr="00B06687">
              <w:rPr>
                <w:rFonts w:ascii="Times New Roman" w:hAnsi="Times New Roman" w:cs="Times New Roman"/>
                <w:b/>
                <w:lang w:eastAsia="zh-CN"/>
              </w:rPr>
              <w:t>13</w:t>
            </w:r>
          </w:p>
        </w:tc>
        <w:tc>
          <w:tcPr>
            <w:tcW w:w="1114" w:type="pct"/>
            <w:shd w:val="clear" w:color="auto" w:fill="FFFFFF"/>
            <w:vAlign w:val="center"/>
          </w:tcPr>
          <w:p w14:paraId="4ACF6FBC" w14:textId="77777777" w:rsidR="00F462AF" w:rsidRPr="00B06687" w:rsidRDefault="00F462AF" w:rsidP="00F5306D">
            <w:pPr>
              <w:rPr>
                <w:rFonts w:ascii="Times New Roman" w:hAnsi="Times New Roman" w:cs="Times New Roman"/>
                <w:b/>
              </w:rPr>
            </w:pPr>
            <w:r w:rsidRPr="00B06687">
              <w:rPr>
                <w:rFonts w:ascii="Times New Roman" w:hAnsi="Times New Roman" w:cs="Times New Roman"/>
                <w:b/>
              </w:rPr>
              <w:t>Lĩnh vực Thư viện (Bộ Văn hóa, Thể thao và Du lịch)</w:t>
            </w:r>
          </w:p>
        </w:tc>
        <w:tc>
          <w:tcPr>
            <w:tcW w:w="438" w:type="pct"/>
            <w:shd w:val="clear" w:color="auto" w:fill="FFFFFF"/>
            <w:vAlign w:val="center"/>
          </w:tcPr>
          <w:p w14:paraId="12FE6008"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19" w:type="pct"/>
            <w:shd w:val="clear" w:color="auto" w:fill="FFFFFF"/>
            <w:vAlign w:val="center"/>
          </w:tcPr>
          <w:p w14:paraId="43B6D97D"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4" w:type="pct"/>
            <w:shd w:val="clear" w:color="auto" w:fill="FFFFFF"/>
            <w:vAlign w:val="center"/>
          </w:tcPr>
          <w:p w14:paraId="58C26E4B"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3" w:type="pct"/>
            <w:shd w:val="clear" w:color="auto" w:fill="FFFFFF"/>
            <w:vAlign w:val="center"/>
          </w:tcPr>
          <w:p w14:paraId="360E23F0"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8" w:type="pct"/>
            <w:shd w:val="clear" w:color="auto" w:fill="FFFFFF"/>
            <w:vAlign w:val="center"/>
          </w:tcPr>
          <w:p w14:paraId="57858F38"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537" w:type="pct"/>
            <w:shd w:val="clear" w:color="auto" w:fill="FFFFFF"/>
            <w:vAlign w:val="center"/>
          </w:tcPr>
          <w:p w14:paraId="39D439CD"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0" w:type="pct"/>
            <w:gridSpan w:val="2"/>
            <w:shd w:val="clear" w:color="auto" w:fill="FFFFFF"/>
            <w:vAlign w:val="center"/>
          </w:tcPr>
          <w:p w14:paraId="1DBA3AE0"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r>
      <w:tr w:rsidR="00F462AF" w:rsidRPr="00821EF2" w14:paraId="4E50312B" w14:textId="77777777" w:rsidTr="00F5306D">
        <w:trPr>
          <w:jc w:val="center"/>
        </w:trPr>
        <w:tc>
          <w:tcPr>
            <w:tcW w:w="237" w:type="pct"/>
            <w:shd w:val="clear" w:color="auto" w:fill="FFFFFF"/>
            <w:vAlign w:val="center"/>
          </w:tcPr>
          <w:p w14:paraId="76C3F0D5"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13.1</w:t>
            </w:r>
          </w:p>
        </w:tc>
        <w:tc>
          <w:tcPr>
            <w:tcW w:w="1114" w:type="pct"/>
            <w:shd w:val="clear" w:color="auto" w:fill="FFFFFF"/>
            <w:vAlign w:val="center"/>
          </w:tcPr>
          <w:p w14:paraId="55FB1E81"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thông báo thành lập thư viện đối với thư viện cộng đồng</w:t>
            </w:r>
          </w:p>
        </w:tc>
        <w:tc>
          <w:tcPr>
            <w:tcW w:w="438" w:type="pct"/>
            <w:shd w:val="clear" w:color="auto" w:fill="FFFFFF"/>
            <w:vAlign w:val="center"/>
          </w:tcPr>
          <w:p w14:paraId="1DCE0FE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0545175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469D393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18A8362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0831CA0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792095A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721943F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28FE9202" w14:textId="77777777" w:rsidTr="00F5306D">
        <w:trPr>
          <w:jc w:val="center"/>
        </w:trPr>
        <w:tc>
          <w:tcPr>
            <w:tcW w:w="237" w:type="pct"/>
            <w:shd w:val="clear" w:color="auto" w:fill="FFFFFF"/>
            <w:vAlign w:val="center"/>
          </w:tcPr>
          <w:p w14:paraId="757B1682" w14:textId="77777777" w:rsidR="00F462AF" w:rsidRPr="00B06687" w:rsidRDefault="00F462AF" w:rsidP="00F5306D">
            <w:pPr>
              <w:jc w:val="center"/>
              <w:rPr>
                <w:rFonts w:ascii="Times New Roman" w:hAnsi="Times New Roman" w:cs="Times New Roman"/>
                <w:b/>
                <w:lang w:eastAsia="zh-CN"/>
              </w:rPr>
            </w:pPr>
            <w:r w:rsidRPr="00B06687">
              <w:rPr>
                <w:rFonts w:ascii="Times New Roman" w:hAnsi="Times New Roman" w:cs="Times New Roman"/>
                <w:b/>
                <w:lang w:eastAsia="zh-CN"/>
              </w:rPr>
              <w:t>14</w:t>
            </w:r>
          </w:p>
        </w:tc>
        <w:tc>
          <w:tcPr>
            <w:tcW w:w="1114" w:type="pct"/>
            <w:shd w:val="clear" w:color="auto" w:fill="FFFFFF"/>
            <w:vAlign w:val="center"/>
          </w:tcPr>
          <w:p w14:paraId="0E1B7BE8" w14:textId="77777777" w:rsidR="00F462AF" w:rsidRPr="00B06687" w:rsidRDefault="00F462AF" w:rsidP="00F5306D">
            <w:pPr>
              <w:rPr>
                <w:rFonts w:ascii="Times New Roman" w:hAnsi="Times New Roman" w:cs="Times New Roman"/>
                <w:b/>
              </w:rPr>
            </w:pPr>
            <w:r w:rsidRPr="00B06687">
              <w:rPr>
                <w:rFonts w:ascii="Times New Roman" w:hAnsi="Times New Roman" w:cs="Times New Roman"/>
                <w:b/>
              </w:rPr>
              <w:t>Lĩnh vực Tôn giáo Chính phủ (Bộ Nội vụ)</w:t>
            </w:r>
          </w:p>
        </w:tc>
        <w:tc>
          <w:tcPr>
            <w:tcW w:w="438" w:type="pct"/>
            <w:shd w:val="clear" w:color="auto" w:fill="FFFFFF"/>
            <w:vAlign w:val="center"/>
          </w:tcPr>
          <w:p w14:paraId="4F6D1E5D"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19" w:type="pct"/>
            <w:shd w:val="clear" w:color="auto" w:fill="FFFFFF"/>
            <w:vAlign w:val="center"/>
          </w:tcPr>
          <w:p w14:paraId="2832C0A2"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4" w:type="pct"/>
            <w:shd w:val="clear" w:color="auto" w:fill="FFFFFF"/>
            <w:vAlign w:val="center"/>
          </w:tcPr>
          <w:p w14:paraId="3E14E171"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3" w:type="pct"/>
            <w:shd w:val="clear" w:color="auto" w:fill="FFFFFF"/>
            <w:vAlign w:val="center"/>
          </w:tcPr>
          <w:p w14:paraId="421976AE"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8" w:type="pct"/>
            <w:shd w:val="clear" w:color="auto" w:fill="FFFFFF"/>
            <w:vAlign w:val="center"/>
          </w:tcPr>
          <w:p w14:paraId="65EAC7C0"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537" w:type="pct"/>
            <w:shd w:val="clear" w:color="auto" w:fill="FFFFFF"/>
            <w:vAlign w:val="center"/>
          </w:tcPr>
          <w:p w14:paraId="7AFE0915"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0" w:type="pct"/>
            <w:gridSpan w:val="2"/>
            <w:shd w:val="clear" w:color="auto" w:fill="FFFFFF"/>
            <w:vAlign w:val="center"/>
          </w:tcPr>
          <w:p w14:paraId="7EAF5FE3"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r>
      <w:tr w:rsidR="00F462AF" w:rsidRPr="00821EF2" w14:paraId="564318A7" w14:textId="77777777" w:rsidTr="00F5306D">
        <w:trPr>
          <w:jc w:val="center"/>
        </w:trPr>
        <w:tc>
          <w:tcPr>
            <w:tcW w:w="237" w:type="pct"/>
            <w:shd w:val="clear" w:color="auto" w:fill="FFFFFF"/>
            <w:vAlign w:val="center"/>
          </w:tcPr>
          <w:p w14:paraId="49342B05"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14.1</w:t>
            </w:r>
          </w:p>
        </w:tc>
        <w:tc>
          <w:tcPr>
            <w:tcW w:w="1114" w:type="pct"/>
            <w:shd w:val="clear" w:color="auto" w:fill="FFFFFF"/>
            <w:vAlign w:val="center"/>
          </w:tcPr>
          <w:p w14:paraId="716345EA"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đăng ký bổ sung hoạt động tín ngưỡng</w:t>
            </w:r>
          </w:p>
        </w:tc>
        <w:tc>
          <w:tcPr>
            <w:tcW w:w="438" w:type="pct"/>
            <w:shd w:val="clear" w:color="auto" w:fill="FFFFFF"/>
            <w:vAlign w:val="center"/>
          </w:tcPr>
          <w:p w14:paraId="087E1FD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6997478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6B9EEAA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4A9C7A0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70035B4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4BD0A33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1E12E76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097ED18E" w14:textId="77777777" w:rsidTr="00F5306D">
        <w:trPr>
          <w:jc w:val="center"/>
        </w:trPr>
        <w:tc>
          <w:tcPr>
            <w:tcW w:w="237" w:type="pct"/>
            <w:shd w:val="clear" w:color="auto" w:fill="FFFFFF"/>
            <w:vAlign w:val="center"/>
          </w:tcPr>
          <w:p w14:paraId="6715A325"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14.2</w:t>
            </w:r>
          </w:p>
        </w:tc>
        <w:tc>
          <w:tcPr>
            <w:tcW w:w="1114" w:type="pct"/>
            <w:shd w:val="clear" w:color="auto" w:fill="FFFFFF"/>
            <w:vAlign w:val="center"/>
          </w:tcPr>
          <w:p w14:paraId="4420B289"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thông báo tổ chức quyên góp trong địa bàn một xã của cơ sở tín ngưỡng, tổ chức tôn giáo, tổ chức tôn giáo trực thuộc</w:t>
            </w:r>
          </w:p>
        </w:tc>
        <w:tc>
          <w:tcPr>
            <w:tcW w:w="438" w:type="pct"/>
            <w:shd w:val="clear" w:color="auto" w:fill="FFFFFF"/>
            <w:vAlign w:val="center"/>
          </w:tcPr>
          <w:p w14:paraId="356E016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583942E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27C9953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7B6EBA1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61E522D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2E77B93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4209B55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481C414B" w14:textId="77777777" w:rsidTr="00F5306D">
        <w:trPr>
          <w:jc w:val="center"/>
        </w:trPr>
        <w:tc>
          <w:tcPr>
            <w:tcW w:w="237" w:type="pct"/>
            <w:shd w:val="clear" w:color="auto" w:fill="FFFFFF"/>
            <w:vAlign w:val="center"/>
          </w:tcPr>
          <w:p w14:paraId="6139ED3B"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14.3</w:t>
            </w:r>
          </w:p>
        </w:tc>
        <w:tc>
          <w:tcPr>
            <w:tcW w:w="1114" w:type="pct"/>
            <w:shd w:val="clear" w:color="auto" w:fill="FFFFFF"/>
            <w:vAlign w:val="center"/>
          </w:tcPr>
          <w:p w14:paraId="064ED691"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thông báo về việc thay đổi địa điểm sinh hoạt tôn giáo tập trung</w:t>
            </w:r>
          </w:p>
        </w:tc>
        <w:tc>
          <w:tcPr>
            <w:tcW w:w="438" w:type="pct"/>
            <w:shd w:val="clear" w:color="auto" w:fill="FFFFFF"/>
            <w:vAlign w:val="center"/>
          </w:tcPr>
          <w:p w14:paraId="198A1BE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625CE1E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2053403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34D3945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33EF7C7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0586C26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1DDD268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66D0704A" w14:textId="77777777" w:rsidTr="00F5306D">
        <w:trPr>
          <w:jc w:val="center"/>
        </w:trPr>
        <w:tc>
          <w:tcPr>
            <w:tcW w:w="237" w:type="pct"/>
            <w:shd w:val="clear" w:color="auto" w:fill="FFFFFF"/>
            <w:vAlign w:val="center"/>
          </w:tcPr>
          <w:p w14:paraId="7F01A6D2"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14.4</w:t>
            </w:r>
          </w:p>
        </w:tc>
        <w:tc>
          <w:tcPr>
            <w:tcW w:w="1114" w:type="pct"/>
            <w:shd w:val="clear" w:color="auto" w:fill="FFFFFF"/>
            <w:vAlign w:val="center"/>
          </w:tcPr>
          <w:p w14:paraId="7D69B88D"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đề nghị thay đổi địa điểm sinh hoạt tôn giáo tập trung đến địa bàn xã khác</w:t>
            </w:r>
          </w:p>
        </w:tc>
        <w:tc>
          <w:tcPr>
            <w:tcW w:w="438" w:type="pct"/>
            <w:shd w:val="clear" w:color="auto" w:fill="FFFFFF"/>
            <w:vAlign w:val="center"/>
          </w:tcPr>
          <w:p w14:paraId="5BD9F99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54485C1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7701901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12024D0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7D51CAB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45DA27F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5D3C212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62183391" w14:textId="77777777" w:rsidTr="00F5306D">
        <w:trPr>
          <w:jc w:val="center"/>
        </w:trPr>
        <w:tc>
          <w:tcPr>
            <w:tcW w:w="237" w:type="pct"/>
            <w:shd w:val="clear" w:color="auto" w:fill="FFFFFF"/>
            <w:vAlign w:val="center"/>
          </w:tcPr>
          <w:p w14:paraId="6570BDA4"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14.5</w:t>
            </w:r>
          </w:p>
        </w:tc>
        <w:tc>
          <w:tcPr>
            <w:tcW w:w="1114" w:type="pct"/>
            <w:shd w:val="clear" w:color="auto" w:fill="FFFFFF"/>
            <w:vAlign w:val="center"/>
          </w:tcPr>
          <w:p w14:paraId="312838F6"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đề nghị thay đổi địa điểm sinh hoạt tôn giáo tập trung trong địa bàn một xã</w:t>
            </w:r>
          </w:p>
        </w:tc>
        <w:tc>
          <w:tcPr>
            <w:tcW w:w="438" w:type="pct"/>
            <w:shd w:val="clear" w:color="auto" w:fill="FFFFFF"/>
            <w:vAlign w:val="center"/>
          </w:tcPr>
          <w:p w14:paraId="6F1DFCE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6C7CD57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0C16B15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5D9D3DF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745F799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0DC83A3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556D6DC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4CC7F440" w14:textId="77777777" w:rsidTr="00F5306D">
        <w:trPr>
          <w:jc w:val="center"/>
        </w:trPr>
        <w:tc>
          <w:tcPr>
            <w:tcW w:w="237" w:type="pct"/>
            <w:shd w:val="clear" w:color="auto" w:fill="FFFFFF"/>
            <w:vAlign w:val="center"/>
          </w:tcPr>
          <w:p w14:paraId="557F3331"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14.6</w:t>
            </w:r>
          </w:p>
        </w:tc>
        <w:tc>
          <w:tcPr>
            <w:tcW w:w="1114" w:type="pct"/>
            <w:shd w:val="clear" w:color="auto" w:fill="FFFFFF"/>
            <w:vAlign w:val="center"/>
          </w:tcPr>
          <w:p w14:paraId="0BDBBFC3"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 xml:space="preserve">Thủ tục đăng ký thay đổi người đại diện của nhóm sinh hoạt tôn giáo tập </w:t>
            </w:r>
            <w:r w:rsidRPr="00B06687">
              <w:rPr>
                <w:rFonts w:ascii="Times New Roman" w:hAnsi="Times New Roman" w:cs="Times New Roman"/>
              </w:rPr>
              <w:lastRenderedPageBreak/>
              <w:t>trung</w:t>
            </w:r>
          </w:p>
        </w:tc>
        <w:tc>
          <w:tcPr>
            <w:tcW w:w="438" w:type="pct"/>
            <w:shd w:val="clear" w:color="auto" w:fill="FFFFFF"/>
            <w:vAlign w:val="center"/>
          </w:tcPr>
          <w:p w14:paraId="085850F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lastRenderedPageBreak/>
              <w:t xml:space="preserve"> </w:t>
            </w:r>
          </w:p>
        </w:tc>
        <w:tc>
          <w:tcPr>
            <w:tcW w:w="419" w:type="pct"/>
            <w:shd w:val="clear" w:color="auto" w:fill="FFFFFF"/>
            <w:vAlign w:val="center"/>
          </w:tcPr>
          <w:p w14:paraId="3F26E54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5235BA1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722FF4A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34C928F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24349F0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11C4FA6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2E8850E6" w14:textId="77777777" w:rsidTr="00F5306D">
        <w:trPr>
          <w:jc w:val="center"/>
        </w:trPr>
        <w:tc>
          <w:tcPr>
            <w:tcW w:w="237" w:type="pct"/>
            <w:shd w:val="clear" w:color="auto" w:fill="FFFFFF"/>
            <w:vAlign w:val="center"/>
          </w:tcPr>
          <w:p w14:paraId="2DF20E1F"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14.7</w:t>
            </w:r>
          </w:p>
        </w:tc>
        <w:tc>
          <w:tcPr>
            <w:tcW w:w="1114" w:type="pct"/>
            <w:shd w:val="clear" w:color="auto" w:fill="FFFFFF"/>
            <w:vAlign w:val="center"/>
          </w:tcPr>
          <w:p w14:paraId="3A14910E"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thông báo danh mục hoạt động tôn giáo đối với tổ chức có địa bàn hoạt động tôn giáo ở một xã</w:t>
            </w:r>
          </w:p>
        </w:tc>
        <w:tc>
          <w:tcPr>
            <w:tcW w:w="438" w:type="pct"/>
            <w:shd w:val="clear" w:color="auto" w:fill="FFFFFF"/>
            <w:vAlign w:val="center"/>
          </w:tcPr>
          <w:p w14:paraId="420D9F1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1F9D7A3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77658A2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0D72110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6C02F93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491F0F5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479B5E9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4E9DDFDC" w14:textId="77777777" w:rsidTr="00F5306D">
        <w:trPr>
          <w:jc w:val="center"/>
        </w:trPr>
        <w:tc>
          <w:tcPr>
            <w:tcW w:w="237" w:type="pct"/>
            <w:shd w:val="clear" w:color="auto" w:fill="FFFFFF"/>
            <w:vAlign w:val="center"/>
          </w:tcPr>
          <w:p w14:paraId="3E944812"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14.8</w:t>
            </w:r>
          </w:p>
        </w:tc>
        <w:tc>
          <w:tcPr>
            <w:tcW w:w="1114" w:type="pct"/>
            <w:shd w:val="clear" w:color="auto" w:fill="FFFFFF"/>
            <w:vAlign w:val="center"/>
          </w:tcPr>
          <w:p w14:paraId="599D9D13"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đăng ký sinh hoạt tôn giáo tập trung</w:t>
            </w:r>
          </w:p>
        </w:tc>
        <w:tc>
          <w:tcPr>
            <w:tcW w:w="438" w:type="pct"/>
            <w:shd w:val="clear" w:color="auto" w:fill="FFFFFF"/>
            <w:vAlign w:val="center"/>
          </w:tcPr>
          <w:p w14:paraId="0E9FC72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22A7260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016B1A7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04E1F52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6B85E6E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0AF8112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69B7E37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3277F79F" w14:textId="77777777" w:rsidTr="00F5306D">
        <w:trPr>
          <w:jc w:val="center"/>
        </w:trPr>
        <w:tc>
          <w:tcPr>
            <w:tcW w:w="237" w:type="pct"/>
            <w:shd w:val="clear" w:color="auto" w:fill="FFFFFF"/>
            <w:vAlign w:val="center"/>
          </w:tcPr>
          <w:p w14:paraId="19A1EB64"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14.9</w:t>
            </w:r>
          </w:p>
        </w:tc>
        <w:tc>
          <w:tcPr>
            <w:tcW w:w="1114" w:type="pct"/>
            <w:shd w:val="clear" w:color="auto" w:fill="FFFFFF"/>
            <w:vAlign w:val="center"/>
          </w:tcPr>
          <w:p w14:paraId="73D02774"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đăng ký bổ sung hoạt động tín ngưỡng</w:t>
            </w:r>
          </w:p>
        </w:tc>
        <w:tc>
          <w:tcPr>
            <w:tcW w:w="438" w:type="pct"/>
            <w:shd w:val="clear" w:color="auto" w:fill="FFFFFF"/>
            <w:vAlign w:val="center"/>
          </w:tcPr>
          <w:p w14:paraId="13867BF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294E58B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3DAE683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66E0792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4C953E2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147DA48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331E74E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7DA394EF" w14:textId="77777777" w:rsidTr="00F5306D">
        <w:trPr>
          <w:jc w:val="center"/>
        </w:trPr>
        <w:tc>
          <w:tcPr>
            <w:tcW w:w="237" w:type="pct"/>
            <w:shd w:val="clear" w:color="auto" w:fill="FFFFFF"/>
            <w:vAlign w:val="center"/>
          </w:tcPr>
          <w:p w14:paraId="3F635498"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14.10</w:t>
            </w:r>
          </w:p>
        </w:tc>
        <w:tc>
          <w:tcPr>
            <w:tcW w:w="1114" w:type="pct"/>
            <w:shd w:val="clear" w:color="auto" w:fill="FFFFFF"/>
            <w:vAlign w:val="center"/>
          </w:tcPr>
          <w:p w14:paraId="60B13025"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Đăng ký hoạt động tín ngưỡng</w:t>
            </w:r>
          </w:p>
        </w:tc>
        <w:tc>
          <w:tcPr>
            <w:tcW w:w="438" w:type="pct"/>
            <w:shd w:val="clear" w:color="auto" w:fill="FFFFFF"/>
            <w:vAlign w:val="center"/>
          </w:tcPr>
          <w:p w14:paraId="0890EEFC"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3B2CF07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46120AE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3D391B8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52E2F60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6805ED9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4677D14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55950615" w14:textId="77777777" w:rsidTr="00F5306D">
        <w:trPr>
          <w:jc w:val="center"/>
        </w:trPr>
        <w:tc>
          <w:tcPr>
            <w:tcW w:w="237" w:type="pct"/>
            <w:shd w:val="clear" w:color="auto" w:fill="FFFFFF"/>
            <w:vAlign w:val="center"/>
          </w:tcPr>
          <w:p w14:paraId="07958B5D" w14:textId="77777777" w:rsidR="00F462AF" w:rsidRPr="00B06687" w:rsidRDefault="00F462AF" w:rsidP="00F5306D">
            <w:pPr>
              <w:jc w:val="center"/>
              <w:rPr>
                <w:rFonts w:ascii="Times New Roman" w:hAnsi="Times New Roman" w:cs="Times New Roman"/>
                <w:b/>
                <w:lang w:eastAsia="zh-CN"/>
              </w:rPr>
            </w:pPr>
            <w:r w:rsidRPr="00B06687">
              <w:rPr>
                <w:rFonts w:ascii="Times New Roman" w:hAnsi="Times New Roman" w:cs="Times New Roman"/>
                <w:b/>
                <w:lang w:eastAsia="zh-CN"/>
              </w:rPr>
              <w:t>15</w:t>
            </w:r>
          </w:p>
        </w:tc>
        <w:tc>
          <w:tcPr>
            <w:tcW w:w="1114" w:type="pct"/>
            <w:shd w:val="clear" w:color="auto" w:fill="FFFFFF"/>
            <w:vAlign w:val="center"/>
          </w:tcPr>
          <w:p w14:paraId="0F10300D" w14:textId="77777777" w:rsidR="00F462AF" w:rsidRPr="00B06687" w:rsidRDefault="00F462AF" w:rsidP="00F5306D">
            <w:pPr>
              <w:rPr>
                <w:rFonts w:ascii="Times New Roman" w:hAnsi="Times New Roman" w:cs="Times New Roman"/>
                <w:b/>
              </w:rPr>
            </w:pPr>
            <w:r w:rsidRPr="00B06687">
              <w:rPr>
                <w:rFonts w:ascii="Times New Roman" w:hAnsi="Times New Roman" w:cs="Times New Roman"/>
                <w:b/>
              </w:rPr>
              <w:t>Lĩnh vực Trẻ em (Bộ Lao động - Thương Binh và Xã hội)</w:t>
            </w:r>
          </w:p>
        </w:tc>
        <w:tc>
          <w:tcPr>
            <w:tcW w:w="438" w:type="pct"/>
            <w:shd w:val="clear" w:color="auto" w:fill="FFFFFF"/>
            <w:vAlign w:val="center"/>
          </w:tcPr>
          <w:p w14:paraId="7B101E36"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19" w:type="pct"/>
            <w:shd w:val="clear" w:color="auto" w:fill="FFFFFF"/>
            <w:vAlign w:val="center"/>
          </w:tcPr>
          <w:p w14:paraId="3464065D"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4" w:type="pct"/>
            <w:shd w:val="clear" w:color="auto" w:fill="FFFFFF"/>
            <w:vAlign w:val="center"/>
          </w:tcPr>
          <w:p w14:paraId="7C54E44A"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3" w:type="pct"/>
            <w:shd w:val="clear" w:color="auto" w:fill="FFFFFF"/>
            <w:vAlign w:val="center"/>
          </w:tcPr>
          <w:p w14:paraId="5FC6E829"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8" w:type="pct"/>
            <w:shd w:val="clear" w:color="auto" w:fill="FFFFFF"/>
            <w:vAlign w:val="center"/>
          </w:tcPr>
          <w:p w14:paraId="6CC561B5"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537" w:type="pct"/>
            <w:shd w:val="clear" w:color="auto" w:fill="FFFFFF"/>
            <w:vAlign w:val="center"/>
          </w:tcPr>
          <w:p w14:paraId="6B423D69"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0" w:type="pct"/>
            <w:gridSpan w:val="2"/>
            <w:shd w:val="clear" w:color="auto" w:fill="FFFFFF"/>
            <w:vAlign w:val="center"/>
          </w:tcPr>
          <w:p w14:paraId="673ACB45"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r>
      <w:tr w:rsidR="00F462AF" w:rsidRPr="00821EF2" w14:paraId="7391D2CF" w14:textId="77777777" w:rsidTr="00F5306D">
        <w:trPr>
          <w:jc w:val="center"/>
        </w:trPr>
        <w:tc>
          <w:tcPr>
            <w:tcW w:w="237" w:type="pct"/>
            <w:shd w:val="clear" w:color="auto" w:fill="FFFFFF"/>
            <w:vAlign w:val="center"/>
          </w:tcPr>
          <w:p w14:paraId="511742AC"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15.1</w:t>
            </w:r>
          </w:p>
        </w:tc>
        <w:tc>
          <w:tcPr>
            <w:tcW w:w="1114" w:type="pct"/>
            <w:shd w:val="clear" w:color="auto" w:fill="FFFFFF"/>
            <w:vAlign w:val="center"/>
          </w:tcPr>
          <w:p w14:paraId="0465A1AC"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Chuyển trẻ em đang được chăm sóc thay thế tại cơ sở trợ giúp xã hội đến cá nhân, gia đình nhận chăm sóc thay thế</w:t>
            </w:r>
          </w:p>
        </w:tc>
        <w:tc>
          <w:tcPr>
            <w:tcW w:w="438" w:type="pct"/>
            <w:shd w:val="clear" w:color="auto" w:fill="FFFFFF"/>
            <w:vAlign w:val="center"/>
          </w:tcPr>
          <w:p w14:paraId="49F7E72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466B885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2659CB1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5DD1239F"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3B5064A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1633197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4165A5A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63E26E1E" w14:textId="77777777" w:rsidTr="00F5306D">
        <w:trPr>
          <w:jc w:val="center"/>
        </w:trPr>
        <w:tc>
          <w:tcPr>
            <w:tcW w:w="237" w:type="pct"/>
            <w:shd w:val="clear" w:color="auto" w:fill="FFFFFF"/>
            <w:vAlign w:val="center"/>
          </w:tcPr>
          <w:p w14:paraId="3C513DCB"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15.2</w:t>
            </w:r>
          </w:p>
        </w:tc>
        <w:tc>
          <w:tcPr>
            <w:tcW w:w="1114" w:type="pct"/>
            <w:shd w:val="clear" w:color="auto" w:fill="FFFFFF"/>
            <w:vAlign w:val="center"/>
          </w:tcPr>
          <w:p w14:paraId="13BC727C"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Thông báo nhận chăm sóc thay thế cho trẻ em đối với cá nhân, người đại diện gia đình nhận chăm sóc thay thế là người thân thích của trẻ em</w:t>
            </w:r>
          </w:p>
        </w:tc>
        <w:tc>
          <w:tcPr>
            <w:tcW w:w="438" w:type="pct"/>
            <w:shd w:val="clear" w:color="auto" w:fill="FFFFFF"/>
            <w:vAlign w:val="center"/>
          </w:tcPr>
          <w:p w14:paraId="3F80BB7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48A3A0F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4862DF1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1414B059"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78BE150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2F38BCE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2EB4A9CA"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70D43CCC" w14:textId="77777777" w:rsidTr="00F5306D">
        <w:trPr>
          <w:jc w:val="center"/>
        </w:trPr>
        <w:tc>
          <w:tcPr>
            <w:tcW w:w="237" w:type="pct"/>
            <w:shd w:val="clear" w:color="auto" w:fill="FFFFFF"/>
            <w:vAlign w:val="center"/>
          </w:tcPr>
          <w:p w14:paraId="00A75689"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15.3</w:t>
            </w:r>
          </w:p>
        </w:tc>
        <w:tc>
          <w:tcPr>
            <w:tcW w:w="1114" w:type="pct"/>
            <w:shd w:val="clear" w:color="auto" w:fill="FFFFFF"/>
            <w:vAlign w:val="center"/>
          </w:tcPr>
          <w:p w14:paraId="2EAF6CE2"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Chấm dứt việc chăm sóc thay thế cho trẻ em</w:t>
            </w:r>
          </w:p>
        </w:tc>
        <w:tc>
          <w:tcPr>
            <w:tcW w:w="438" w:type="pct"/>
            <w:shd w:val="clear" w:color="auto" w:fill="FFFFFF"/>
            <w:vAlign w:val="center"/>
          </w:tcPr>
          <w:p w14:paraId="1AF0ECE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27BD0DE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1ACA5C8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604C527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6B046FE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2445591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1377AA7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5BA9FDA8" w14:textId="77777777" w:rsidTr="00F5306D">
        <w:trPr>
          <w:jc w:val="center"/>
        </w:trPr>
        <w:tc>
          <w:tcPr>
            <w:tcW w:w="237" w:type="pct"/>
            <w:shd w:val="clear" w:color="auto" w:fill="FFFFFF"/>
            <w:vAlign w:val="center"/>
          </w:tcPr>
          <w:p w14:paraId="192D5194"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15.4</w:t>
            </w:r>
          </w:p>
        </w:tc>
        <w:tc>
          <w:tcPr>
            <w:tcW w:w="1114" w:type="pct"/>
            <w:shd w:val="clear" w:color="auto" w:fill="FFFFFF"/>
            <w:vAlign w:val="center"/>
          </w:tcPr>
          <w:p w14:paraId="7A9F4ACB"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Phê duyệt kế hoạch hỗ trợ, can thiệp đối với trẻ em bị xâm hại hoặc có nguy cơ bị bạo lực, bóc lột, bỏ rơi và trẻ em có hoàn cảnh đặc biệt</w:t>
            </w:r>
          </w:p>
        </w:tc>
        <w:tc>
          <w:tcPr>
            <w:tcW w:w="438" w:type="pct"/>
            <w:shd w:val="clear" w:color="auto" w:fill="FFFFFF"/>
            <w:vAlign w:val="center"/>
          </w:tcPr>
          <w:p w14:paraId="4C05382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7F47BA9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7DCDC97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5AB76E7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4A16A686"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61FF38D8"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1734B254"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0043292F" w14:textId="77777777" w:rsidTr="00F5306D">
        <w:trPr>
          <w:jc w:val="center"/>
        </w:trPr>
        <w:tc>
          <w:tcPr>
            <w:tcW w:w="237" w:type="pct"/>
            <w:shd w:val="clear" w:color="auto" w:fill="FFFFFF"/>
            <w:vAlign w:val="center"/>
          </w:tcPr>
          <w:p w14:paraId="2374F844" w14:textId="77777777" w:rsidR="00F462AF" w:rsidRPr="00B06687" w:rsidRDefault="00F462AF" w:rsidP="00F5306D">
            <w:pPr>
              <w:jc w:val="center"/>
              <w:rPr>
                <w:rFonts w:ascii="Times New Roman" w:hAnsi="Times New Roman" w:cs="Times New Roman"/>
                <w:b/>
                <w:lang w:eastAsia="zh-CN"/>
              </w:rPr>
            </w:pPr>
            <w:r w:rsidRPr="00B06687">
              <w:rPr>
                <w:rFonts w:ascii="Times New Roman" w:hAnsi="Times New Roman" w:cs="Times New Roman"/>
                <w:b/>
                <w:lang w:eastAsia="zh-CN"/>
              </w:rPr>
              <w:t>16</w:t>
            </w:r>
          </w:p>
        </w:tc>
        <w:tc>
          <w:tcPr>
            <w:tcW w:w="1114" w:type="pct"/>
            <w:shd w:val="clear" w:color="auto" w:fill="FFFFFF"/>
            <w:vAlign w:val="center"/>
          </w:tcPr>
          <w:p w14:paraId="59650133" w14:textId="77777777" w:rsidR="00F462AF" w:rsidRPr="00B06687" w:rsidRDefault="00F462AF" w:rsidP="00F5306D">
            <w:pPr>
              <w:rPr>
                <w:rFonts w:ascii="Times New Roman" w:hAnsi="Times New Roman" w:cs="Times New Roman"/>
                <w:b/>
              </w:rPr>
            </w:pPr>
            <w:r w:rsidRPr="00B06687">
              <w:rPr>
                <w:rFonts w:ascii="Times New Roman" w:hAnsi="Times New Roman" w:cs="Times New Roman"/>
                <w:b/>
              </w:rPr>
              <w:t xml:space="preserve">Lĩnh vực Trồng trọt (Bộ Nông </w:t>
            </w:r>
            <w:r w:rsidRPr="00B06687">
              <w:rPr>
                <w:rFonts w:ascii="Times New Roman" w:hAnsi="Times New Roman" w:cs="Times New Roman"/>
                <w:b/>
              </w:rPr>
              <w:lastRenderedPageBreak/>
              <w:t>nghiệp và Phát triển nông thôn)</w:t>
            </w:r>
          </w:p>
        </w:tc>
        <w:tc>
          <w:tcPr>
            <w:tcW w:w="438" w:type="pct"/>
            <w:shd w:val="clear" w:color="auto" w:fill="FFFFFF"/>
            <w:vAlign w:val="center"/>
          </w:tcPr>
          <w:p w14:paraId="12EBD9B9"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lastRenderedPageBreak/>
              <w:t xml:space="preserve"> </w:t>
            </w:r>
          </w:p>
        </w:tc>
        <w:tc>
          <w:tcPr>
            <w:tcW w:w="419" w:type="pct"/>
            <w:shd w:val="clear" w:color="auto" w:fill="FFFFFF"/>
            <w:vAlign w:val="center"/>
          </w:tcPr>
          <w:p w14:paraId="7D0C39A9"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4" w:type="pct"/>
            <w:shd w:val="clear" w:color="auto" w:fill="FFFFFF"/>
            <w:vAlign w:val="center"/>
          </w:tcPr>
          <w:p w14:paraId="590D1615"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3" w:type="pct"/>
            <w:shd w:val="clear" w:color="auto" w:fill="FFFFFF"/>
            <w:vAlign w:val="center"/>
          </w:tcPr>
          <w:p w14:paraId="6615100C"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8" w:type="pct"/>
            <w:shd w:val="clear" w:color="auto" w:fill="FFFFFF"/>
            <w:vAlign w:val="center"/>
          </w:tcPr>
          <w:p w14:paraId="51159631"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537" w:type="pct"/>
            <w:shd w:val="clear" w:color="auto" w:fill="FFFFFF"/>
            <w:vAlign w:val="center"/>
          </w:tcPr>
          <w:p w14:paraId="442FBCFA"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0" w:type="pct"/>
            <w:gridSpan w:val="2"/>
            <w:shd w:val="clear" w:color="auto" w:fill="FFFFFF"/>
            <w:vAlign w:val="center"/>
          </w:tcPr>
          <w:p w14:paraId="7671A13A"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r>
      <w:tr w:rsidR="00F462AF" w:rsidRPr="00821EF2" w14:paraId="46A790EA" w14:textId="77777777" w:rsidTr="00F5306D">
        <w:trPr>
          <w:jc w:val="center"/>
        </w:trPr>
        <w:tc>
          <w:tcPr>
            <w:tcW w:w="237" w:type="pct"/>
            <w:shd w:val="clear" w:color="auto" w:fill="FFFFFF"/>
            <w:vAlign w:val="center"/>
          </w:tcPr>
          <w:p w14:paraId="2B8F8DF9"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16.1</w:t>
            </w:r>
          </w:p>
        </w:tc>
        <w:tc>
          <w:tcPr>
            <w:tcW w:w="1114" w:type="pct"/>
            <w:shd w:val="clear" w:color="auto" w:fill="FFFFFF"/>
            <w:vAlign w:val="center"/>
          </w:tcPr>
          <w:p w14:paraId="3D464F24"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Chuyển đổi cơ cấu cây trồng trên đất trồng lúa</w:t>
            </w:r>
          </w:p>
        </w:tc>
        <w:tc>
          <w:tcPr>
            <w:tcW w:w="438" w:type="pct"/>
            <w:shd w:val="clear" w:color="auto" w:fill="FFFFFF"/>
            <w:vAlign w:val="center"/>
          </w:tcPr>
          <w:p w14:paraId="4D56FD75"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19" w:type="pct"/>
            <w:shd w:val="clear" w:color="auto" w:fill="FFFFFF"/>
            <w:vAlign w:val="center"/>
          </w:tcPr>
          <w:p w14:paraId="1D46422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4" w:type="pct"/>
            <w:shd w:val="clear" w:color="auto" w:fill="FFFFFF"/>
            <w:vAlign w:val="center"/>
          </w:tcPr>
          <w:p w14:paraId="2B63B08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2A78CC6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88" w:type="pct"/>
            <w:shd w:val="clear" w:color="auto" w:fill="FFFFFF"/>
            <w:vAlign w:val="center"/>
          </w:tcPr>
          <w:p w14:paraId="7746EB60"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537" w:type="pct"/>
            <w:shd w:val="clear" w:color="auto" w:fill="FFFFFF"/>
            <w:vAlign w:val="center"/>
          </w:tcPr>
          <w:p w14:paraId="76C0BF2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5B722FFB"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1D311862" w14:textId="77777777" w:rsidTr="00F5306D">
        <w:trPr>
          <w:jc w:val="center"/>
        </w:trPr>
        <w:tc>
          <w:tcPr>
            <w:tcW w:w="237" w:type="pct"/>
            <w:shd w:val="clear" w:color="auto" w:fill="FFFFFF"/>
            <w:vAlign w:val="center"/>
          </w:tcPr>
          <w:p w14:paraId="256F4DF5" w14:textId="77777777" w:rsidR="00F462AF" w:rsidRPr="00B06687" w:rsidRDefault="00F462AF" w:rsidP="00F5306D">
            <w:pPr>
              <w:jc w:val="center"/>
              <w:rPr>
                <w:rFonts w:ascii="Times New Roman" w:hAnsi="Times New Roman" w:cs="Times New Roman"/>
                <w:b/>
                <w:lang w:eastAsia="zh-CN"/>
              </w:rPr>
            </w:pPr>
            <w:r w:rsidRPr="00B06687">
              <w:rPr>
                <w:rFonts w:ascii="Times New Roman" w:hAnsi="Times New Roman" w:cs="Times New Roman"/>
                <w:b/>
                <w:lang w:eastAsia="zh-CN"/>
              </w:rPr>
              <w:t>17</w:t>
            </w:r>
          </w:p>
        </w:tc>
        <w:tc>
          <w:tcPr>
            <w:tcW w:w="1114" w:type="pct"/>
            <w:shd w:val="clear" w:color="auto" w:fill="FFFFFF"/>
            <w:vAlign w:val="center"/>
          </w:tcPr>
          <w:p w14:paraId="3A0E6787" w14:textId="77777777" w:rsidR="00F462AF" w:rsidRPr="00B06687" w:rsidRDefault="00F462AF" w:rsidP="00F5306D">
            <w:pPr>
              <w:rPr>
                <w:rFonts w:ascii="Times New Roman" w:hAnsi="Times New Roman" w:cs="Times New Roman"/>
                <w:b/>
              </w:rPr>
            </w:pPr>
            <w:r w:rsidRPr="00B06687">
              <w:rPr>
                <w:rFonts w:ascii="Times New Roman" w:hAnsi="Times New Roman" w:cs="Times New Roman"/>
                <w:b/>
              </w:rPr>
              <w:t>Lĩnh vực Văn hóa (Bộ Văn hóa, Thể thao và Du lịch)</w:t>
            </w:r>
          </w:p>
        </w:tc>
        <w:tc>
          <w:tcPr>
            <w:tcW w:w="438" w:type="pct"/>
            <w:shd w:val="clear" w:color="auto" w:fill="FFFFFF"/>
            <w:vAlign w:val="center"/>
          </w:tcPr>
          <w:p w14:paraId="55A6705F"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19" w:type="pct"/>
            <w:shd w:val="clear" w:color="auto" w:fill="FFFFFF"/>
            <w:vAlign w:val="center"/>
          </w:tcPr>
          <w:p w14:paraId="6D31CD8B"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4" w:type="pct"/>
            <w:shd w:val="clear" w:color="auto" w:fill="FFFFFF"/>
            <w:vAlign w:val="center"/>
          </w:tcPr>
          <w:p w14:paraId="2AA72FF4"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3" w:type="pct"/>
            <w:shd w:val="clear" w:color="auto" w:fill="FFFFFF"/>
            <w:vAlign w:val="center"/>
          </w:tcPr>
          <w:p w14:paraId="6AE77130"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488" w:type="pct"/>
            <w:shd w:val="clear" w:color="auto" w:fill="FFFFFF"/>
            <w:vAlign w:val="center"/>
          </w:tcPr>
          <w:p w14:paraId="4BEE3E91"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537" w:type="pct"/>
            <w:shd w:val="clear" w:color="auto" w:fill="FFFFFF"/>
            <w:vAlign w:val="center"/>
          </w:tcPr>
          <w:p w14:paraId="0DE30B88"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c>
          <w:tcPr>
            <w:tcW w:w="640" w:type="pct"/>
            <w:gridSpan w:val="2"/>
            <w:shd w:val="clear" w:color="auto" w:fill="FFFFFF"/>
            <w:vAlign w:val="center"/>
          </w:tcPr>
          <w:p w14:paraId="5A3E257D" w14:textId="77777777" w:rsidR="00F462AF" w:rsidRPr="00B06687" w:rsidRDefault="00F462AF" w:rsidP="00F5306D">
            <w:pPr>
              <w:jc w:val="center"/>
              <w:rPr>
                <w:rFonts w:ascii="Times New Roman" w:hAnsi="Times New Roman" w:cs="Times New Roman"/>
                <w:b/>
              </w:rPr>
            </w:pPr>
            <w:r w:rsidRPr="00B06687">
              <w:rPr>
                <w:rFonts w:ascii="Times New Roman" w:hAnsi="Times New Roman" w:cs="Times New Roman"/>
                <w:b/>
              </w:rPr>
              <w:t xml:space="preserve"> </w:t>
            </w:r>
          </w:p>
        </w:tc>
      </w:tr>
      <w:tr w:rsidR="00F462AF" w:rsidRPr="00821EF2" w14:paraId="2D5A5B33" w14:textId="77777777" w:rsidTr="00F5306D">
        <w:trPr>
          <w:jc w:val="center"/>
        </w:trPr>
        <w:tc>
          <w:tcPr>
            <w:tcW w:w="237" w:type="pct"/>
            <w:shd w:val="clear" w:color="auto" w:fill="FFFFFF"/>
            <w:vAlign w:val="center"/>
          </w:tcPr>
          <w:p w14:paraId="7F81379F" w14:textId="77777777" w:rsidR="00F462AF" w:rsidRPr="00B06687" w:rsidRDefault="00F462AF" w:rsidP="00F5306D">
            <w:pPr>
              <w:jc w:val="center"/>
              <w:rPr>
                <w:rFonts w:ascii="Times New Roman" w:hAnsi="Times New Roman" w:cs="Times New Roman"/>
                <w:lang w:eastAsia="zh-CN"/>
              </w:rPr>
            </w:pPr>
            <w:r w:rsidRPr="00B06687">
              <w:rPr>
                <w:rFonts w:ascii="Times New Roman" w:hAnsi="Times New Roman" w:cs="Times New Roman"/>
                <w:lang w:eastAsia="zh-CN"/>
              </w:rPr>
              <w:t>17.1</w:t>
            </w:r>
          </w:p>
        </w:tc>
        <w:tc>
          <w:tcPr>
            <w:tcW w:w="1114" w:type="pct"/>
            <w:shd w:val="clear" w:color="auto" w:fill="FFFFFF"/>
            <w:vAlign w:val="center"/>
          </w:tcPr>
          <w:p w14:paraId="1B3FCEAB" w14:textId="77777777" w:rsidR="00F462AF" w:rsidRPr="00B06687" w:rsidRDefault="00F462AF" w:rsidP="00F5306D">
            <w:pPr>
              <w:rPr>
                <w:rFonts w:ascii="Times New Roman" w:hAnsi="Times New Roman" w:cs="Times New Roman"/>
              </w:rPr>
            </w:pPr>
            <w:r w:rsidRPr="00B06687">
              <w:rPr>
                <w:rFonts w:ascii="Times New Roman" w:hAnsi="Times New Roman" w:cs="Times New Roman"/>
              </w:rPr>
              <w:t>Thủ tục xét tặng danh hiệu Gia đình văn hóa hàng năm</w:t>
            </w:r>
          </w:p>
        </w:tc>
        <w:tc>
          <w:tcPr>
            <w:tcW w:w="438" w:type="pct"/>
            <w:shd w:val="clear" w:color="auto" w:fill="FFFFFF"/>
            <w:vAlign w:val="center"/>
          </w:tcPr>
          <w:p w14:paraId="79E82BFE"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419" w:type="pct"/>
            <w:shd w:val="clear" w:color="auto" w:fill="FFFFFF"/>
            <w:vAlign w:val="center"/>
          </w:tcPr>
          <w:p w14:paraId="5AECA01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c>
          <w:tcPr>
            <w:tcW w:w="644" w:type="pct"/>
            <w:shd w:val="clear" w:color="auto" w:fill="FFFFFF"/>
            <w:vAlign w:val="center"/>
          </w:tcPr>
          <w:p w14:paraId="42C767A7"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3" w:type="pct"/>
            <w:shd w:val="clear" w:color="auto" w:fill="FFFFFF"/>
            <w:vAlign w:val="center"/>
          </w:tcPr>
          <w:p w14:paraId="76E059D1"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488" w:type="pct"/>
            <w:shd w:val="clear" w:color="auto" w:fill="FFFFFF"/>
            <w:vAlign w:val="center"/>
          </w:tcPr>
          <w:p w14:paraId="17E29333"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537" w:type="pct"/>
            <w:shd w:val="clear" w:color="auto" w:fill="FFFFFF"/>
            <w:vAlign w:val="center"/>
          </w:tcPr>
          <w:p w14:paraId="6A35D122"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 xml:space="preserve"> </w:t>
            </w:r>
          </w:p>
        </w:tc>
        <w:tc>
          <w:tcPr>
            <w:tcW w:w="640" w:type="pct"/>
            <w:gridSpan w:val="2"/>
            <w:shd w:val="clear" w:color="auto" w:fill="FFFFFF"/>
            <w:vAlign w:val="center"/>
          </w:tcPr>
          <w:p w14:paraId="2DA4FBBD" w14:textId="77777777" w:rsidR="00F462AF" w:rsidRPr="00B06687" w:rsidRDefault="00F462AF" w:rsidP="00F5306D">
            <w:pPr>
              <w:jc w:val="center"/>
              <w:rPr>
                <w:rFonts w:ascii="Times New Roman" w:hAnsi="Times New Roman" w:cs="Times New Roman"/>
              </w:rPr>
            </w:pPr>
            <w:r w:rsidRPr="00B06687">
              <w:rPr>
                <w:rFonts w:ascii="Times New Roman" w:hAnsi="Times New Roman" w:cs="Times New Roman"/>
              </w:rPr>
              <w:t>1</w:t>
            </w:r>
          </w:p>
        </w:tc>
      </w:tr>
      <w:tr w:rsidR="00F462AF" w:rsidRPr="00821EF2" w14:paraId="3DCF9B3C" w14:textId="77777777" w:rsidTr="00F5306D">
        <w:trPr>
          <w:jc w:val="center"/>
        </w:trPr>
        <w:tc>
          <w:tcPr>
            <w:tcW w:w="237" w:type="pct"/>
            <w:shd w:val="clear" w:color="auto" w:fill="FFFFFF"/>
            <w:vAlign w:val="center"/>
          </w:tcPr>
          <w:p w14:paraId="7E698FB0" w14:textId="77777777" w:rsidR="00F462AF" w:rsidRPr="00B06687" w:rsidRDefault="00F462AF" w:rsidP="00F5306D">
            <w:pPr>
              <w:jc w:val="center"/>
              <w:rPr>
                <w:rFonts w:ascii="Times New Roman" w:hAnsi="Times New Roman" w:cs="Times New Roman"/>
                <w:b/>
                <w:lang w:eastAsia="zh-CN"/>
              </w:rPr>
            </w:pPr>
          </w:p>
        </w:tc>
        <w:tc>
          <w:tcPr>
            <w:tcW w:w="1114" w:type="pct"/>
            <w:shd w:val="clear" w:color="auto" w:fill="FFFFFF"/>
            <w:vAlign w:val="center"/>
          </w:tcPr>
          <w:p w14:paraId="32BA3CD0" w14:textId="77777777" w:rsidR="00F462AF" w:rsidRPr="00B06687" w:rsidRDefault="00F462AF" w:rsidP="00F5306D">
            <w:pPr>
              <w:rPr>
                <w:rFonts w:ascii="Times New Roman" w:hAnsi="Times New Roman" w:cs="Times New Roman"/>
                <w:b/>
              </w:rPr>
            </w:pPr>
            <w:r w:rsidRPr="00B06687">
              <w:rPr>
                <w:rFonts w:ascii="Times New Roman" w:hAnsi="Times New Roman" w:cs="Times New Roman"/>
                <w:b/>
              </w:rPr>
              <w:t>Tổng cộng</w:t>
            </w:r>
          </w:p>
        </w:tc>
        <w:tc>
          <w:tcPr>
            <w:tcW w:w="438" w:type="pct"/>
            <w:shd w:val="clear" w:color="auto" w:fill="FFFFFF"/>
            <w:vAlign w:val="center"/>
          </w:tcPr>
          <w:p w14:paraId="2DBBC45E" w14:textId="77777777" w:rsidR="00F462AF" w:rsidRPr="00B06687" w:rsidRDefault="00F462AF" w:rsidP="00F5306D">
            <w:pPr>
              <w:jc w:val="center"/>
              <w:rPr>
                <w:rFonts w:ascii="Times New Roman" w:hAnsi="Times New Roman" w:cs="Times New Roman"/>
                <w:b/>
              </w:rPr>
            </w:pPr>
          </w:p>
        </w:tc>
        <w:tc>
          <w:tcPr>
            <w:tcW w:w="419" w:type="pct"/>
            <w:shd w:val="clear" w:color="auto" w:fill="FFFFFF"/>
            <w:vAlign w:val="center"/>
          </w:tcPr>
          <w:p w14:paraId="17690498" w14:textId="77777777" w:rsidR="00F462AF" w:rsidRPr="00B06687" w:rsidRDefault="00F462AF" w:rsidP="00F5306D">
            <w:pPr>
              <w:jc w:val="center"/>
              <w:rPr>
                <w:rFonts w:ascii="Times New Roman" w:hAnsi="Times New Roman" w:cs="Times New Roman"/>
                <w:b/>
              </w:rPr>
            </w:pPr>
          </w:p>
        </w:tc>
        <w:tc>
          <w:tcPr>
            <w:tcW w:w="644" w:type="pct"/>
            <w:shd w:val="clear" w:color="auto" w:fill="FFFFFF"/>
            <w:vAlign w:val="center"/>
          </w:tcPr>
          <w:p w14:paraId="32E208C5" w14:textId="77777777" w:rsidR="00F462AF" w:rsidRPr="00B06687" w:rsidRDefault="00F462AF" w:rsidP="00F5306D">
            <w:pPr>
              <w:jc w:val="center"/>
              <w:rPr>
                <w:rFonts w:ascii="Times New Roman" w:hAnsi="Times New Roman" w:cs="Times New Roman"/>
                <w:b/>
              </w:rPr>
            </w:pPr>
          </w:p>
        </w:tc>
        <w:tc>
          <w:tcPr>
            <w:tcW w:w="483" w:type="pct"/>
            <w:shd w:val="clear" w:color="auto" w:fill="FFFFFF"/>
            <w:vAlign w:val="center"/>
          </w:tcPr>
          <w:p w14:paraId="24774755" w14:textId="77777777" w:rsidR="00F462AF" w:rsidRPr="00B06687" w:rsidRDefault="00F462AF" w:rsidP="00F5306D">
            <w:pPr>
              <w:jc w:val="center"/>
              <w:rPr>
                <w:rFonts w:ascii="Times New Roman" w:hAnsi="Times New Roman" w:cs="Times New Roman"/>
                <w:b/>
              </w:rPr>
            </w:pPr>
          </w:p>
        </w:tc>
        <w:tc>
          <w:tcPr>
            <w:tcW w:w="488" w:type="pct"/>
            <w:shd w:val="clear" w:color="auto" w:fill="FFFFFF"/>
            <w:vAlign w:val="center"/>
          </w:tcPr>
          <w:p w14:paraId="0EF85296" w14:textId="77777777" w:rsidR="00F462AF" w:rsidRPr="00B06687" w:rsidRDefault="00F462AF" w:rsidP="00F5306D">
            <w:pPr>
              <w:jc w:val="center"/>
              <w:rPr>
                <w:rFonts w:ascii="Times New Roman" w:hAnsi="Times New Roman" w:cs="Times New Roman"/>
                <w:b/>
              </w:rPr>
            </w:pPr>
          </w:p>
        </w:tc>
        <w:tc>
          <w:tcPr>
            <w:tcW w:w="537" w:type="pct"/>
            <w:shd w:val="clear" w:color="auto" w:fill="FFFFFF"/>
            <w:vAlign w:val="center"/>
          </w:tcPr>
          <w:p w14:paraId="6784FBA3" w14:textId="77777777" w:rsidR="00F462AF" w:rsidRPr="00B06687" w:rsidRDefault="00F462AF" w:rsidP="00F5306D">
            <w:pPr>
              <w:jc w:val="center"/>
              <w:rPr>
                <w:rFonts w:ascii="Times New Roman" w:hAnsi="Times New Roman" w:cs="Times New Roman"/>
                <w:b/>
              </w:rPr>
            </w:pPr>
          </w:p>
        </w:tc>
        <w:tc>
          <w:tcPr>
            <w:tcW w:w="640" w:type="pct"/>
            <w:gridSpan w:val="2"/>
            <w:shd w:val="clear" w:color="auto" w:fill="FFFFFF"/>
            <w:vAlign w:val="center"/>
          </w:tcPr>
          <w:p w14:paraId="73B6906D" w14:textId="77777777" w:rsidR="00F462AF" w:rsidRPr="00B06687" w:rsidRDefault="00F462AF" w:rsidP="00F5306D">
            <w:pPr>
              <w:jc w:val="center"/>
              <w:rPr>
                <w:rFonts w:ascii="Times New Roman" w:hAnsi="Times New Roman" w:cs="Times New Roman"/>
                <w:b/>
              </w:rPr>
            </w:pPr>
          </w:p>
        </w:tc>
      </w:tr>
    </w:tbl>
    <w:p w14:paraId="60832D87" w14:textId="77777777" w:rsidR="00F462AF" w:rsidRPr="00821EF2" w:rsidRDefault="00F462AF" w:rsidP="00F462AF">
      <w:pPr>
        <w:rPr>
          <w:color w:val="FF0000"/>
        </w:rPr>
      </w:pPr>
    </w:p>
    <w:p w14:paraId="237680FE" w14:textId="77777777" w:rsidR="00F462AF" w:rsidRPr="00821EF2" w:rsidRDefault="00F462AF" w:rsidP="00F462AF">
      <w:pPr>
        <w:rPr>
          <w:color w:val="FF0000"/>
        </w:rPr>
      </w:pPr>
    </w:p>
    <w:p w14:paraId="143F47CC" w14:textId="77777777" w:rsidR="00F462AF" w:rsidRPr="00821EF2" w:rsidRDefault="00F462AF" w:rsidP="00F462AF">
      <w:pPr>
        <w:rPr>
          <w:color w:val="FF0000"/>
        </w:rPr>
      </w:pPr>
    </w:p>
    <w:p w14:paraId="5AB22770" w14:textId="77777777" w:rsidR="00F462AF" w:rsidRPr="00821EF2" w:rsidRDefault="00F462AF" w:rsidP="00F462AF">
      <w:pPr>
        <w:rPr>
          <w:rFonts w:ascii="Times New Roman" w:hAnsi="Times New Roman" w:cs="Times New Roman"/>
          <w:color w:val="FF0000"/>
          <w:sz w:val="21"/>
          <w:szCs w:val="21"/>
        </w:rPr>
      </w:pPr>
    </w:p>
    <w:p w14:paraId="7F9FD4B7" w14:textId="77777777" w:rsidR="00802517" w:rsidRDefault="00802517" w:rsidP="00802517">
      <w:pPr>
        <w:ind w:firstLine="720"/>
      </w:pPr>
    </w:p>
    <w:p w14:paraId="31B0794D" w14:textId="77777777" w:rsidR="00802517" w:rsidRDefault="00802517" w:rsidP="00802517">
      <w:pPr>
        <w:ind w:firstLine="720"/>
      </w:pPr>
    </w:p>
    <w:p w14:paraId="5A2A4C86" w14:textId="77777777" w:rsidR="00802517" w:rsidRDefault="00802517" w:rsidP="00802517">
      <w:pPr>
        <w:ind w:firstLine="720"/>
      </w:pPr>
    </w:p>
    <w:p w14:paraId="23C68A72" w14:textId="77777777" w:rsidR="00802517" w:rsidRDefault="00802517" w:rsidP="00802517">
      <w:pPr>
        <w:ind w:firstLine="720"/>
      </w:pPr>
    </w:p>
    <w:p w14:paraId="12BA021F" w14:textId="77777777" w:rsidR="00802517" w:rsidRDefault="00802517" w:rsidP="00802517">
      <w:pPr>
        <w:ind w:firstLine="720"/>
      </w:pPr>
    </w:p>
    <w:p w14:paraId="04F0166A" w14:textId="77777777" w:rsidR="00802517" w:rsidRDefault="00802517" w:rsidP="00802517">
      <w:pPr>
        <w:ind w:firstLine="720"/>
      </w:pPr>
    </w:p>
    <w:p w14:paraId="09988800" w14:textId="77777777" w:rsidR="000F37A9" w:rsidRDefault="000F37A9" w:rsidP="00802517">
      <w:pPr>
        <w:ind w:firstLine="720"/>
      </w:pPr>
    </w:p>
    <w:p w14:paraId="3BA610E9" w14:textId="77777777" w:rsidR="000F37A9" w:rsidRDefault="000F37A9" w:rsidP="00802517">
      <w:pPr>
        <w:ind w:firstLine="720"/>
      </w:pPr>
    </w:p>
    <w:p w14:paraId="6CE39B3A" w14:textId="77777777" w:rsidR="000F37A9" w:rsidRDefault="000F37A9" w:rsidP="00802517">
      <w:pPr>
        <w:ind w:firstLine="720"/>
      </w:pPr>
    </w:p>
    <w:p w14:paraId="72C6DF14" w14:textId="77777777" w:rsidR="00802517" w:rsidRDefault="00802517" w:rsidP="00802517">
      <w:pPr>
        <w:ind w:firstLine="720"/>
      </w:pPr>
    </w:p>
    <w:p w14:paraId="5268E864" w14:textId="77777777" w:rsidR="00802517" w:rsidRDefault="00802517" w:rsidP="00802517">
      <w:pPr>
        <w:ind w:firstLine="720"/>
      </w:pPr>
    </w:p>
    <w:p w14:paraId="1DA83459" w14:textId="77777777" w:rsidR="00802517" w:rsidRDefault="00802517" w:rsidP="00802517">
      <w:pPr>
        <w:ind w:firstLine="720"/>
      </w:pPr>
    </w:p>
    <w:p w14:paraId="58ED0303" w14:textId="77777777" w:rsidR="00802517" w:rsidRDefault="00802517" w:rsidP="00802517">
      <w:pPr>
        <w:ind w:firstLine="720"/>
      </w:pPr>
    </w:p>
    <w:p w14:paraId="17996B46" w14:textId="77777777" w:rsidR="00802517" w:rsidRPr="00802517" w:rsidRDefault="00802517" w:rsidP="00802517">
      <w:pPr>
        <w:ind w:firstLine="720"/>
      </w:pPr>
    </w:p>
    <w:sectPr w:rsidR="00802517" w:rsidRPr="00802517" w:rsidSect="000E35F8">
      <w:type w:val="continuous"/>
      <w:pgSz w:w="16850" w:h="11910" w:orient="landscape"/>
      <w:pgMar w:top="1160" w:right="9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BE98D" w14:textId="77777777" w:rsidR="00E77FD5" w:rsidRDefault="00E77FD5" w:rsidP="00553983">
      <w:pPr>
        <w:spacing w:after="0" w:line="240" w:lineRule="auto"/>
      </w:pPr>
      <w:r>
        <w:separator/>
      </w:r>
    </w:p>
  </w:endnote>
  <w:endnote w:type="continuationSeparator" w:id="0">
    <w:p w14:paraId="0AE2D9F6" w14:textId="77777777" w:rsidR="00E77FD5" w:rsidRDefault="00E77FD5" w:rsidP="00553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3E121" w14:textId="77777777" w:rsidR="00E77FD5" w:rsidRDefault="00E77FD5" w:rsidP="00553983">
      <w:pPr>
        <w:spacing w:after="0" w:line="240" w:lineRule="auto"/>
      </w:pPr>
      <w:r>
        <w:separator/>
      </w:r>
    </w:p>
  </w:footnote>
  <w:footnote w:type="continuationSeparator" w:id="0">
    <w:p w14:paraId="6030E8F6" w14:textId="77777777" w:rsidR="00E77FD5" w:rsidRDefault="00E77FD5" w:rsidP="00553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745567"/>
      <w:docPartObj>
        <w:docPartGallery w:val="Page Numbers (Top of Page)"/>
        <w:docPartUnique/>
      </w:docPartObj>
    </w:sdtPr>
    <w:sdtEndPr>
      <w:rPr>
        <w:noProof/>
      </w:rPr>
    </w:sdtEndPr>
    <w:sdtContent>
      <w:p w14:paraId="0E72674D" w14:textId="604550D0" w:rsidR="00F5306D" w:rsidRDefault="00F5306D">
        <w:pPr>
          <w:pStyle w:val="Header"/>
          <w:jc w:val="center"/>
        </w:pPr>
        <w:r>
          <w:fldChar w:fldCharType="begin"/>
        </w:r>
        <w:r>
          <w:instrText xml:space="preserve"> PAGE   \* MERGEFORMAT </w:instrText>
        </w:r>
        <w:r>
          <w:fldChar w:fldCharType="separate"/>
        </w:r>
        <w:r w:rsidR="00401A87">
          <w:rPr>
            <w:noProof/>
          </w:rPr>
          <w:t>11</w:t>
        </w:r>
        <w:r>
          <w:rPr>
            <w:noProof/>
          </w:rPr>
          <w:fldChar w:fldCharType="end"/>
        </w:r>
      </w:p>
    </w:sdtContent>
  </w:sdt>
  <w:p w14:paraId="55F1B51C" w14:textId="77777777" w:rsidR="00F5306D" w:rsidRDefault="00F53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A0444"/>
    <w:multiLevelType w:val="hybridMultilevel"/>
    <w:tmpl w:val="C0CCF5D8"/>
    <w:lvl w:ilvl="0" w:tplc="25B27876">
      <w:numFmt w:val="bullet"/>
      <w:lvlText w:val="-"/>
      <w:lvlJc w:val="left"/>
      <w:pPr>
        <w:ind w:left="342" w:hanging="130"/>
      </w:pPr>
      <w:rPr>
        <w:rFonts w:ascii="Times New Roman" w:eastAsia="Times New Roman" w:hAnsi="Times New Roman" w:cs="Times New Roman" w:hint="default"/>
        <w:b/>
        <w:bCs/>
        <w:w w:val="100"/>
        <w:sz w:val="22"/>
        <w:szCs w:val="22"/>
        <w:lang w:eastAsia="en-US" w:bidi="ar-SA"/>
      </w:rPr>
    </w:lvl>
    <w:lvl w:ilvl="1" w:tplc="DCF6489C">
      <w:numFmt w:val="bullet"/>
      <w:lvlText w:val="•"/>
      <w:lvlJc w:val="left"/>
      <w:pPr>
        <w:ind w:left="871" w:hanging="130"/>
      </w:pPr>
      <w:rPr>
        <w:rFonts w:hint="default"/>
        <w:lang w:eastAsia="en-US" w:bidi="ar-SA"/>
      </w:rPr>
    </w:lvl>
    <w:lvl w:ilvl="2" w:tplc="FB384E90">
      <w:numFmt w:val="bullet"/>
      <w:lvlText w:val="•"/>
      <w:lvlJc w:val="left"/>
      <w:pPr>
        <w:ind w:left="1403" w:hanging="130"/>
      </w:pPr>
      <w:rPr>
        <w:rFonts w:hint="default"/>
        <w:lang w:eastAsia="en-US" w:bidi="ar-SA"/>
      </w:rPr>
    </w:lvl>
    <w:lvl w:ilvl="3" w:tplc="3AB0013A">
      <w:numFmt w:val="bullet"/>
      <w:lvlText w:val="•"/>
      <w:lvlJc w:val="left"/>
      <w:pPr>
        <w:ind w:left="1935" w:hanging="130"/>
      </w:pPr>
      <w:rPr>
        <w:rFonts w:hint="default"/>
        <w:lang w:eastAsia="en-US" w:bidi="ar-SA"/>
      </w:rPr>
    </w:lvl>
    <w:lvl w:ilvl="4" w:tplc="70FE3138">
      <w:numFmt w:val="bullet"/>
      <w:lvlText w:val="•"/>
      <w:lvlJc w:val="left"/>
      <w:pPr>
        <w:ind w:left="2467" w:hanging="130"/>
      </w:pPr>
      <w:rPr>
        <w:rFonts w:hint="default"/>
        <w:lang w:eastAsia="en-US" w:bidi="ar-SA"/>
      </w:rPr>
    </w:lvl>
    <w:lvl w:ilvl="5" w:tplc="8E1A2208">
      <w:numFmt w:val="bullet"/>
      <w:lvlText w:val="•"/>
      <w:lvlJc w:val="left"/>
      <w:pPr>
        <w:ind w:left="2999" w:hanging="130"/>
      </w:pPr>
      <w:rPr>
        <w:rFonts w:hint="default"/>
        <w:lang w:eastAsia="en-US" w:bidi="ar-SA"/>
      </w:rPr>
    </w:lvl>
    <w:lvl w:ilvl="6" w:tplc="FB34A09C">
      <w:numFmt w:val="bullet"/>
      <w:lvlText w:val="•"/>
      <w:lvlJc w:val="left"/>
      <w:pPr>
        <w:ind w:left="3531" w:hanging="130"/>
      </w:pPr>
      <w:rPr>
        <w:rFonts w:hint="default"/>
        <w:lang w:eastAsia="en-US" w:bidi="ar-SA"/>
      </w:rPr>
    </w:lvl>
    <w:lvl w:ilvl="7" w:tplc="33103D5C">
      <w:numFmt w:val="bullet"/>
      <w:lvlText w:val="•"/>
      <w:lvlJc w:val="left"/>
      <w:pPr>
        <w:ind w:left="4063" w:hanging="130"/>
      </w:pPr>
      <w:rPr>
        <w:rFonts w:hint="default"/>
        <w:lang w:eastAsia="en-US" w:bidi="ar-SA"/>
      </w:rPr>
    </w:lvl>
    <w:lvl w:ilvl="8" w:tplc="47DC0F2E">
      <w:numFmt w:val="bullet"/>
      <w:lvlText w:val="•"/>
      <w:lvlJc w:val="left"/>
      <w:pPr>
        <w:ind w:left="4595" w:hanging="130"/>
      </w:pPr>
      <w:rPr>
        <w:rFonts w:hint="default"/>
        <w:lang w:eastAsia="en-US" w:bidi="ar-SA"/>
      </w:rPr>
    </w:lvl>
  </w:abstractNum>
  <w:abstractNum w:abstractNumId="1" w15:restartNumberingAfterBreak="0">
    <w:nsid w:val="283C4AD0"/>
    <w:multiLevelType w:val="multilevel"/>
    <w:tmpl w:val="9448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A5598"/>
    <w:multiLevelType w:val="hybridMultilevel"/>
    <w:tmpl w:val="DBE682A2"/>
    <w:lvl w:ilvl="0" w:tplc="EBCA5BB4">
      <w:numFmt w:val="bullet"/>
      <w:lvlText w:val="-"/>
      <w:lvlJc w:val="left"/>
      <w:pPr>
        <w:ind w:left="320" w:hanging="118"/>
      </w:pPr>
      <w:rPr>
        <w:rFonts w:ascii="Times New Roman" w:eastAsia="Times New Roman" w:hAnsi="Times New Roman" w:cs="Times New Roman" w:hint="default"/>
        <w:b/>
        <w:bCs/>
        <w:w w:val="99"/>
        <w:sz w:val="20"/>
        <w:szCs w:val="20"/>
        <w:lang w:eastAsia="en-US" w:bidi="ar-SA"/>
      </w:rPr>
    </w:lvl>
    <w:lvl w:ilvl="1" w:tplc="A230B726">
      <w:numFmt w:val="bullet"/>
      <w:lvlText w:val="•"/>
      <w:lvlJc w:val="left"/>
      <w:pPr>
        <w:ind w:left="868" w:hanging="118"/>
      </w:pPr>
      <w:rPr>
        <w:rFonts w:hint="default"/>
        <w:lang w:eastAsia="en-US" w:bidi="ar-SA"/>
      </w:rPr>
    </w:lvl>
    <w:lvl w:ilvl="2" w:tplc="D91CAC24">
      <w:numFmt w:val="bullet"/>
      <w:lvlText w:val="•"/>
      <w:lvlJc w:val="left"/>
      <w:pPr>
        <w:ind w:left="1417" w:hanging="118"/>
      </w:pPr>
      <w:rPr>
        <w:rFonts w:hint="default"/>
        <w:lang w:eastAsia="en-US" w:bidi="ar-SA"/>
      </w:rPr>
    </w:lvl>
    <w:lvl w:ilvl="3" w:tplc="8ED4C690">
      <w:numFmt w:val="bullet"/>
      <w:lvlText w:val="•"/>
      <w:lvlJc w:val="left"/>
      <w:pPr>
        <w:ind w:left="1966" w:hanging="118"/>
      </w:pPr>
      <w:rPr>
        <w:rFonts w:hint="default"/>
        <w:lang w:eastAsia="en-US" w:bidi="ar-SA"/>
      </w:rPr>
    </w:lvl>
    <w:lvl w:ilvl="4" w:tplc="1B8C4AAA">
      <w:numFmt w:val="bullet"/>
      <w:lvlText w:val="•"/>
      <w:lvlJc w:val="left"/>
      <w:pPr>
        <w:ind w:left="2514" w:hanging="118"/>
      </w:pPr>
      <w:rPr>
        <w:rFonts w:hint="default"/>
        <w:lang w:eastAsia="en-US" w:bidi="ar-SA"/>
      </w:rPr>
    </w:lvl>
    <w:lvl w:ilvl="5" w:tplc="E0B2C8CA">
      <w:numFmt w:val="bullet"/>
      <w:lvlText w:val="•"/>
      <w:lvlJc w:val="left"/>
      <w:pPr>
        <w:ind w:left="3063" w:hanging="118"/>
      </w:pPr>
      <w:rPr>
        <w:rFonts w:hint="default"/>
        <w:lang w:eastAsia="en-US" w:bidi="ar-SA"/>
      </w:rPr>
    </w:lvl>
    <w:lvl w:ilvl="6" w:tplc="9CA02DD2">
      <w:numFmt w:val="bullet"/>
      <w:lvlText w:val="•"/>
      <w:lvlJc w:val="left"/>
      <w:pPr>
        <w:ind w:left="3612" w:hanging="118"/>
      </w:pPr>
      <w:rPr>
        <w:rFonts w:hint="default"/>
        <w:lang w:eastAsia="en-US" w:bidi="ar-SA"/>
      </w:rPr>
    </w:lvl>
    <w:lvl w:ilvl="7" w:tplc="53A4287C">
      <w:numFmt w:val="bullet"/>
      <w:lvlText w:val="•"/>
      <w:lvlJc w:val="left"/>
      <w:pPr>
        <w:ind w:left="4160" w:hanging="118"/>
      </w:pPr>
      <w:rPr>
        <w:rFonts w:hint="default"/>
        <w:lang w:eastAsia="en-US" w:bidi="ar-SA"/>
      </w:rPr>
    </w:lvl>
    <w:lvl w:ilvl="8" w:tplc="97AAE3FE">
      <w:numFmt w:val="bullet"/>
      <w:lvlText w:val="•"/>
      <w:lvlJc w:val="left"/>
      <w:pPr>
        <w:ind w:left="4709" w:hanging="118"/>
      </w:pPr>
      <w:rPr>
        <w:rFonts w:hint="default"/>
        <w:lang w:eastAsia="en-US" w:bidi="ar-SA"/>
      </w:rPr>
    </w:lvl>
  </w:abstractNum>
  <w:abstractNum w:abstractNumId="3" w15:restartNumberingAfterBreak="0">
    <w:nsid w:val="2E5078D6"/>
    <w:multiLevelType w:val="hybridMultilevel"/>
    <w:tmpl w:val="FE4681DC"/>
    <w:lvl w:ilvl="0" w:tplc="4128E6E2">
      <w:numFmt w:val="bullet"/>
      <w:lvlText w:val="-"/>
      <w:lvlJc w:val="left"/>
      <w:pPr>
        <w:ind w:left="342" w:hanging="130"/>
      </w:pPr>
      <w:rPr>
        <w:rFonts w:ascii="Times New Roman" w:eastAsia="Times New Roman" w:hAnsi="Times New Roman" w:cs="Times New Roman" w:hint="default"/>
        <w:b/>
        <w:bCs/>
        <w:w w:val="100"/>
        <w:sz w:val="22"/>
        <w:szCs w:val="22"/>
        <w:lang w:val="vi" w:eastAsia="en-US" w:bidi="ar-SA"/>
      </w:rPr>
    </w:lvl>
    <w:lvl w:ilvl="1" w:tplc="25A219FC">
      <w:numFmt w:val="bullet"/>
      <w:lvlText w:val="•"/>
      <w:lvlJc w:val="left"/>
      <w:pPr>
        <w:ind w:left="871" w:hanging="130"/>
      </w:pPr>
      <w:rPr>
        <w:rFonts w:hint="default"/>
        <w:lang w:val="vi" w:eastAsia="en-US" w:bidi="ar-SA"/>
      </w:rPr>
    </w:lvl>
    <w:lvl w:ilvl="2" w:tplc="57CA3D72">
      <w:numFmt w:val="bullet"/>
      <w:lvlText w:val="•"/>
      <w:lvlJc w:val="left"/>
      <w:pPr>
        <w:ind w:left="1403" w:hanging="130"/>
      </w:pPr>
      <w:rPr>
        <w:rFonts w:hint="default"/>
        <w:lang w:val="vi" w:eastAsia="en-US" w:bidi="ar-SA"/>
      </w:rPr>
    </w:lvl>
    <w:lvl w:ilvl="3" w:tplc="B532F178">
      <w:numFmt w:val="bullet"/>
      <w:lvlText w:val="•"/>
      <w:lvlJc w:val="left"/>
      <w:pPr>
        <w:ind w:left="1935" w:hanging="130"/>
      </w:pPr>
      <w:rPr>
        <w:rFonts w:hint="default"/>
        <w:lang w:val="vi" w:eastAsia="en-US" w:bidi="ar-SA"/>
      </w:rPr>
    </w:lvl>
    <w:lvl w:ilvl="4" w:tplc="52A4ECC0">
      <w:numFmt w:val="bullet"/>
      <w:lvlText w:val="•"/>
      <w:lvlJc w:val="left"/>
      <w:pPr>
        <w:ind w:left="2467" w:hanging="130"/>
      </w:pPr>
      <w:rPr>
        <w:rFonts w:hint="default"/>
        <w:lang w:val="vi" w:eastAsia="en-US" w:bidi="ar-SA"/>
      </w:rPr>
    </w:lvl>
    <w:lvl w:ilvl="5" w:tplc="42C4D584">
      <w:numFmt w:val="bullet"/>
      <w:lvlText w:val="•"/>
      <w:lvlJc w:val="left"/>
      <w:pPr>
        <w:ind w:left="2999" w:hanging="130"/>
      </w:pPr>
      <w:rPr>
        <w:rFonts w:hint="default"/>
        <w:lang w:val="vi" w:eastAsia="en-US" w:bidi="ar-SA"/>
      </w:rPr>
    </w:lvl>
    <w:lvl w:ilvl="6" w:tplc="BDE4538A">
      <w:numFmt w:val="bullet"/>
      <w:lvlText w:val="•"/>
      <w:lvlJc w:val="left"/>
      <w:pPr>
        <w:ind w:left="3531" w:hanging="130"/>
      </w:pPr>
      <w:rPr>
        <w:rFonts w:hint="default"/>
        <w:lang w:val="vi" w:eastAsia="en-US" w:bidi="ar-SA"/>
      </w:rPr>
    </w:lvl>
    <w:lvl w:ilvl="7" w:tplc="42D67E00">
      <w:numFmt w:val="bullet"/>
      <w:lvlText w:val="•"/>
      <w:lvlJc w:val="left"/>
      <w:pPr>
        <w:ind w:left="4063" w:hanging="130"/>
      </w:pPr>
      <w:rPr>
        <w:rFonts w:hint="default"/>
        <w:lang w:val="vi" w:eastAsia="en-US" w:bidi="ar-SA"/>
      </w:rPr>
    </w:lvl>
    <w:lvl w:ilvl="8" w:tplc="33CA37E4">
      <w:numFmt w:val="bullet"/>
      <w:lvlText w:val="•"/>
      <w:lvlJc w:val="left"/>
      <w:pPr>
        <w:ind w:left="4595" w:hanging="130"/>
      </w:pPr>
      <w:rPr>
        <w:rFonts w:hint="default"/>
        <w:lang w:val="vi" w:eastAsia="en-US" w:bidi="ar-SA"/>
      </w:rPr>
    </w:lvl>
  </w:abstractNum>
  <w:abstractNum w:abstractNumId="4" w15:restartNumberingAfterBreak="0">
    <w:nsid w:val="32010837"/>
    <w:multiLevelType w:val="hybridMultilevel"/>
    <w:tmpl w:val="A768CDE4"/>
    <w:lvl w:ilvl="0" w:tplc="5858BCC0">
      <w:numFmt w:val="bullet"/>
      <w:lvlText w:val="-"/>
      <w:lvlJc w:val="left"/>
      <w:pPr>
        <w:ind w:left="320" w:hanging="118"/>
      </w:pPr>
      <w:rPr>
        <w:rFonts w:ascii="Times New Roman" w:eastAsia="Times New Roman" w:hAnsi="Times New Roman" w:cs="Times New Roman" w:hint="default"/>
        <w:b/>
        <w:bCs/>
        <w:w w:val="99"/>
        <w:sz w:val="20"/>
        <w:szCs w:val="20"/>
        <w:lang w:val="vi" w:eastAsia="en-US" w:bidi="ar-SA"/>
      </w:rPr>
    </w:lvl>
    <w:lvl w:ilvl="1" w:tplc="A048662A">
      <w:numFmt w:val="bullet"/>
      <w:lvlText w:val="•"/>
      <w:lvlJc w:val="left"/>
      <w:pPr>
        <w:ind w:left="868" w:hanging="118"/>
      </w:pPr>
      <w:rPr>
        <w:rFonts w:hint="default"/>
        <w:lang w:val="vi" w:eastAsia="en-US" w:bidi="ar-SA"/>
      </w:rPr>
    </w:lvl>
    <w:lvl w:ilvl="2" w:tplc="EF30B746">
      <w:numFmt w:val="bullet"/>
      <w:lvlText w:val="•"/>
      <w:lvlJc w:val="left"/>
      <w:pPr>
        <w:ind w:left="1417" w:hanging="118"/>
      </w:pPr>
      <w:rPr>
        <w:rFonts w:hint="default"/>
        <w:lang w:val="vi" w:eastAsia="en-US" w:bidi="ar-SA"/>
      </w:rPr>
    </w:lvl>
    <w:lvl w:ilvl="3" w:tplc="8E4A4A04">
      <w:numFmt w:val="bullet"/>
      <w:lvlText w:val="•"/>
      <w:lvlJc w:val="left"/>
      <w:pPr>
        <w:ind w:left="1966" w:hanging="118"/>
      </w:pPr>
      <w:rPr>
        <w:rFonts w:hint="default"/>
        <w:lang w:val="vi" w:eastAsia="en-US" w:bidi="ar-SA"/>
      </w:rPr>
    </w:lvl>
    <w:lvl w:ilvl="4" w:tplc="ECA890D4">
      <w:numFmt w:val="bullet"/>
      <w:lvlText w:val="•"/>
      <w:lvlJc w:val="left"/>
      <w:pPr>
        <w:ind w:left="2514" w:hanging="118"/>
      </w:pPr>
      <w:rPr>
        <w:rFonts w:hint="default"/>
        <w:lang w:val="vi" w:eastAsia="en-US" w:bidi="ar-SA"/>
      </w:rPr>
    </w:lvl>
    <w:lvl w:ilvl="5" w:tplc="7D06F4EA">
      <w:numFmt w:val="bullet"/>
      <w:lvlText w:val="•"/>
      <w:lvlJc w:val="left"/>
      <w:pPr>
        <w:ind w:left="3063" w:hanging="118"/>
      </w:pPr>
      <w:rPr>
        <w:rFonts w:hint="default"/>
        <w:lang w:val="vi" w:eastAsia="en-US" w:bidi="ar-SA"/>
      </w:rPr>
    </w:lvl>
    <w:lvl w:ilvl="6" w:tplc="8034B1D8">
      <w:numFmt w:val="bullet"/>
      <w:lvlText w:val="•"/>
      <w:lvlJc w:val="left"/>
      <w:pPr>
        <w:ind w:left="3612" w:hanging="118"/>
      </w:pPr>
      <w:rPr>
        <w:rFonts w:hint="default"/>
        <w:lang w:val="vi" w:eastAsia="en-US" w:bidi="ar-SA"/>
      </w:rPr>
    </w:lvl>
    <w:lvl w:ilvl="7" w:tplc="244824A2">
      <w:numFmt w:val="bullet"/>
      <w:lvlText w:val="•"/>
      <w:lvlJc w:val="left"/>
      <w:pPr>
        <w:ind w:left="4160" w:hanging="118"/>
      </w:pPr>
      <w:rPr>
        <w:rFonts w:hint="default"/>
        <w:lang w:val="vi" w:eastAsia="en-US" w:bidi="ar-SA"/>
      </w:rPr>
    </w:lvl>
    <w:lvl w:ilvl="8" w:tplc="AB74F6F2">
      <w:numFmt w:val="bullet"/>
      <w:lvlText w:val="•"/>
      <w:lvlJc w:val="left"/>
      <w:pPr>
        <w:ind w:left="4709" w:hanging="118"/>
      </w:pPr>
      <w:rPr>
        <w:rFonts w:hint="default"/>
        <w:lang w:val="vi" w:eastAsia="en-US" w:bidi="ar-SA"/>
      </w:rPr>
    </w:lvl>
  </w:abstractNum>
  <w:abstractNum w:abstractNumId="5" w15:restartNumberingAfterBreak="0">
    <w:nsid w:val="64487685"/>
    <w:multiLevelType w:val="multilevel"/>
    <w:tmpl w:val="338E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82"/>
    <w:rsid w:val="000049A2"/>
    <w:rsid w:val="00094B5D"/>
    <w:rsid w:val="000A5767"/>
    <w:rsid w:val="000B3996"/>
    <w:rsid w:val="000C50B9"/>
    <w:rsid w:val="000E10D4"/>
    <w:rsid w:val="000E35F8"/>
    <w:rsid w:val="000F37A9"/>
    <w:rsid w:val="00104FB4"/>
    <w:rsid w:val="00117376"/>
    <w:rsid w:val="00125CE8"/>
    <w:rsid w:val="00151B94"/>
    <w:rsid w:val="0015284B"/>
    <w:rsid w:val="0017188D"/>
    <w:rsid w:val="001B66BE"/>
    <w:rsid w:val="001D425D"/>
    <w:rsid w:val="00201339"/>
    <w:rsid w:val="00261201"/>
    <w:rsid w:val="00272ABF"/>
    <w:rsid w:val="0028286D"/>
    <w:rsid w:val="00283A65"/>
    <w:rsid w:val="00296435"/>
    <w:rsid w:val="002964D1"/>
    <w:rsid w:val="00302B2A"/>
    <w:rsid w:val="003043F6"/>
    <w:rsid w:val="00306244"/>
    <w:rsid w:val="00314DF2"/>
    <w:rsid w:val="00317467"/>
    <w:rsid w:val="00341866"/>
    <w:rsid w:val="00365A42"/>
    <w:rsid w:val="003861CF"/>
    <w:rsid w:val="00397CA8"/>
    <w:rsid w:val="003A119D"/>
    <w:rsid w:val="003A3775"/>
    <w:rsid w:val="003B5C13"/>
    <w:rsid w:val="003C7E42"/>
    <w:rsid w:val="003D07DA"/>
    <w:rsid w:val="003D2426"/>
    <w:rsid w:val="003E60BB"/>
    <w:rsid w:val="00401A87"/>
    <w:rsid w:val="004152F5"/>
    <w:rsid w:val="00425B60"/>
    <w:rsid w:val="00443AFD"/>
    <w:rsid w:val="00456A6D"/>
    <w:rsid w:val="004674EE"/>
    <w:rsid w:val="00487F9C"/>
    <w:rsid w:val="0049685F"/>
    <w:rsid w:val="004B4AE2"/>
    <w:rsid w:val="004D1128"/>
    <w:rsid w:val="004F405D"/>
    <w:rsid w:val="004F46E1"/>
    <w:rsid w:val="004F4F3C"/>
    <w:rsid w:val="004F5FE1"/>
    <w:rsid w:val="004F6595"/>
    <w:rsid w:val="00526285"/>
    <w:rsid w:val="00540123"/>
    <w:rsid w:val="00553983"/>
    <w:rsid w:val="00561034"/>
    <w:rsid w:val="005B4C90"/>
    <w:rsid w:val="005B6577"/>
    <w:rsid w:val="005E5E15"/>
    <w:rsid w:val="005F2C65"/>
    <w:rsid w:val="006060CC"/>
    <w:rsid w:val="00607193"/>
    <w:rsid w:val="0062031D"/>
    <w:rsid w:val="006427AC"/>
    <w:rsid w:val="00645447"/>
    <w:rsid w:val="00665D55"/>
    <w:rsid w:val="006828D8"/>
    <w:rsid w:val="006844A0"/>
    <w:rsid w:val="006A45A7"/>
    <w:rsid w:val="006C647B"/>
    <w:rsid w:val="006C6CF5"/>
    <w:rsid w:val="006D1210"/>
    <w:rsid w:val="007167D4"/>
    <w:rsid w:val="007355FF"/>
    <w:rsid w:val="00741C0C"/>
    <w:rsid w:val="00773E3D"/>
    <w:rsid w:val="007967B4"/>
    <w:rsid w:val="0079781D"/>
    <w:rsid w:val="007E7DAE"/>
    <w:rsid w:val="007F5B3B"/>
    <w:rsid w:val="00802517"/>
    <w:rsid w:val="00812EB1"/>
    <w:rsid w:val="00814663"/>
    <w:rsid w:val="00821EF2"/>
    <w:rsid w:val="00824062"/>
    <w:rsid w:val="00824161"/>
    <w:rsid w:val="00833ADB"/>
    <w:rsid w:val="00851D1F"/>
    <w:rsid w:val="008525A0"/>
    <w:rsid w:val="00893B21"/>
    <w:rsid w:val="008F5E2B"/>
    <w:rsid w:val="00914D84"/>
    <w:rsid w:val="00916B02"/>
    <w:rsid w:val="009505F9"/>
    <w:rsid w:val="00964B4B"/>
    <w:rsid w:val="0097438C"/>
    <w:rsid w:val="00986D2D"/>
    <w:rsid w:val="00995C55"/>
    <w:rsid w:val="00996DCF"/>
    <w:rsid w:val="009D6FBD"/>
    <w:rsid w:val="009E32E2"/>
    <w:rsid w:val="00A04FA3"/>
    <w:rsid w:val="00A141C8"/>
    <w:rsid w:val="00A6385E"/>
    <w:rsid w:val="00A870FB"/>
    <w:rsid w:val="00A87BA4"/>
    <w:rsid w:val="00A96E4B"/>
    <w:rsid w:val="00AA33E8"/>
    <w:rsid w:val="00AB00AA"/>
    <w:rsid w:val="00AD0E71"/>
    <w:rsid w:val="00AE4703"/>
    <w:rsid w:val="00AF25C6"/>
    <w:rsid w:val="00AF635A"/>
    <w:rsid w:val="00AF76F6"/>
    <w:rsid w:val="00B00865"/>
    <w:rsid w:val="00B06687"/>
    <w:rsid w:val="00B10A68"/>
    <w:rsid w:val="00B20A7F"/>
    <w:rsid w:val="00B217E5"/>
    <w:rsid w:val="00B24959"/>
    <w:rsid w:val="00B37D9D"/>
    <w:rsid w:val="00B535E9"/>
    <w:rsid w:val="00B86308"/>
    <w:rsid w:val="00BA11EC"/>
    <w:rsid w:val="00BA592B"/>
    <w:rsid w:val="00BD5619"/>
    <w:rsid w:val="00BF462D"/>
    <w:rsid w:val="00C133D0"/>
    <w:rsid w:val="00C27E19"/>
    <w:rsid w:val="00C36005"/>
    <w:rsid w:val="00C36CC2"/>
    <w:rsid w:val="00C60017"/>
    <w:rsid w:val="00C61A40"/>
    <w:rsid w:val="00C637AD"/>
    <w:rsid w:val="00C73857"/>
    <w:rsid w:val="00C77783"/>
    <w:rsid w:val="00CA3D1D"/>
    <w:rsid w:val="00CA7B69"/>
    <w:rsid w:val="00CB22EE"/>
    <w:rsid w:val="00CC127E"/>
    <w:rsid w:val="00D01AEE"/>
    <w:rsid w:val="00D025D4"/>
    <w:rsid w:val="00D2730B"/>
    <w:rsid w:val="00D5306F"/>
    <w:rsid w:val="00D65125"/>
    <w:rsid w:val="00D7148B"/>
    <w:rsid w:val="00DB4728"/>
    <w:rsid w:val="00DB4F41"/>
    <w:rsid w:val="00DD5519"/>
    <w:rsid w:val="00E0423D"/>
    <w:rsid w:val="00E046B3"/>
    <w:rsid w:val="00E16B54"/>
    <w:rsid w:val="00E279F6"/>
    <w:rsid w:val="00E30C6F"/>
    <w:rsid w:val="00E42E2E"/>
    <w:rsid w:val="00E46BF5"/>
    <w:rsid w:val="00E51878"/>
    <w:rsid w:val="00E5612D"/>
    <w:rsid w:val="00E64876"/>
    <w:rsid w:val="00E74782"/>
    <w:rsid w:val="00E77FD5"/>
    <w:rsid w:val="00EA0AB5"/>
    <w:rsid w:val="00EB421E"/>
    <w:rsid w:val="00ED7E48"/>
    <w:rsid w:val="00F462AF"/>
    <w:rsid w:val="00F5306D"/>
    <w:rsid w:val="00FC6A11"/>
    <w:rsid w:val="00FD28A1"/>
    <w:rsid w:val="00FD7980"/>
    <w:rsid w:val="00FF2F3D"/>
    <w:rsid w:val="00FF3B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34704"/>
  <w15:docId w15:val="{2F4A69DE-FEF8-406C-9AD4-039A22D1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A7F"/>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nhideWhenUsed/>
    <w:rsid w:val="00B20A7F"/>
    <w:rPr>
      <w:color w:val="0000FF" w:themeColor="hyperlink"/>
      <w:u w:val="single"/>
    </w:rPr>
  </w:style>
  <w:style w:type="table" w:styleId="TableGrid">
    <w:name w:val="Table Grid"/>
    <w:basedOn w:val="TableNormal"/>
    <w:uiPriority w:val="59"/>
    <w:rsid w:val="00B20A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NormalWeb">
    <w:name w:val="Normal (Web)"/>
    <w:aliases w:val=" Char Char Char"/>
    <w:basedOn w:val="Normal"/>
    <w:link w:val="NormalWebChar"/>
    <w:uiPriority w:val="99"/>
    <w:unhideWhenUsed/>
    <w:rsid w:val="00B20A7F"/>
    <w:pPr>
      <w:spacing w:before="60" w:after="60" w:line="240" w:lineRule="auto"/>
    </w:pPr>
    <w:rPr>
      <w:rFonts w:ascii="Times New Roman" w:hAnsi="Times New Roman" w:cs="Times New Roman"/>
      <w:sz w:val="26"/>
      <w:szCs w:val="26"/>
    </w:rPr>
  </w:style>
  <w:style w:type="character" w:styleId="Strong">
    <w:name w:val="Strong"/>
    <w:basedOn w:val="DefaultParagraphFont"/>
    <w:uiPriority w:val="22"/>
    <w:qFormat/>
    <w:rsid w:val="00B20A7F"/>
    <w:rPr>
      <w:b/>
      <w:bC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6844A0"/>
    <w:pPr>
      <w:spacing w:after="160" w:line="240" w:lineRule="exact"/>
    </w:pPr>
    <w:rPr>
      <w:rFonts w:ascii="Times New Roman" w:eastAsia="Times New Roman" w:hAnsi="Times New Roman" w:cs="Times New Roman"/>
      <w:sz w:val="28"/>
    </w:rPr>
  </w:style>
  <w:style w:type="paragraph" w:styleId="BodyText">
    <w:name w:val="Body Text"/>
    <w:basedOn w:val="Normal"/>
    <w:link w:val="BodyTextChar"/>
    <w:uiPriority w:val="1"/>
    <w:qFormat/>
    <w:rsid w:val="006844A0"/>
    <w:pPr>
      <w:widowControl w:val="0"/>
      <w:autoSpaceDE w:val="0"/>
      <w:autoSpaceDN w:val="0"/>
      <w:spacing w:after="0" w:line="240" w:lineRule="auto"/>
      <w:ind w:left="162" w:firstLine="707"/>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6844A0"/>
    <w:rPr>
      <w:rFonts w:ascii="Times New Roman" w:eastAsia="Times New Roman" w:hAnsi="Times New Roman" w:cs="Times New Roman"/>
      <w:sz w:val="28"/>
      <w:szCs w:val="28"/>
    </w:rPr>
  </w:style>
  <w:style w:type="paragraph" w:styleId="ListParagraph">
    <w:name w:val="List Paragraph"/>
    <w:basedOn w:val="Normal"/>
    <w:uiPriority w:val="1"/>
    <w:qFormat/>
    <w:rsid w:val="00D025D4"/>
    <w:pPr>
      <w:widowControl w:val="0"/>
      <w:autoSpaceDE w:val="0"/>
      <w:autoSpaceDN w:val="0"/>
      <w:spacing w:before="119" w:after="0" w:line="240" w:lineRule="auto"/>
      <w:ind w:left="162" w:firstLine="707"/>
      <w:jc w:val="both"/>
    </w:pPr>
    <w:rPr>
      <w:rFonts w:ascii="Times New Roman" w:eastAsia="Times New Roman" w:hAnsi="Times New Roman" w:cs="Times New Roman"/>
    </w:rPr>
  </w:style>
  <w:style w:type="paragraph" w:customStyle="1" w:styleId="TableParagraph">
    <w:name w:val="Table Paragraph"/>
    <w:basedOn w:val="Normal"/>
    <w:uiPriority w:val="1"/>
    <w:qFormat/>
    <w:rsid w:val="00AF76F6"/>
    <w:pPr>
      <w:widowControl w:val="0"/>
      <w:autoSpaceDE w:val="0"/>
      <w:autoSpaceDN w:val="0"/>
      <w:spacing w:before="143" w:after="0" w:line="240" w:lineRule="auto"/>
      <w:jc w:val="center"/>
    </w:pPr>
    <w:rPr>
      <w:rFonts w:ascii="Times New Roman" w:eastAsia="Times New Roman" w:hAnsi="Times New Roman" w:cs="Times New Roman"/>
    </w:rPr>
  </w:style>
  <w:style w:type="paragraph" w:customStyle="1" w:styleId="CharCharCharCharCharCharChar">
    <w:name w:val="Char Char Char Char Char Char Char"/>
    <w:basedOn w:val="Normal"/>
    <w:rsid w:val="00E42E2E"/>
    <w:pPr>
      <w:pageBreakBefore/>
      <w:spacing w:before="100" w:beforeAutospacing="1" w:after="100" w:afterAutospacing="1" w:line="240" w:lineRule="auto"/>
    </w:pPr>
    <w:rPr>
      <w:rFonts w:ascii="Tahoma" w:eastAsia="Times New Roman" w:hAnsi="Tahoma" w:cs="Tahoma"/>
      <w:noProof/>
      <w:sz w:val="20"/>
      <w:szCs w:val="20"/>
    </w:rPr>
  </w:style>
  <w:style w:type="paragraph" w:styleId="Footer">
    <w:name w:val="footer"/>
    <w:basedOn w:val="Normal"/>
    <w:link w:val="FooterChar"/>
    <w:uiPriority w:val="99"/>
    <w:unhideWhenUsed/>
    <w:rsid w:val="00553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983"/>
  </w:style>
  <w:style w:type="character" w:customStyle="1" w:styleId="Vnbnnidung">
    <w:name w:val="Văn bản nội dung_"/>
    <w:link w:val="Vnbnnidung0"/>
    <w:uiPriority w:val="99"/>
    <w:rsid w:val="00125CE8"/>
    <w:rPr>
      <w:rFonts w:cs="Times New Roman"/>
      <w:sz w:val="26"/>
      <w:szCs w:val="26"/>
    </w:rPr>
  </w:style>
  <w:style w:type="character" w:customStyle="1" w:styleId="Tiu3">
    <w:name w:val="Tiêu đề #3_"/>
    <w:link w:val="Tiu30"/>
    <w:uiPriority w:val="99"/>
    <w:rsid w:val="00125CE8"/>
    <w:rPr>
      <w:rFonts w:cs="Times New Roman"/>
      <w:b/>
      <w:bCs/>
    </w:rPr>
  </w:style>
  <w:style w:type="paragraph" w:customStyle="1" w:styleId="Vnbnnidung0">
    <w:name w:val="Văn bản nội dung"/>
    <w:basedOn w:val="Normal"/>
    <w:link w:val="Vnbnnidung"/>
    <w:uiPriority w:val="99"/>
    <w:rsid w:val="00125CE8"/>
    <w:pPr>
      <w:widowControl w:val="0"/>
      <w:spacing w:after="100"/>
      <w:ind w:firstLine="400"/>
    </w:pPr>
    <w:rPr>
      <w:rFonts w:cs="Times New Roman"/>
      <w:sz w:val="26"/>
      <w:szCs w:val="26"/>
    </w:rPr>
  </w:style>
  <w:style w:type="paragraph" w:customStyle="1" w:styleId="Tiu30">
    <w:name w:val="Tiêu đề #3"/>
    <w:basedOn w:val="Normal"/>
    <w:link w:val="Tiu3"/>
    <w:uiPriority w:val="99"/>
    <w:rsid w:val="00125CE8"/>
    <w:pPr>
      <w:widowControl w:val="0"/>
      <w:spacing w:after="80" w:line="266" w:lineRule="auto"/>
      <w:ind w:firstLine="210"/>
      <w:outlineLvl w:val="2"/>
    </w:pPr>
    <w:rPr>
      <w:rFonts w:cs="Times New Roman"/>
      <w:b/>
      <w:bCs/>
    </w:rPr>
  </w:style>
  <w:style w:type="character" w:customStyle="1" w:styleId="Vnbnnidung2">
    <w:name w:val="Văn bản nội dung (2)_"/>
    <w:link w:val="Vnbnnidung20"/>
    <w:uiPriority w:val="99"/>
    <w:rsid w:val="00125CE8"/>
    <w:rPr>
      <w:rFonts w:cs="Times New Roman"/>
      <w:sz w:val="20"/>
      <w:szCs w:val="20"/>
    </w:rPr>
  </w:style>
  <w:style w:type="paragraph" w:customStyle="1" w:styleId="Vnbnnidung20">
    <w:name w:val="Văn bản nội dung (2)"/>
    <w:basedOn w:val="Normal"/>
    <w:link w:val="Vnbnnidung2"/>
    <w:uiPriority w:val="99"/>
    <w:rsid w:val="00125CE8"/>
    <w:pPr>
      <w:widowControl w:val="0"/>
      <w:spacing w:after="0" w:line="262" w:lineRule="auto"/>
    </w:pPr>
    <w:rPr>
      <w:rFonts w:cs="Times New Roman"/>
      <w:sz w:val="20"/>
      <w:szCs w:val="20"/>
    </w:rPr>
  </w:style>
  <w:style w:type="character" w:customStyle="1" w:styleId="Chthchbng">
    <w:name w:val="Chú thích bảng_"/>
    <w:link w:val="Chthchbng0"/>
    <w:uiPriority w:val="99"/>
    <w:rsid w:val="00125CE8"/>
    <w:rPr>
      <w:rFonts w:cs="Times New Roman"/>
      <w:b/>
      <w:bCs/>
      <w:sz w:val="20"/>
      <w:szCs w:val="20"/>
    </w:rPr>
  </w:style>
  <w:style w:type="character" w:customStyle="1" w:styleId="Khc">
    <w:name w:val="Khác_"/>
    <w:link w:val="Khc0"/>
    <w:uiPriority w:val="99"/>
    <w:rsid w:val="00125CE8"/>
    <w:rPr>
      <w:rFonts w:cs="Times New Roman"/>
      <w:sz w:val="26"/>
      <w:szCs w:val="26"/>
    </w:rPr>
  </w:style>
  <w:style w:type="paragraph" w:customStyle="1" w:styleId="Chthchbng0">
    <w:name w:val="Chú thích bảng"/>
    <w:basedOn w:val="Normal"/>
    <w:link w:val="Chthchbng"/>
    <w:uiPriority w:val="99"/>
    <w:rsid w:val="00125CE8"/>
    <w:pPr>
      <w:widowControl w:val="0"/>
      <w:spacing w:after="0" w:line="240" w:lineRule="auto"/>
    </w:pPr>
    <w:rPr>
      <w:rFonts w:cs="Times New Roman"/>
      <w:b/>
      <w:bCs/>
      <w:sz w:val="20"/>
      <w:szCs w:val="20"/>
    </w:rPr>
  </w:style>
  <w:style w:type="paragraph" w:customStyle="1" w:styleId="Khc0">
    <w:name w:val="Khác"/>
    <w:basedOn w:val="Normal"/>
    <w:link w:val="Khc"/>
    <w:uiPriority w:val="99"/>
    <w:rsid w:val="00125CE8"/>
    <w:pPr>
      <w:widowControl w:val="0"/>
      <w:spacing w:after="100"/>
      <w:ind w:firstLine="400"/>
    </w:pPr>
    <w:rPr>
      <w:rFonts w:cs="Times New Roman"/>
      <w:sz w:val="26"/>
      <w:szCs w:val="26"/>
    </w:rPr>
  </w:style>
  <w:style w:type="paragraph" w:styleId="BalloonText">
    <w:name w:val="Balloon Text"/>
    <w:basedOn w:val="Normal"/>
    <w:link w:val="BalloonTextChar"/>
    <w:uiPriority w:val="99"/>
    <w:semiHidden/>
    <w:unhideWhenUsed/>
    <w:rsid w:val="00E51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878"/>
    <w:rPr>
      <w:rFonts w:ascii="Segoe UI" w:hAnsi="Segoe UI" w:cs="Segoe UI"/>
      <w:sz w:val="18"/>
      <w:szCs w:val="18"/>
    </w:rPr>
  </w:style>
  <w:style w:type="character" w:customStyle="1" w:styleId="NormalWebChar">
    <w:name w:val="Normal (Web) Char"/>
    <w:aliases w:val=" Char Char Char Char"/>
    <w:link w:val="NormalWeb"/>
    <w:uiPriority w:val="99"/>
    <w:rsid w:val="004F405D"/>
    <w:rPr>
      <w:rFonts w:ascii="Times New Roman" w:hAnsi="Times New Roman" w:cs="Times New Roman"/>
      <w:sz w:val="26"/>
      <w:szCs w:val="26"/>
    </w:rPr>
  </w:style>
  <w:style w:type="character" w:customStyle="1" w:styleId="fontstyle01">
    <w:name w:val="fontstyle01"/>
    <w:basedOn w:val="DefaultParagraphFont"/>
    <w:rsid w:val="003C7E42"/>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960066">
      <w:bodyDiv w:val="1"/>
      <w:marLeft w:val="0"/>
      <w:marRight w:val="0"/>
      <w:marTop w:val="0"/>
      <w:marBottom w:val="0"/>
      <w:divBdr>
        <w:top w:val="none" w:sz="0" w:space="0" w:color="auto"/>
        <w:left w:val="none" w:sz="0" w:space="0" w:color="auto"/>
        <w:bottom w:val="none" w:sz="0" w:space="0" w:color="auto"/>
        <w:right w:val="none" w:sz="0" w:space="0" w:color="auto"/>
      </w:divBdr>
    </w:div>
    <w:div w:id="682436548">
      <w:marLeft w:val="0"/>
      <w:marRight w:val="0"/>
      <w:marTop w:val="0"/>
      <w:marBottom w:val="0"/>
      <w:divBdr>
        <w:top w:val="none" w:sz="0" w:space="0" w:color="auto"/>
        <w:left w:val="none" w:sz="0" w:space="0" w:color="auto"/>
        <w:bottom w:val="none" w:sz="0" w:space="0" w:color="auto"/>
        <w:right w:val="none" w:sz="0" w:space="0" w:color="auto"/>
      </w:divBdr>
    </w:div>
    <w:div w:id="1570573925">
      <w:marLeft w:val="0"/>
      <w:marRight w:val="0"/>
      <w:marTop w:val="0"/>
      <w:marBottom w:val="0"/>
      <w:divBdr>
        <w:top w:val="none" w:sz="0" w:space="0" w:color="auto"/>
        <w:left w:val="none" w:sz="0" w:space="0" w:color="auto"/>
        <w:bottom w:val="none" w:sz="0" w:space="0" w:color="auto"/>
        <w:right w:val="none" w:sz="0" w:space="0" w:color="auto"/>
      </w:divBdr>
    </w:div>
    <w:div w:id="1829713597">
      <w:bodyDiv w:val="1"/>
      <w:marLeft w:val="0"/>
      <w:marRight w:val="0"/>
      <w:marTop w:val="0"/>
      <w:marBottom w:val="0"/>
      <w:divBdr>
        <w:top w:val="none" w:sz="0" w:space="0" w:color="auto"/>
        <w:left w:val="none" w:sz="0" w:space="0" w:color="auto"/>
        <w:bottom w:val="none" w:sz="0" w:space="0" w:color="auto"/>
        <w:right w:val="none" w:sz="0" w:space="0" w:color="auto"/>
      </w:divBdr>
    </w:div>
    <w:div w:id="1874074104">
      <w:marLeft w:val="0"/>
      <w:marRight w:val="0"/>
      <w:marTop w:val="0"/>
      <w:marBottom w:val="0"/>
      <w:divBdr>
        <w:top w:val="none" w:sz="0" w:space="0" w:color="auto"/>
        <w:left w:val="none" w:sz="0" w:space="0" w:color="auto"/>
        <w:bottom w:val="none" w:sz="0" w:space="0" w:color="auto"/>
        <w:right w:val="none" w:sz="0" w:space="0" w:color="auto"/>
      </w:divBdr>
    </w:div>
    <w:div w:id="1974210988">
      <w:marLeft w:val="0"/>
      <w:marRight w:val="0"/>
      <w:marTop w:val="0"/>
      <w:marBottom w:val="0"/>
      <w:divBdr>
        <w:top w:val="none" w:sz="0" w:space="0" w:color="auto"/>
        <w:left w:val="none" w:sz="0" w:space="0" w:color="auto"/>
        <w:bottom w:val="none" w:sz="0" w:space="0" w:color="auto"/>
        <w:right w:val="none" w:sz="0" w:space="0" w:color="auto"/>
      </w:divBdr>
      <w:divsChild>
        <w:div w:id="1230533409">
          <w:marLeft w:val="0"/>
          <w:marRight w:val="0"/>
          <w:marTop w:val="0"/>
          <w:marBottom w:val="0"/>
          <w:divBdr>
            <w:top w:val="none" w:sz="0" w:space="0" w:color="auto"/>
            <w:left w:val="none" w:sz="0" w:space="0" w:color="auto"/>
            <w:bottom w:val="none" w:sz="0" w:space="0" w:color="auto"/>
            <w:right w:val="none" w:sz="0" w:space="0" w:color="auto"/>
          </w:divBdr>
        </w:div>
      </w:divsChild>
    </w:div>
    <w:div w:id="2112510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tsia.thuathienhue.egov.vn/DesktopModules/PMHSCV/VBDi/XemChiTietVanBanDi.aspx?xemvbdata=azFNz7tRQnqIylvO6pXfirXNk2hVP9Oh6QFeM9EzcuAHxfIgvZBlkWP45kWGoMcvVDwD0RcQUBRW2pPqc$OxPm9540QMQ$uDk37CJGe9SHM1BxzmWIvgUzHyoIcthAmNX8Wgjp4lZCw=" TargetMode="External"/><Relationship Id="rId3" Type="http://schemas.openxmlformats.org/officeDocument/2006/relationships/settings" Target="settings.xml"/><Relationship Id="rId7" Type="http://schemas.openxmlformats.org/officeDocument/2006/relationships/hyperlink" Target="https://thitransia.thuathienhue.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4044</Words>
  <Characters>23057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cp:lastPrinted>2023-03-15T02:31:00Z</cp:lastPrinted>
  <dcterms:created xsi:type="dcterms:W3CDTF">2024-06-19T03:58:00Z</dcterms:created>
  <dcterms:modified xsi:type="dcterms:W3CDTF">2024-06-19T03:58:00Z</dcterms:modified>
</cp:coreProperties>
</file>